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2"/>
        </w:rPr>
        <w:tag w:val="officeatworkDocumentPart: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"/>
        <w:id w:val="524981514"/>
        <w:placeholder>
          <w:docPart w:val="B38FA78355CA4ECB801ED6F918268834"/>
        </w:placeholder>
      </w:sdtPr>
      <w:sdtEndPr/>
      <w:sdtContent>
        <w:p w14:paraId="090FBDBD" w14:textId="77777777" w:rsidR="00AA4A25" w:rsidRDefault="00AA4A25" w:rsidP="004A57C9">
          <w:pPr>
            <w:pStyle w:val="Abstand"/>
          </w:pPr>
        </w:p>
        <w:tbl>
          <w:tblPr>
            <w:tblW w:w="907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5068"/>
            <w:gridCol w:w="4003"/>
          </w:tblGrid>
          <w:tr w:rsidR="00503354" w14:paraId="76A2D790" w14:textId="77777777" w:rsidTr="00A022B7">
            <w:trPr>
              <w:cantSplit/>
              <w:trHeight w:val="1531"/>
            </w:trPr>
            <w:sdt>
              <w:sdtPr>
                <w:rPr>
                  <w:rFonts w:cs="Arial"/>
                  <w:b/>
                  <w:szCs w:val="16"/>
                </w:rPr>
                <w:tag w:val="officeatworkDocumentPart: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"/>
                <w:id w:val="-663396238"/>
                <w:placeholder>
                  <w:docPart w:val="FE8883CF3FFF452798353A79F1D39F17"/>
                </w:placeholder>
              </w:sdtPr>
              <w:sdtEndPr>
                <w:rPr>
                  <w:b w:val="0"/>
                </w:rPr>
              </w:sdtEndPr>
              <w:sdtContent>
                <w:tc>
                  <w:tcPr>
                    <w:tcW w:w="5068" w:type="dxa"/>
                    <w:tcMar>
                      <w:right w:w="284" w:type="dxa"/>
                    </w:tcMar>
                  </w:tcPr>
                  <w:p w14:paraId="3BEEBCA0" w14:textId="77777777" w:rsidR="00DF4A51" w:rsidRDefault="00A2051E">
                    <w:pPr>
                      <w:pStyle w:val="bodystandardsmall"/>
                      <w:rPr>
                        <w:sz w:val="24"/>
                        <w:szCs w:val="24"/>
                      </w:rPr>
                    </w:pPr>
                    <w:r>
                      <w:t>Bau-, Umwelt- und Wirtschaftsdepartement</w:t>
                    </w:r>
                  </w:p>
                  <w:p w14:paraId="50C70C1B" w14:textId="77777777" w:rsidR="00DF4A51" w:rsidRDefault="00A2051E">
                    <w:pPr>
                      <w:pStyle w:val="bodystandardsmallbold"/>
                    </w:pPr>
                    <w:r>
                      <w:t>Landwirtschaft und Wald (lawa)</w:t>
                    </w:r>
                    <w:r>
                      <w:br/>
                      <w:t>Strukturverbesserung und Bodenrecht</w:t>
                    </w:r>
                  </w:p>
                  <w:p w14:paraId="7F285AAC" w14:textId="77777777" w:rsidR="00DF4A51" w:rsidRDefault="00A2051E">
                    <w:pPr>
                      <w:pStyle w:val="bodystandardsmall"/>
                    </w:pPr>
                    <w:r>
                      <w:t>Centralstrasse 33</w:t>
                    </w:r>
                    <w:r>
                      <w:br/>
                      <w:t>Postfach</w:t>
                    </w:r>
                    <w:r>
                      <w:br/>
                      <w:t>6210 Sursee</w:t>
                    </w:r>
                    <w:r>
                      <w:br/>
                      <w:t>Telefon 041 349 74 00</w:t>
                    </w:r>
                    <w:r>
                      <w:br/>
                      <w:t>lawa@lu.ch</w:t>
                    </w:r>
                    <w:r>
                      <w:br/>
                      <w:t>lawa.lu.ch</w:t>
                    </w:r>
                  </w:p>
                  <w:p w14:paraId="4A2B63C8" w14:textId="77777777" w:rsidR="00AA4A25" w:rsidRPr="00B3381F" w:rsidRDefault="00A2051E" w:rsidP="00B3381F">
                    <w:pPr>
                      <w:pStyle w:val="AbsenderText"/>
                    </w:pPr>
                    <w:r>
                      <w:t>​</w:t>
                    </w:r>
                  </w:p>
                </w:tc>
              </w:sdtContent>
            </w:sdt>
            <w:tc>
              <w:tcPr>
                <w:tcW w:w="4003" w:type="dxa"/>
              </w:tcPr>
              <w:p w14:paraId="7D9FCDB0" w14:textId="77777777" w:rsidR="00AA4A25" w:rsidRPr="004967DA" w:rsidRDefault="00AA4A25" w:rsidP="00F13312">
                <w:pPr>
                  <w:pStyle w:val="AbsenderText"/>
                </w:pPr>
              </w:p>
            </w:tc>
          </w:tr>
        </w:tbl>
        <w:p w14:paraId="6034AE9D" w14:textId="77777777" w:rsidR="00AA4A25" w:rsidRDefault="00AA4A25" w:rsidP="00321804">
          <w:pPr>
            <w:rPr>
              <w:sz w:val="2"/>
              <w:szCs w:val="2"/>
            </w:rPr>
          </w:pPr>
        </w:p>
        <w:p w14:paraId="601BAE40" w14:textId="77777777" w:rsidR="00AA4A25" w:rsidRDefault="00AA4A25" w:rsidP="00321804">
          <w:pPr>
            <w:rPr>
              <w:sz w:val="2"/>
              <w:szCs w:val="2"/>
            </w:rPr>
          </w:pPr>
        </w:p>
        <w:p w14:paraId="20F8B8B3" w14:textId="77777777" w:rsidR="00B53528" w:rsidRDefault="00F95EF2" w:rsidP="000F6AAB">
          <w:pPr>
            <w:pStyle w:val="1pt"/>
          </w:pPr>
        </w:p>
      </w:sdtContent>
    </w:sdt>
    <w:p w14:paraId="00D270A4" w14:textId="77777777" w:rsidR="00B53528" w:rsidRDefault="00B53528" w:rsidP="00321804">
      <w:pPr>
        <w:rPr>
          <w:sz w:val="2"/>
          <w:szCs w:val="2"/>
        </w:rPr>
      </w:pPr>
    </w:p>
    <w:p w14:paraId="2437ED3E" w14:textId="77777777" w:rsidR="00BA3D71" w:rsidRDefault="00BA3D71" w:rsidP="00321804">
      <w:pPr>
        <w:rPr>
          <w:sz w:val="2"/>
          <w:szCs w:val="2"/>
        </w:rPr>
      </w:pPr>
    </w:p>
    <w:p w14:paraId="109516B4" w14:textId="77777777" w:rsidR="00C71FEA" w:rsidRDefault="00C71FEA" w:rsidP="00321804">
      <w:pPr>
        <w:rPr>
          <w:sz w:val="2"/>
          <w:szCs w:val="2"/>
        </w:rPr>
      </w:pPr>
    </w:p>
    <w:p w14:paraId="4294B8B1" w14:textId="77777777" w:rsidR="00C71FEA" w:rsidRPr="004967DA" w:rsidRDefault="00C71FEA" w:rsidP="00321804">
      <w:pPr>
        <w:rPr>
          <w:sz w:val="2"/>
          <w:szCs w:val="2"/>
        </w:rPr>
        <w:sectPr w:rsidR="00C71FEA" w:rsidRPr="004967DA" w:rsidSect="0059573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6" w:h="16838" w:code="9"/>
          <w:pgMar w:top="1418" w:right="567" w:bottom="-1134" w:left="1134" w:header="539" w:footer="420" w:gutter="0"/>
          <w:cols w:space="708"/>
          <w:docGrid w:linePitch="360"/>
        </w:sectPr>
      </w:pPr>
    </w:p>
    <w:sdt>
      <w:sdtPr>
        <w:tag w:val="officeatworkDocumentPart:U2FsdGVkX19Ksflr8UD4r0xKMmVbeJIW+cHlg/CHqzpu7Z9zdkUz/6/K2DPz9+/BGVbTrc7K1o9DkEbguTc6+OtqKqTMvKn5WGZin3Sy8LN2T6fACH/U/+2SI5py8bOXdESq9jKk03CBQkN/3BkfK1Qxd8saw6ZtkcDiV7tAQQJ61+ZAVafPNriweSfui8T7PHyGb8e6YBvG7ZZIsLW2X+76NJhWsx59/EKuCnyXTBL+iPHnhoXOaGt0juQDJqcY"/>
        <w:id w:val="-1775695423"/>
        <w:lock w:val="sdtLocked"/>
        <w:placeholder>
          <w:docPart w:val="A37BB0E68611417FB9963A1ACB3BEE7A"/>
        </w:placeholder>
      </w:sdtPr>
      <w:sdtEndPr/>
      <w:sdtContent>
        <w:sdt>
          <w:sdtPr>
            <w:tag w:val="officeatworkDocumentPart: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"/>
            <w:id w:val="-2113432011"/>
            <w:placeholder>
              <w:docPart w:val="ED32A98E0129470DB3A6D1200FB472EE"/>
            </w:placeholder>
            <w:showingPlcHdr/>
          </w:sdtPr>
          <w:sdtEndPr/>
          <w:sdtContent>
            <w:p w14:paraId="5E7E3075" w14:textId="77777777" w:rsidR="000322C4" w:rsidRPr="000B6E51" w:rsidRDefault="00A2051E" w:rsidP="000B6E51">
              <w:pPr>
                <w:pStyle w:val="bodydate"/>
              </w:pPr>
              <w:r w:rsidRPr="005D6992">
                <w:rPr>
                  <w:rStyle w:val="Platzhaltertext"/>
                </w:rPr>
                <w:t>​</w:t>
              </w:r>
            </w:p>
          </w:sdtContent>
        </w:sdt>
      </w:sdtContent>
    </w:sdt>
    <w:sdt>
      <w:sdtPr>
        <w:tag w:val="officeatworkDocumentPart: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"/>
        <w:id w:val="-1341308164"/>
        <w:lock w:val="sdtContentLocked"/>
        <w:placeholder>
          <w:docPart w:val="11208DA70EDF48AAB08D1022B8750156"/>
        </w:placeholder>
      </w:sdtPr>
      <w:sdtEndPr/>
      <w:sdtContent>
        <w:p w14:paraId="2A15EC0C" w14:textId="77777777" w:rsidR="00BA3D71" w:rsidRPr="008C0B8A" w:rsidRDefault="00A2051E" w:rsidP="00AC31EA">
          <w:pPr>
            <w:pStyle w:val="1pt"/>
          </w:pPr>
          <w:r>
            <w:t>​</w:t>
          </w:r>
        </w:p>
      </w:sdtContent>
    </w:sdt>
    <w:sdt>
      <w:sdtPr>
        <w:tag w:val="officeatworkDocumentPart:U2FsdGVkX19nJAHvXjw/e//Ra0iKu/ZTv//K/I/E9MA7/p4KwbYqfhWx2vyxtRdy28Jgh+9Um2C6nsynntIZCmnUGtAjE3kEMGrCpWSIvjZia5oIVT4PdB5siEUECAq2Te8yqPVic/xB0U2cvivjJgKQKU9gwFY4Om1y3rTqo5l0I9BbJXFN15KPHy6+CnVEyw1OcIM1OgeJVYMVDC1X7Xlk+3BHoy6I4Qyr6egHBuc="/>
        <w:id w:val="-643035004"/>
        <w:lock w:val="sdtLocked"/>
        <w:placeholder>
          <w:docPart w:val="3F596915AB764740B90A4DBFA0F89076"/>
        </w:placeholder>
        <w:showingPlcHdr/>
      </w:sdtPr>
      <w:sdtEndPr/>
      <w:sdtContent>
        <w:p w14:paraId="260D3F49" w14:textId="77777777" w:rsidR="001749D2" w:rsidRDefault="00A2051E" w:rsidP="00321804">
          <w:r w:rsidRPr="005D6992">
            <w:rPr>
              <w:rStyle w:val="Platzhaltertext"/>
            </w:rPr>
            <w:t>​</w:t>
          </w:r>
        </w:p>
      </w:sdtContent>
    </w:sdt>
    <w:sdt>
      <w:sdtPr>
        <w:rPr>
          <w:b w:val="0"/>
          <w:caps w:val="0"/>
          <w:sz w:val="22"/>
        </w:rPr>
        <w:tag w:val="officeatworkDocumentPart:U2FsdGVkX1+W+WzRoXmb+tn3i4Jzi7UCl3/M8ozhr8c7C6HPEbrLuKkqfOrzIWDWcmFDje2B4/z+N6gEFknggEANjF5KkgQP46DY+rZuf00AahVp8tefeKyaV3MmScSBOW8qvpU0yxSb5hxW4K5Hl+ybdusY6AEjtTZSrE6NTsJy6dHQnAgklFmSiZnuvOjmXD9GaO/mqQJXqM6QMFhuUZVEz4SKed7rMN6yXu7+ZYcGMi6rtHDfb1YcwAQRyy9d"/>
        <w:id w:val="-714432282"/>
        <w:lock w:val="sdtLocked"/>
        <w:placeholder>
          <w:docPart w:val="E9C0E113D61542B6B7D5A4C21516F9D6"/>
        </w:placeholder>
      </w:sdtPr>
      <w:sdtEndPr/>
      <w:sdtContent>
        <w:bookmarkStart w:id="0" w:name="zOawContent" w:displacedByCustomXml="prev"/>
        <w:p w14:paraId="65418C77" w14:textId="77777777" w:rsidR="00AA4A25" w:rsidRDefault="00A2051E" w:rsidP="0076219A">
          <w:pPr>
            <w:pStyle w:val="Inhalts-Typ"/>
          </w:pPr>
          <w:r>
            <w:t>FORMULAR</w:t>
          </w:r>
        </w:p>
        <w:p w14:paraId="1EB68CDF" w14:textId="77777777" w:rsidR="0076219A" w:rsidRPr="00DF4A51" w:rsidRDefault="00A2051E" w:rsidP="0076219A">
          <w:pPr>
            <w:pStyle w:val="berschrift2oNr"/>
          </w:pPr>
          <w:r>
            <w:t>Strukturwertanalyse</w:t>
          </w:r>
          <w:r w:rsidRPr="00234DC6">
            <w:t xml:space="preserve"> </w:t>
          </w:r>
          <w:r w:rsidRPr="00DF4A51">
            <w:rPr>
              <w:b w:val="0"/>
              <w:bCs/>
              <w:sz w:val="16"/>
            </w:rPr>
            <w:t>(nach Norm VSS SN 640 324a)</w:t>
          </w:r>
        </w:p>
        <w:p w14:paraId="5C47001B" w14:textId="77777777" w:rsidR="0076219A" w:rsidRPr="0076219A" w:rsidRDefault="0076219A" w:rsidP="0076219A"/>
        <w:p w14:paraId="2ADBF562" w14:textId="77777777" w:rsidR="0076219A" w:rsidRPr="00234DC6" w:rsidRDefault="00A2051E" w:rsidP="0076219A">
          <w:pPr>
            <w:tabs>
              <w:tab w:val="left" w:pos="8222"/>
              <w:tab w:val="left" w:pos="9923"/>
            </w:tabs>
            <w:ind w:right="282"/>
          </w:pPr>
          <w:r w:rsidRPr="00234DC6">
            <w:t xml:space="preserve">Gemeinde </w:t>
          </w:r>
          <w:r>
            <w:fldChar w:fldCharType="begin">
              <w:ffData>
                <w:name w:val=""/>
                <w:enabled/>
                <w:calcOnExit w:val="0"/>
                <w:textInput>
                  <w:default w:val="NAME"/>
                </w:textInput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NAME</w:t>
          </w:r>
          <w:r>
            <w:fldChar w:fldCharType="end"/>
          </w:r>
          <w:r w:rsidRPr="00234DC6">
            <w:tab/>
            <w:t xml:space="preserve">Kt.-Nr. </w:t>
          </w:r>
          <w:r>
            <w:fldChar w:fldCharType="begin">
              <w:ffData>
                <w:name w:val=""/>
                <w:enabled/>
                <w:calcOnExit w:val="0"/>
                <w:textInput>
                  <w:default w:val="XXXX-XX"/>
                </w:textInput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XXXX-XX</w:t>
          </w:r>
          <w:r>
            <w:fldChar w:fldCharType="end"/>
          </w:r>
        </w:p>
        <w:p w14:paraId="536187D1" w14:textId="77777777" w:rsidR="0076219A" w:rsidRPr="00234DC6" w:rsidRDefault="00A2051E" w:rsidP="0076219A">
          <w:r>
            <w:fldChar w:fldCharType="begin">
              <w:ffData>
                <w:name w:val=""/>
                <w:enabled/>
                <w:calcOnExit w:val="0"/>
                <w:textInput>
                  <w:default w:val="SANIERUNG ODER AUSBAU"/>
                </w:textInput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SANIERUNG ODER AUSBAU</w:t>
          </w:r>
          <w:r>
            <w:fldChar w:fldCharType="end"/>
          </w:r>
          <w:r w:rsidRPr="00234DC6">
            <w:t xml:space="preserve"> Güterstrasse </w:t>
          </w:r>
          <w:r>
            <w:fldChar w:fldCharType="begin">
              <w:ffData>
                <w:name w:val=""/>
                <w:enabled/>
                <w:calcOnExit w:val="0"/>
                <w:textInput>
                  <w:default w:val="NAME"/>
                </w:textInput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NAME</w:t>
          </w:r>
          <w:r>
            <w:fldChar w:fldCharType="end"/>
          </w:r>
        </w:p>
        <w:p w14:paraId="5FA4473F" w14:textId="77777777" w:rsidR="0076219A" w:rsidRPr="00234DC6" w:rsidRDefault="0076219A" w:rsidP="0076219A">
          <w:pPr>
            <w:tabs>
              <w:tab w:val="left" w:pos="1134"/>
              <w:tab w:val="left" w:pos="3969"/>
            </w:tabs>
          </w:pPr>
        </w:p>
        <w:p w14:paraId="3C4E326C" w14:textId="77777777" w:rsidR="00DF4A51" w:rsidRPr="00DF4A51" w:rsidRDefault="00A2051E" w:rsidP="00DF4A51">
          <w:pPr>
            <w:rPr>
              <w:b/>
              <w:bCs/>
              <w:sz w:val="12"/>
              <w:szCs w:val="12"/>
            </w:rPr>
          </w:pPr>
          <w:r w:rsidRPr="00DF4A51">
            <w:rPr>
              <w:b/>
              <w:bCs/>
            </w:rPr>
            <w:t>Einflussfaktoren</w:t>
          </w:r>
        </w:p>
        <w:p w14:paraId="1EF140B6" w14:textId="77777777" w:rsidR="0076219A" w:rsidRPr="00234DC6" w:rsidRDefault="00A2051E" w:rsidP="0076219A">
          <w:r w:rsidRPr="00234DC6">
            <w:t>Verkehrslastklassen (Ti)</w:t>
          </w:r>
        </w:p>
        <w:p w14:paraId="284C5A0A" w14:textId="77777777" w:rsidR="0076219A" w:rsidRPr="00234DC6" w:rsidRDefault="00A2051E" w:rsidP="0076219A">
          <w:pPr>
            <w:rPr>
              <w:sz w:val="20"/>
            </w:rPr>
          </w:pPr>
          <w:r w:rsidRPr="00234DC6">
            <w:rPr>
              <w:sz w:val="20"/>
            </w:rPr>
            <w:t>(VSS SN 640 320a)</w:t>
          </w:r>
        </w:p>
        <w:p w14:paraId="1426F5E5" w14:textId="77777777" w:rsidR="0076219A" w:rsidRPr="00234DC6" w:rsidRDefault="00A2051E" w:rsidP="0076219A">
          <w:pPr>
            <w:pStyle w:val="ListWithSymbols"/>
            <w:rPr>
              <w:sz w:val="20"/>
            </w:rPr>
          </w:pPr>
          <w:r w:rsidRPr="00234DC6">
            <w:rPr>
              <w:sz w:val="20"/>
            </w:rPr>
            <w:t>Sehr leichte Verkehrslast</w:t>
          </w:r>
          <w:r w:rsidRPr="00234DC6">
            <w:rPr>
              <w:sz w:val="20"/>
            </w:rPr>
            <w:tab/>
            <w:t>= T1</w:t>
          </w:r>
        </w:p>
        <w:p w14:paraId="35B417E0" w14:textId="77777777" w:rsidR="0076219A" w:rsidRPr="00234DC6" w:rsidRDefault="00A2051E" w:rsidP="0076219A">
          <w:pPr>
            <w:pStyle w:val="ListWithSymbols"/>
            <w:rPr>
              <w:sz w:val="20"/>
            </w:rPr>
          </w:pPr>
          <w:r w:rsidRPr="00234DC6">
            <w:rPr>
              <w:sz w:val="20"/>
            </w:rPr>
            <w:t xml:space="preserve">Leichte Verkehrslast </w:t>
          </w:r>
          <w:r w:rsidRPr="00234DC6">
            <w:rPr>
              <w:sz w:val="20"/>
            </w:rPr>
            <w:tab/>
            <w:t>= T2</w:t>
          </w:r>
        </w:p>
        <w:p w14:paraId="5904C35E" w14:textId="77777777" w:rsidR="0076219A" w:rsidRPr="00234DC6" w:rsidRDefault="00A2051E" w:rsidP="0076219A">
          <w:pPr>
            <w:pStyle w:val="ListWithSymbols"/>
            <w:rPr>
              <w:sz w:val="20"/>
            </w:rPr>
          </w:pPr>
          <w:r w:rsidRPr="00234DC6">
            <w:rPr>
              <w:sz w:val="20"/>
            </w:rPr>
            <w:t>Mittlere Verkehrslast</w:t>
          </w:r>
          <w:r w:rsidRPr="00234DC6">
            <w:rPr>
              <w:sz w:val="20"/>
            </w:rPr>
            <w:tab/>
            <w:t>= T3</w:t>
          </w:r>
        </w:p>
        <w:p w14:paraId="26C7C292" w14:textId="77777777" w:rsidR="0076219A" w:rsidRPr="00AA7B7F" w:rsidRDefault="0076219A" w:rsidP="0076219A">
          <w:pPr>
            <w:tabs>
              <w:tab w:val="left" w:pos="2410"/>
            </w:tabs>
            <w:rPr>
              <w:sz w:val="14"/>
              <w:szCs w:val="14"/>
            </w:rPr>
          </w:pPr>
        </w:p>
        <w:tbl>
          <w:tblPr>
            <w:tblpPr w:leftFromText="141" w:rightFromText="141" w:vertAnchor="text" w:horzAnchor="margin" w:tblpXSpec="right" w:tblpY="65"/>
            <w:tblOverlap w:val="never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276"/>
            <w:gridCol w:w="1204"/>
            <w:gridCol w:w="1206"/>
          </w:tblGrid>
          <w:tr w:rsidR="00503354" w14:paraId="44212AF8" w14:textId="77777777" w:rsidTr="00F95EF2">
            <w:trPr>
              <w:cantSplit/>
              <w:trHeight w:hRule="exact" w:val="285"/>
            </w:trPr>
            <w:tc>
              <w:tcPr>
                <w:tcW w:w="3686" w:type="dxa"/>
                <w:gridSpan w:val="3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58801136" w14:textId="77777777" w:rsidR="0076219A" w:rsidRPr="00234DC6" w:rsidRDefault="00A2051E" w:rsidP="003C5696">
                <w:pPr>
                  <w:tabs>
                    <w:tab w:val="left" w:pos="1134"/>
                  </w:tabs>
                  <w:ind w:right="213"/>
                  <w:rPr>
                    <w:sz w:val="20"/>
                  </w:rPr>
                </w:pPr>
                <w:r w:rsidRPr="00234DC6">
                  <w:rPr>
                    <w:sz w:val="20"/>
                  </w:rPr>
                  <w:t xml:space="preserve">Erforderlicher Strukturwert </w:t>
                </w:r>
                <w:proofErr w:type="spellStart"/>
                <w:r w:rsidRPr="00234DC6">
                  <w:rPr>
                    <w:i/>
                    <w:iCs/>
                    <w:sz w:val="20"/>
                  </w:rPr>
                  <w:t>SN</w:t>
                </w:r>
                <w:r w:rsidRPr="00234DC6">
                  <w:rPr>
                    <w:i/>
                    <w:iCs/>
                    <w:sz w:val="20"/>
                    <w:vertAlign w:val="subscript"/>
                  </w:rPr>
                  <w:t>erf</w:t>
                </w:r>
                <w:proofErr w:type="spellEnd"/>
              </w:p>
            </w:tc>
          </w:tr>
          <w:tr w:rsidR="00503354" w14:paraId="659EB8B2" w14:textId="77777777" w:rsidTr="0076219A">
            <w:trPr>
              <w:trHeight w:hRule="exact" w:val="784"/>
            </w:trPr>
            <w:tc>
              <w:tcPr>
                <w:tcW w:w="1276" w:type="dxa"/>
                <w:tcBorders>
                  <w:top w:val="nil"/>
                  <w:bottom w:val="single" w:sz="4" w:space="0" w:color="auto"/>
                  <w:tl2br w:val="single" w:sz="4" w:space="0" w:color="auto"/>
                </w:tcBorders>
                <w:vAlign w:val="center"/>
              </w:tcPr>
              <w:p w14:paraId="477A4A94" w14:textId="77777777" w:rsidR="0076219A" w:rsidRPr="00234DC6" w:rsidRDefault="00A2051E" w:rsidP="003C5696">
                <w:pPr>
                  <w:tabs>
                    <w:tab w:val="left" w:pos="664"/>
                    <w:tab w:val="right" w:pos="1134"/>
                    <w:tab w:val="left" w:pos="3969"/>
                  </w:tabs>
                  <w:rPr>
                    <w:sz w:val="20"/>
                  </w:rPr>
                </w:pPr>
                <w:r w:rsidRPr="00234DC6">
                  <w:rPr>
                    <w:sz w:val="20"/>
                  </w:rPr>
                  <w:tab/>
                </w:r>
                <w:r w:rsidRPr="00234DC6">
                  <w:rPr>
                    <w:sz w:val="20"/>
                  </w:rPr>
                  <w:tab/>
                  <w:t>Si</w:t>
                </w:r>
              </w:p>
              <w:p w14:paraId="398BEB7B" w14:textId="77777777" w:rsidR="0076219A" w:rsidRPr="00234DC6" w:rsidRDefault="00A2051E" w:rsidP="003C5696">
                <w:pPr>
                  <w:tabs>
                    <w:tab w:val="left" w:pos="1134"/>
                    <w:tab w:val="left" w:pos="3969"/>
                  </w:tabs>
                  <w:rPr>
                    <w:sz w:val="20"/>
                  </w:rPr>
                </w:pPr>
                <w:r w:rsidRPr="00234DC6">
                  <w:rPr>
                    <w:sz w:val="20"/>
                  </w:rPr>
                  <w:t>Ti</w:t>
                </w:r>
              </w:p>
            </w:tc>
            <w:tc>
              <w:tcPr>
                <w:tcW w:w="1204" w:type="dxa"/>
                <w:vAlign w:val="center"/>
              </w:tcPr>
              <w:p w14:paraId="47D58DBF" w14:textId="77777777" w:rsidR="0076219A" w:rsidRPr="00234DC6" w:rsidRDefault="00A2051E" w:rsidP="003C5696">
                <w:pPr>
                  <w:tabs>
                    <w:tab w:val="left" w:pos="1134"/>
                    <w:tab w:val="left" w:pos="3969"/>
                  </w:tabs>
                  <w:jc w:val="center"/>
                  <w:rPr>
                    <w:sz w:val="20"/>
                  </w:rPr>
                </w:pPr>
                <w:r w:rsidRPr="00234DC6">
                  <w:rPr>
                    <w:sz w:val="20"/>
                  </w:rPr>
                  <w:t>S1</w:t>
                </w:r>
              </w:p>
            </w:tc>
            <w:tc>
              <w:tcPr>
                <w:tcW w:w="1206" w:type="dxa"/>
                <w:vAlign w:val="center"/>
              </w:tcPr>
              <w:p w14:paraId="66ABBDD6" w14:textId="77777777" w:rsidR="0076219A" w:rsidRPr="00234DC6" w:rsidRDefault="00A2051E" w:rsidP="003C5696">
                <w:pPr>
                  <w:tabs>
                    <w:tab w:val="left" w:pos="1134"/>
                    <w:tab w:val="left" w:pos="3969"/>
                  </w:tabs>
                  <w:jc w:val="center"/>
                  <w:rPr>
                    <w:sz w:val="20"/>
                  </w:rPr>
                </w:pPr>
                <w:r w:rsidRPr="00234DC6">
                  <w:rPr>
                    <w:sz w:val="20"/>
                  </w:rPr>
                  <w:t>S2</w:t>
                </w:r>
              </w:p>
            </w:tc>
          </w:tr>
          <w:tr w:rsidR="00503354" w14:paraId="34890F33" w14:textId="77777777" w:rsidTr="0076219A">
            <w:trPr>
              <w:trHeight w:hRule="exact" w:val="284"/>
            </w:trPr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5206B78" w14:textId="77777777" w:rsidR="0076219A" w:rsidRPr="00234DC6" w:rsidRDefault="00A2051E" w:rsidP="003C5696">
                <w:pPr>
                  <w:tabs>
                    <w:tab w:val="left" w:pos="1134"/>
                    <w:tab w:val="left" w:pos="3969"/>
                  </w:tabs>
                  <w:rPr>
                    <w:sz w:val="20"/>
                  </w:rPr>
                </w:pPr>
                <w:r w:rsidRPr="00234DC6">
                  <w:rPr>
                    <w:sz w:val="20"/>
                  </w:rPr>
                  <w:t>T1</w:t>
                </w:r>
              </w:p>
            </w:tc>
            <w:tc>
              <w:tcPr>
                <w:tcW w:w="1204" w:type="dxa"/>
                <w:vAlign w:val="center"/>
              </w:tcPr>
              <w:p w14:paraId="17C7962A" w14:textId="77777777" w:rsidR="0076219A" w:rsidRPr="00234DC6" w:rsidRDefault="00A2051E" w:rsidP="003C5696">
                <w:pPr>
                  <w:tabs>
                    <w:tab w:val="left" w:pos="1134"/>
                    <w:tab w:val="left" w:pos="3969"/>
                  </w:tabs>
                  <w:jc w:val="center"/>
                  <w:rPr>
                    <w:i/>
                    <w:iCs/>
                    <w:sz w:val="20"/>
                  </w:rPr>
                </w:pPr>
                <w:r w:rsidRPr="00234DC6">
                  <w:rPr>
                    <w:i/>
                    <w:iCs/>
                    <w:sz w:val="20"/>
                  </w:rPr>
                  <w:t>73</w:t>
                </w:r>
              </w:p>
            </w:tc>
            <w:tc>
              <w:tcPr>
                <w:tcW w:w="1206" w:type="dxa"/>
                <w:tcBorders>
                  <w:bottom w:val="single" w:sz="4" w:space="0" w:color="auto"/>
                </w:tcBorders>
                <w:vAlign w:val="center"/>
              </w:tcPr>
              <w:p w14:paraId="5ED88C3E" w14:textId="77777777" w:rsidR="0076219A" w:rsidRPr="00234DC6" w:rsidRDefault="00A2051E" w:rsidP="003C5696">
                <w:pPr>
                  <w:tabs>
                    <w:tab w:val="left" w:pos="1134"/>
                    <w:tab w:val="left" w:pos="3969"/>
                  </w:tabs>
                  <w:jc w:val="center"/>
                  <w:rPr>
                    <w:i/>
                    <w:iCs/>
                    <w:sz w:val="20"/>
                  </w:rPr>
                </w:pPr>
                <w:r w:rsidRPr="00234DC6">
                  <w:rPr>
                    <w:i/>
                    <w:iCs/>
                    <w:sz w:val="20"/>
                  </w:rPr>
                  <w:t>59</w:t>
                </w:r>
              </w:p>
            </w:tc>
          </w:tr>
          <w:tr w:rsidR="00503354" w14:paraId="35D998B0" w14:textId="77777777" w:rsidTr="0076219A">
            <w:trPr>
              <w:trHeight w:hRule="exact" w:val="284"/>
            </w:trPr>
            <w:tc>
              <w:tcPr>
                <w:tcW w:w="1276" w:type="dxa"/>
                <w:vAlign w:val="center"/>
              </w:tcPr>
              <w:p w14:paraId="0918E7DB" w14:textId="77777777" w:rsidR="0076219A" w:rsidRPr="00234DC6" w:rsidRDefault="00A2051E" w:rsidP="003C5696">
                <w:pPr>
                  <w:tabs>
                    <w:tab w:val="left" w:pos="1134"/>
                    <w:tab w:val="left" w:pos="3969"/>
                  </w:tabs>
                  <w:rPr>
                    <w:sz w:val="20"/>
                  </w:rPr>
                </w:pPr>
                <w:r w:rsidRPr="00234DC6">
                  <w:rPr>
                    <w:sz w:val="20"/>
                  </w:rPr>
                  <w:t>T2</w:t>
                </w:r>
              </w:p>
            </w:tc>
            <w:tc>
              <w:tcPr>
                <w:tcW w:w="1204" w:type="dxa"/>
                <w:vAlign w:val="center"/>
              </w:tcPr>
              <w:p w14:paraId="1B83653F" w14:textId="77777777" w:rsidR="0076219A" w:rsidRPr="00234DC6" w:rsidRDefault="00A2051E" w:rsidP="003C5696">
                <w:pPr>
                  <w:tabs>
                    <w:tab w:val="left" w:pos="1134"/>
                    <w:tab w:val="left" w:pos="3969"/>
                  </w:tabs>
                  <w:jc w:val="center"/>
                  <w:rPr>
                    <w:i/>
                    <w:iCs/>
                    <w:sz w:val="20"/>
                  </w:rPr>
                </w:pPr>
                <w:r w:rsidRPr="00234DC6">
                  <w:rPr>
                    <w:i/>
                    <w:iCs/>
                    <w:sz w:val="20"/>
                  </w:rPr>
                  <w:t>87</w:t>
                </w:r>
              </w:p>
            </w:tc>
            <w:tc>
              <w:tcPr>
                <w:tcW w:w="1206" w:type="dxa"/>
                <w:vAlign w:val="center"/>
              </w:tcPr>
              <w:p w14:paraId="1ACFED91" w14:textId="77777777" w:rsidR="0076219A" w:rsidRPr="00234DC6" w:rsidRDefault="00A2051E" w:rsidP="003C5696">
                <w:pPr>
                  <w:tabs>
                    <w:tab w:val="left" w:pos="1134"/>
                    <w:tab w:val="left" w:pos="3969"/>
                  </w:tabs>
                  <w:jc w:val="center"/>
                  <w:rPr>
                    <w:i/>
                    <w:iCs/>
                    <w:sz w:val="20"/>
                  </w:rPr>
                </w:pPr>
                <w:r w:rsidRPr="00234DC6">
                  <w:rPr>
                    <w:i/>
                    <w:iCs/>
                    <w:sz w:val="20"/>
                  </w:rPr>
                  <w:t>73</w:t>
                </w:r>
              </w:p>
            </w:tc>
          </w:tr>
          <w:tr w:rsidR="00503354" w14:paraId="4BB412C1" w14:textId="77777777" w:rsidTr="0076219A">
            <w:trPr>
              <w:trHeight w:hRule="exact" w:val="284"/>
            </w:trPr>
            <w:tc>
              <w:tcPr>
                <w:tcW w:w="1276" w:type="dxa"/>
                <w:tcBorders>
                  <w:bottom w:val="single" w:sz="4" w:space="0" w:color="auto"/>
                </w:tcBorders>
                <w:vAlign w:val="center"/>
              </w:tcPr>
              <w:p w14:paraId="77C35693" w14:textId="77777777" w:rsidR="0076219A" w:rsidRPr="00234DC6" w:rsidRDefault="00A2051E" w:rsidP="003C5696">
                <w:pPr>
                  <w:tabs>
                    <w:tab w:val="left" w:pos="1134"/>
                    <w:tab w:val="left" w:pos="3969"/>
                  </w:tabs>
                  <w:rPr>
                    <w:sz w:val="20"/>
                  </w:rPr>
                </w:pPr>
                <w:r w:rsidRPr="00234DC6">
                  <w:rPr>
                    <w:sz w:val="20"/>
                  </w:rPr>
                  <w:t>T3</w:t>
                </w:r>
              </w:p>
            </w:tc>
            <w:tc>
              <w:tcPr>
                <w:tcW w:w="1204" w:type="dxa"/>
                <w:tcBorders>
                  <w:bottom w:val="single" w:sz="4" w:space="0" w:color="auto"/>
                </w:tcBorders>
                <w:vAlign w:val="center"/>
              </w:tcPr>
              <w:p w14:paraId="1BDD3FEA" w14:textId="77777777" w:rsidR="0076219A" w:rsidRPr="00234DC6" w:rsidRDefault="00A2051E" w:rsidP="003C5696">
                <w:pPr>
                  <w:tabs>
                    <w:tab w:val="left" w:pos="1134"/>
                    <w:tab w:val="left" w:pos="3969"/>
                  </w:tabs>
                  <w:jc w:val="center"/>
                  <w:rPr>
                    <w:i/>
                    <w:iCs/>
                    <w:sz w:val="20"/>
                  </w:rPr>
                </w:pPr>
                <w:r w:rsidRPr="00234DC6">
                  <w:rPr>
                    <w:i/>
                    <w:iCs/>
                    <w:sz w:val="20"/>
                  </w:rPr>
                  <w:t>105</w:t>
                </w:r>
              </w:p>
            </w:tc>
            <w:tc>
              <w:tcPr>
                <w:tcW w:w="1206" w:type="dxa"/>
                <w:tcBorders>
                  <w:bottom w:val="single" w:sz="4" w:space="0" w:color="auto"/>
                </w:tcBorders>
                <w:vAlign w:val="center"/>
              </w:tcPr>
              <w:p w14:paraId="11E9A6E3" w14:textId="77777777" w:rsidR="0076219A" w:rsidRPr="00234DC6" w:rsidRDefault="00A2051E" w:rsidP="003C5696">
                <w:pPr>
                  <w:tabs>
                    <w:tab w:val="left" w:pos="1134"/>
                    <w:tab w:val="left" w:pos="3969"/>
                  </w:tabs>
                  <w:jc w:val="center"/>
                  <w:rPr>
                    <w:i/>
                    <w:iCs/>
                    <w:sz w:val="20"/>
                  </w:rPr>
                </w:pPr>
                <w:r w:rsidRPr="00234DC6">
                  <w:rPr>
                    <w:i/>
                    <w:iCs/>
                    <w:sz w:val="20"/>
                  </w:rPr>
                  <w:t>87</w:t>
                </w:r>
              </w:p>
            </w:tc>
          </w:tr>
          <w:tr w:rsidR="00503354" w14:paraId="18C0FBA1" w14:textId="77777777" w:rsidTr="0076219A">
            <w:trPr>
              <w:trHeight w:val="349"/>
            </w:trPr>
            <w:tc>
              <w:tcPr>
                <w:tcW w:w="1276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56404A1B" w14:textId="77777777" w:rsidR="0076219A" w:rsidRPr="00234DC6" w:rsidRDefault="00A2051E" w:rsidP="003C5696">
                <w:pPr>
                  <w:tabs>
                    <w:tab w:val="left" w:pos="1134"/>
                    <w:tab w:val="left" w:pos="3969"/>
                  </w:tabs>
                  <w:rPr>
                    <w:sz w:val="20"/>
                  </w:rPr>
                </w:pPr>
                <w:r w:rsidRPr="00234DC6">
                  <w:rPr>
                    <w:sz w:val="16"/>
                  </w:rPr>
                  <w:t>Tab. 3</w:t>
                </w:r>
              </w:p>
            </w:tc>
            <w:tc>
              <w:tcPr>
                <w:tcW w:w="1204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7B67DF66" w14:textId="77777777" w:rsidR="0076219A" w:rsidRPr="00234DC6" w:rsidRDefault="0076219A" w:rsidP="003C5696">
                <w:pPr>
                  <w:tabs>
                    <w:tab w:val="left" w:pos="1134"/>
                    <w:tab w:val="left" w:pos="3969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1206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5AF233FB" w14:textId="77777777" w:rsidR="0076219A" w:rsidRPr="00234DC6" w:rsidRDefault="0076219A" w:rsidP="003C5696">
                <w:pPr>
                  <w:tabs>
                    <w:tab w:val="left" w:pos="1134"/>
                    <w:tab w:val="left" w:pos="3969"/>
                  </w:tabs>
                  <w:jc w:val="center"/>
                  <w:rPr>
                    <w:sz w:val="20"/>
                  </w:rPr>
                </w:pPr>
              </w:p>
            </w:tc>
          </w:tr>
        </w:tbl>
        <w:p w14:paraId="3E8201FE" w14:textId="77777777" w:rsidR="0076219A" w:rsidRPr="00234DC6" w:rsidRDefault="00A2051E" w:rsidP="0076219A">
          <w:r w:rsidRPr="00234DC6">
            <w:t>Tragfähigkeitsklasse (Si)</w:t>
          </w:r>
        </w:p>
        <w:p w14:paraId="1C933116" w14:textId="77777777" w:rsidR="0076219A" w:rsidRPr="00234DC6" w:rsidRDefault="00A2051E" w:rsidP="0076219A">
          <w:pPr>
            <w:rPr>
              <w:sz w:val="20"/>
            </w:rPr>
          </w:pPr>
          <w:r w:rsidRPr="00234DC6">
            <w:rPr>
              <w:sz w:val="20"/>
            </w:rPr>
            <w:t>(VSS SN 640 317b)</w:t>
          </w:r>
        </w:p>
        <w:p w14:paraId="55CEDB3A" w14:textId="77777777" w:rsidR="0076219A" w:rsidRPr="00234DC6" w:rsidRDefault="00A2051E" w:rsidP="0076219A">
          <w:pPr>
            <w:pStyle w:val="ListWithSymbols"/>
            <w:rPr>
              <w:sz w:val="20"/>
            </w:rPr>
          </w:pPr>
          <w:r w:rsidRPr="00234DC6">
            <w:rPr>
              <w:sz w:val="20"/>
            </w:rPr>
            <w:t>Geringe Tragfähigkeit</w:t>
          </w:r>
          <w:r w:rsidRPr="00234DC6">
            <w:rPr>
              <w:sz w:val="20"/>
            </w:rPr>
            <w:tab/>
            <w:t>= S1 (CBR 3.....6)</w:t>
          </w:r>
        </w:p>
        <w:p w14:paraId="7BBD2FC9" w14:textId="77777777" w:rsidR="0076219A" w:rsidRPr="00234DC6" w:rsidRDefault="00A2051E" w:rsidP="0076219A">
          <w:pPr>
            <w:pStyle w:val="ListWithSymbols"/>
            <w:rPr>
              <w:sz w:val="20"/>
            </w:rPr>
          </w:pPr>
          <w:r w:rsidRPr="00234DC6">
            <w:rPr>
              <w:sz w:val="20"/>
            </w:rPr>
            <w:t xml:space="preserve">Mittlere Tragfähigkeit </w:t>
          </w:r>
          <w:r w:rsidRPr="00234DC6">
            <w:rPr>
              <w:sz w:val="20"/>
            </w:rPr>
            <w:tab/>
            <w:t>= S2 (CBR 6...12)</w:t>
          </w:r>
        </w:p>
        <w:p w14:paraId="23DF2B8E" w14:textId="77777777" w:rsidR="0076219A" w:rsidRPr="00AA7B7F" w:rsidRDefault="0076219A" w:rsidP="0076219A">
          <w:pPr>
            <w:tabs>
              <w:tab w:val="left" w:pos="1134"/>
              <w:tab w:val="left" w:pos="7230"/>
            </w:tabs>
            <w:rPr>
              <w:sz w:val="14"/>
              <w:szCs w:val="14"/>
            </w:rPr>
          </w:pPr>
        </w:p>
        <w:p w14:paraId="4396B20A" w14:textId="77777777" w:rsidR="0076219A" w:rsidRPr="00234DC6" w:rsidRDefault="00A2051E" w:rsidP="0076219A">
          <w:r w:rsidRPr="00234DC6">
            <w:t>Strukturwertberechnung</w:t>
          </w:r>
        </w:p>
        <w:p w14:paraId="0739001B" w14:textId="77777777" w:rsidR="0076219A" w:rsidRPr="00234DC6" w:rsidRDefault="00A2051E" w:rsidP="0076219A">
          <w:pPr>
            <w:pStyle w:val="ListWithSymbols"/>
            <w:rPr>
              <w:sz w:val="20"/>
            </w:rPr>
          </w:pPr>
          <w:r w:rsidRPr="00234DC6">
            <w:rPr>
              <w:sz w:val="20"/>
            </w:rPr>
            <w:t>SNerf = Funktion von Ti und Si (Tab. 3)</w:t>
          </w:r>
        </w:p>
        <w:p w14:paraId="30C5B073" w14:textId="77777777" w:rsidR="0076219A" w:rsidRPr="00234DC6" w:rsidRDefault="00A2051E" w:rsidP="0076219A">
          <w:pPr>
            <w:pStyle w:val="ListWithSymbols"/>
            <w:rPr>
              <w:sz w:val="20"/>
            </w:rPr>
          </w:pPr>
          <w:r w:rsidRPr="00234DC6">
            <w:rPr>
              <w:sz w:val="20"/>
            </w:rPr>
            <w:t>SNeff = a1D1 + a2D2 + ...... + anDn</w:t>
          </w:r>
        </w:p>
        <w:p w14:paraId="2B0EFECD" w14:textId="77777777" w:rsidR="0076219A" w:rsidRPr="00AA7B7F" w:rsidRDefault="0076219A" w:rsidP="0076219A">
          <w:pPr>
            <w:rPr>
              <w:sz w:val="14"/>
            </w:rPr>
          </w:pPr>
        </w:p>
        <w:p w14:paraId="7951BBD6" w14:textId="77777777" w:rsidR="0076219A" w:rsidRPr="00234DC6" w:rsidRDefault="00A2051E" w:rsidP="0076219A">
          <w:pPr>
            <w:tabs>
              <w:tab w:val="left" w:pos="2127"/>
            </w:tabs>
          </w:pPr>
          <w:r w:rsidRPr="00234DC6">
            <w:t>Strassenabschnitt:</w:t>
          </w:r>
          <w:r w:rsidRPr="00234DC6">
            <w:tab/>
          </w:r>
          <w:r>
            <w:fldChar w:fldCharType="begin">
              <w:ffData>
                <w:name w:val=""/>
                <w:enabled/>
                <w:calcOnExit w:val="0"/>
                <w:textInput>
                  <w:default w:val="NAME"/>
                </w:textInput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NAME</w:t>
          </w:r>
          <w:r>
            <w:fldChar w:fldCharType="end"/>
          </w:r>
        </w:p>
        <w:p w14:paraId="4F9FF7E1" w14:textId="77777777" w:rsidR="0076219A" w:rsidRPr="00234DC6" w:rsidRDefault="00A2051E" w:rsidP="0076219A">
          <w:pPr>
            <w:tabs>
              <w:tab w:val="left" w:pos="2127"/>
            </w:tabs>
          </w:pPr>
          <w:r w:rsidRPr="00234DC6">
            <w:tab/>
          </w:r>
          <w:r>
            <w:fldChar w:fldCharType="begin">
              <w:ffData>
                <w:name w:val=""/>
                <w:enabled/>
                <w:calcOnExit w:val="0"/>
                <w:textInput>
                  <w:default w:val="SEHR LEICHTE"/>
                </w:textInput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SEHR LEICHTE</w:t>
          </w:r>
          <w:r>
            <w:fldChar w:fldCharType="end"/>
          </w:r>
          <w:r w:rsidRPr="00234DC6">
            <w:t xml:space="preserve"> Verkehrslast</w:t>
          </w:r>
        </w:p>
        <w:p w14:paraId="46F54562" w14:textId="77777777" w:rsidR="00893BEA" w:rsidRPr="00234DC6" w:rsidRDefault="00A2051E" w:rsidP="0076219A">
          <w:pPr>
            <w:tabs>
              <w:tab w:val="left" w:pos="2127"/>
            </w:tabs>
          </w:pPr>
          <w:r w:rsidRPr="00234DC6">
            <w:tab/>
          </w:r>
          <w:r>
            <w:fldChar w:fldCharType="begin">
              <w:ffData>
                <w:name w:val=""/>
                <w:enabled/>
                <w:calcOnExit w:val="0"/>
                <w:textInput>
                  <w:default w:val="GERINGE"/>
                </w:textInput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GERINGE</w:t>
          </w:r>
          <w:r>
            <w:fldChar w:fldCharType="end"/>
          </w:r>
          <w:r w:rsidRPr="00234DC6">
            <w:t xml:space="preserve"> Tragfähigkeit</w:t>
          </w:r>
        </w:p>
        <w:tbl>
          <w:tblPr>
            <w:tblW w:w="10131" w:type="dxa"/>
            <w:tblInd w:w="7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036"/>
            <w:gridCol w:w="567"/>
            <w:gridCol w:w="567"/>
            <w:gridCol w:w="2126"/>
            <w:gridCol w:w="1418"/>
            <w:gridCol w:w="1417"/>
          </w:tblGrid>
          <w:tr w:rsidR="00503354" w14:paraId="36D0546E" w14:textId="77777777" w:rsidTr="00893BEA">
            <w:tc>
              <w:tcPr>
                <w:tcW w:w="4036" w:type="dxa"/>
              </w:tcPr>
              <w:p w14:paraId="4A73A7DA" w14:textId="77777777" w:rsidR="0076219A" w:rsidRPr="00234DC6" w:rsidRDefault="0076219A" w:rsidP="003C5696">
                <w:pPr>
                  <w:tabs>
                    <w:tab w:val="left" w:pos="1134"/>
                  </w:tabs>
                  <w:rPr>
                    <w:sz w:val="20"/>
                  </w:rPr>
                </w:pPr>
              </w:p>
            </w:tc>
            <w:tc>
              <w:tcPr>
                <w:tcW w:w="567" w:type="dxa"/>
                <w:vAlign w:val="center"/>
              </w:tcPr>
              <w:p w14:paraId="51FB3B93" w14:textId="77777777" w:rsidR="0076219A" w:rsidRPr="00234DC6" w:rsidRDefault="00A2051E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  <w:r w:rsidRPr="00234DC6">
                  <w:rPr>
                    <w:sz w:val="20"/>
                  </w:rPr>
                  <w:t>Ti</w:t>
                </w:r>
              </w:p>
            </w:tc>
            <w:tc>
              <w:tcPr>
                <w:tcW w:w="567" w:type="dxa"/>
                <w:vAlign w:val="center"/>
              </w:tcPr>
              <w:p w14:paraId="2E294707" w14:textId="77777777" w:rsidR="0076219A" w:rsidRPr="00234DC6" w:rsidRDefault="00A2051E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  <w:r w:rsidRPr="00234DC6">
                  <w:rPr>
                    <w:sz w:val="20"/>
                  </w:rPr>
                  <w:t>Si</w:t>
                </w:r>
              </w:p>
            </w:tc>
            <w:tc>
              <w:tcPr>
                <w:tcW w:w="2126" w:type="dxa"/>
                <w:tcBorders>
                  <w:bottom w:val="single" w:sz="4" w:space="0" w:color="auto"/>
                </w:tcBorders>
              </w:tcPr>
              <w:p w14:paraId="00969C1B" w14:textId="77777777" w:rsidR="0076219A" w:rsidRPr="00234DC6" w:rsidRDefault="00A2051E" w:rsidP="0076219A">
                <w:pPr>
                  <w:tabs>
                    <w:tab w:val="left" w:pos="1134"/>
                  </w:tabs>
                  <w:rPr>
                    <w:sz w:val="20"/>
                  </w:rPr>
                </w:pPr>
                <w:r w:rsidRPr="00234DC6">
                  <w:rPr>
                    <w:sz w:val="20"/>
                  </w:rPr>
                  <w:t>Schichtdicke</w:t>
                </w:r>
                <w:r>
                  <w:rPr>
                    <w:sz w:val="20"/>
                  </w:rPr>
                  <w:t xml:space="preserve"> </w:t>
                </w:r>
                <w:r w:rsidRPr="00234DC6">
                  <w:rPr>
                    <w:sz w:val="20"/>
                  </w:rPr>
                  <w:t>cm (D)</w:t>
                </w:r>
              </w:p>
            </w:tc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2CEF7301" w14:textId="77777777" w:rsidR="0076219A" w:rsidRPr="00234DC6" w:rsidRDefault="00A2051E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  <w:r w:rsidRPr="00234DC6">
                  <w:rPr>
                    <w:sz w:val="20"/>
                  </w:rPr>
                  <w:t>a-Wert</w:t>
                </w:r>
              </w:p>
            </w:tc>
            <w:tc>
              <w:tcPr>
                <w:tcW w:w="1417" w:type="dxa"/>
                <w:vAlign w:val="center"/>
              </w:tcPr>
              <w:p w14:paraId="791BB3DE" w14:textId="77777777" w:rsidR="0076219A" w:rsidRPr="00234DC6" w:rsidRDefault="00A2051E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  <w:r w:rsidRPr="00234DC6">
                  <w:rPr>
                    <w:sz w:val="20"/>
                  </w:rPr>
                  <w:t>SN</w:t>
                </w:r>
              </w:p>
            </w:tc>
          </w:tr>
          <w:tr w:rsidR="00503354" w14:paraId="14BD92CD" w14:textId="77777777" w:rsidTr="00893BEA">
            <w:tc>
              <w:tcPr>
                <w:tcW w:w="4036" w:type="dxa"/>
                <w:vAlign w:val="center"/>
              </w:tcPr>
              <w:p w14:paraId="7143DD18" w14:textId="77777777" w:rsidR="0076219A" w:rsidRPr="00234DC6" w:rsidRDefault="00A2051E" w:rsidP="003C5696">
                <w:pPr>
                  <w:tabs>
                    <w:tab w:val="left" w:pos="1134"/>
                  </w:tabs>
                  <w:rPr>
                    <w:i/>
                    <w:iCs/>
                    <w:sz w:val="20"/>
                  </w:rPr>
                </w:pPr>
                <w:r w:rsidRPr="00234DC6">
                  <w:rPr>
                    <w:i/>
                    <w:iCs/>
                    <w:sz w:val="20"/>
                  </w:rPr>
                  <w:t>Erforderlicher Strukturwert SN</w:t>
                </w:r>
                <w:r w:rsidRPr="00234DC6">
                  <w:rPr>
                    <w:i/>
                    <w:iCs/>
                    <w:sz w:val="20"/>
                    <w:vertAlign w:val="subscript"/>
                  </w:rPr>
                  <w:t xml:space="preserve">erf </w:t>
                </w:r>
                <w:r w:rsidRPr="00234DC6">
                  <w:rPr>
                    <w:i/>
                    <w:iCs/>
                    <w:sz w:val="20"/>
                  </w:rPr>
                  <w:t xml:space="preserve"> </w:t>
                </w:r>
              </w:p>
            </w:tc>
            <w:tc>
              <w:tcPr>
                <w:tcW w:w="567" w:type="dxa"/>
                <w:tcBorders>
                  <w:bottom w:val="single" w:sz="4" w:space="0" w:color="auto"/>
                </w:tcBorders>
                <w:vAlign w:val="center"/>
              </w:tcPr>
              <w:p w14:paraId="5385D974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i/>
                    <w:iCs/>
                    <w:sz w:val="20"/>
                  </w:rPr>
                </w:pPr>
              </w:p>
            </w:tc>
            <w:tc>
              <w:tcPr>
                <w:tcW w:w="567" w:type="dxa"/>
                <w:tcBorders>
                  <w:bottom w:val="single" w:sz="4" w:space="0" w:color="auto"/>
                </w:tcBorders>
                <w:vAlign w:val="center"/>
              </w:tcPr>
              <w:p w14:paraId="50F41B2B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i/>
                    <w:iCs/>
                    <w:sz w:val="20"/>
                  </w:rPr>
                </w:pPr>
              </w:p>
            </w:tc>
            <w:tc>
              <w:tcPr>
                <w:tcW w:w="2126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3FC32D44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i/>
                    <w:iCs/>
                    <w:sz w:val="20"/>
                  </w:rPr>
                </w:pPr>
              </w:p>
            </w:tc>
            <w:tc>
              <w:tcPr>
                <w:tcW w:w="1418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3DAC7214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i/>
                    <w:iCs/>
                    <w:sz w:val="20"/>
                  </w:rPr>
                </w:pPr>
              </w:p>
            </w:tc>
            <w:tc>
              <w:tcPr>
                <w:tcW w:w="1417" w:type="dxa"/>
                <w:tcBorders>
                  <w:bottom w:val="single" w:sz="4" w:space="0" w:color="auto"/>
                </w:tcBorders>
                <w:vAlign w:val="center"/>
              </w:tcPr>
              <w:p w14:paraId="1BA14415" w14:textId="77777777" w:rsidR="0076219A" w:rsidRPr="00234DC6" w:rsidRDefault="00A2051E" w:rsidP="003C5696">
                <w:pPr>
                  <w:tabs>
                    <w:tab w:val="left" w:pos="1134"/>
                  </w:tabs>
                  <w:jc w:val="center"/>
                  <w:rPr>
                    <w:b/>
                    <w:bCs/>
                    <w:i/>
                    <w:iCs/>
                    <w:sz w:val="20"/>
                  </w:rPr>
                </w:pPr>
                <w:r w:rsidRPr="00234DC6">
                  <w:rPr>
                    <w:b/>
                    <w:i/>
                    <w:iCs/>
                    <w:sz w:val="20"/>
                  </w:rPr>
                  <w:t>73</w:t>
                </w:r>
              </w:p>
            </w:tc>
          </w:tr>
          <w:tr w:rsidR="00503354" w14:paraId="352F6BC7" w14:textId="77777777" w:rsidTr="00893BEA">
            <w:trPr>
              <w:trHeight w:hRule="exact" w:val="102"/>
            </w:trPr>
            <w:tc>
              <w:tcPr>
                <w:tcW w:w="4036" w:type="dxa"/>
                <w:tcBorders>
                  <w:right w:val="nil"/>
                </w:tcBorders>
                <w:vAlign w:val="center"/>
              </w:tcPr>
              <w:p w14:paraId="47B58CA7" w14:textId="77777777" w:rsidR="0076219A" w:rsidRPr="00234DC6" w:rsidRDefault="0076219A" w:rsidP="003C5696">
                <w:pPr>
                  <w:tabs>
                    <w:tab w:val="left" w:pos="1134"/>
                  </w:tabs>
                  <w:rPr>
                    <w:sz w:val="20"/>
                  </w:rPr>
                </w:pPr>
              </w:p>
            </w:tc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1AE1B5C4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6006E489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2126" w:type="dxa"/>
                <w:tcBorders>
                  <w:left w:val="nil"/>
                  <w:right w:val="nil"/>
                </w:tcBorders>
                <w:vAlign w:val="center"/>
              </w:tcPr>
              <w:p w14:paraId="037A4ECA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1418" w:type="dxa"/>
                <w:tcBorders>
                  <w:left w:val="nil"/>
                  <w:right w:val="nil"/>
                </w:tcBorders>
                <w:vAlign w:val="center"/>
              </w:tcPr>
              <w:p w14:paraId="062D47E5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1417" w:type="dxa"/>
                <w:tcBorders>
                  <w:left w:val="nil"/>
                </w:tcBorders>
                <w:vAlign w:val="center"/>
              </w:tcPr>
              <w:p w14:paraId="122BCBA0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</w:tr>
          <w:tr w:rsidR="00503354" w14:paraId="23ECDCA0" w14:textId="77777777" w:rsidTr="00893BEA">
            <w:tc>
              <w:tcPr>
                <w:tcW w:w="4036" w:type="dxa"/>
                <w:tcBorders>
                  <w:right w:val="nil"/>
                </w:tcBorders>
                <w:vAlign w:val="center"/>
              </w:tcPr>
              <w:p w14:paraId="77468309" w14:textId="77777777" w:rsidR="0076219A" w:rsidRPr="00234DC6" w:rsidRDefault="00A2051E" w:rsidP="003C5696">
                <w:pPr>
                  <w:tabs>
                    <w:tab w:val="left" w:pos="1134"/>
                  </w:tabs>
                  <w:rPr>
                    <w:sz w:val="20"/>
                  </w:rPr>
                </w:pPr>
                <w:r w:rsidRPr="00234DC6">
                  <w:rPr>
                    <w:sz w:val="20"/>
                  </w:rPr>
                  <w:t>Vorhandener Strukturwert SN</w:t>
                </w:r>
                <w:r w:rsidRPr="00234DC6">
                  <w:rPr>
                    <w:sz w:val="20"/>
                    <w:vertAlign w:val="subscript"/>
                  </w:rPr>
                  <w:t xml:space="preserve">vorh </w:t>
                </w:r>
                <w:r w:rsidRPr="00234DC6">
                  <w:rPr>
                    <w:sz w:val="20"/>
                    <w:vertAlign w:val="subscript"/>
                  </w:rPr>
                  <w:tab/>
                </w:r>
              </w:p>
            </w:tc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671DF6FD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03993888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2126" w:type="dxa"/>
                <w:vAlign w:val="center"/>
              </w:tcPr>
              <w:p w14:paraId="281A6D1C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1418" w:type="dxa"/>
                <w:vAlign w:val="center"/>
              </w:tcPr>
              <w:p w14:paraId="18D88B63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1417" w:type="dxa"/>
                <w:vAlign w:val="center"/>
              </w:tcPr>
              <w:p w14:paraId="466821FE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</w:tr>
          <w:tr w:rsidR="00503354" w14:paraId="0E9E84A1" w14:textId="77777777" w:rsidTr="00893BEA">
            <w:tc>
              <w:tcPr>
                <w:tcW w:w="4036" w:type="dxa"/>
                <w:tcBorders>
                  <w:right w:val="nil"/>
                </w:tcBorders>
                <w:vAlign w:val="center"/>
              </w:tcPr>
              <w:p w14:paraId="50D8A750" w14:textId="77777777" w:rsidR="0076219A" w:rsidRPr="00234DC6" w:rsidRDefault="00A2051E" w:rsidP="003C5696">
                <w:pPr>
                  <w:tabs>
                    <w:tab w:val="left" w:pos="1134"/>
                  </w:tabs>
                  <w:rPr>
                    <w:sz w:val="20"/>
                  </w:rPr>
                </w:pPr>
                <w:r w:rsidRPr="00234DC6">
                  <w:rPr>
                    <w:sz w:val="20"/>
                  </w:rPr>
                  <w:t xml:space="preserve">- Steinbett / Kieskoffer </w:t>
                </w:r>
              </w:p>
            </w:tc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229782F4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29878AC8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2126" w:type="dxa"/>
                <w:vAlign w:val="center"/>
              </w:tcPr>
              <w:p w14:paraId="4FE3E0B7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1418" w:type="dxa"/>
                <w:vAlign w:val="center"/>
              </w:tcPr>
              <w:p w14:paraId="74309FF3" w14:textId="77777777" w:rsidR="0076219A" w:rsidRPr="00234DC6" w:rsidRDefault="00A2051E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  <w:r w:rsidRPr="00234DC6">
                  <w:rPr>
                    <w:sz w:val="20"/>
                  </w:rPr>
                  <w:t>1.1</w:t>
                </w:r>
              </w:p>
            </w:tc>
            <w:tc>
              <w:tcPr>
                <w:tcW w:w="1417" w:type="dxa"/>
                <w:vAlign w:val="center"/>
              </w:tcPr>
              <w:p w14:paraId="08751475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</w:tr>
          <w:tr w:rsidR="00503354" w14:paraId="4CF174A3" w14:textId="77777777" w:rsidTr="00893BEA">
            <w:tc>
              <w:tcPr>
                <w:tcW w:w="4036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7252C9D6" w14:textId="77777777" w:rsidR="0076219A" w:rsidRPr="00234DC6" w:rsidRDefault="00A2051E" w:rsidP="003C5696">
                <w:pPr>
                  <w:tabs>
                    <w:tab w:val="left" w:pos="1134"/>
                  </w:tabs>
                  <w:rPr>
                    <w:sz w:val="20"/>
                  </w:rPr>
                </w:pPr>
                <w:r w:rsidRPr="00234DC6">
                  <w:rPr>
                    <w:sz w:val="20"/>
                  </w:rPr>
                  <w:t>- Kieskoffer</w:t>
                </w:r>
              </w:p>
            </w:tc>
            <w:tc>
              <w:tcPr>
                <w:tcW w:w="567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15FD2B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567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7F9E4025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750FD070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7ABC4268" w14:textId="77777777" w:rsidR="0076219A" w:rsidRPr="00234DC6" w:rsidRDefault="00A2051E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  <w:r w:rsidRPr="00234DC6">
                  <w:rPr>
                    <w:sz w:val="20"/>
                  </w:rPr>
                  <w:t>1</w:t>
                </w:r>
              </w:p>
            </w:tc>
            <w:tc>
              <w:tcPr>
                <w:tcW w:w="1417" w:type="dxa"/>
                <w:tcBorders>
                  <w:bottom w:val="single" w:sz="4" w:space="0" w:color="auto"/>
                </w:tcBorders>
                <w:vAlign w:val="center"/>
              </w:tcPr>
              <w:p w14:paraId="234C9B60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</w:tr>
          <w:tr w:rsidR="00503354" w14:paraId="0F82101B" w14:textId="77777777" w:rsidTr="00893BEA">
            <w:tc>
              <w:tcPr>
                <w:tcW w:w="4036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661464FC" w14:textId="77777777" w:rsidR="0076219A" w:rsidRPr="00234DC6" w:rsidRDefault="00A2051E" w:rsidP="003C5696">
                <w:pPr>
                  <w:tabs>
                    <w:tab w:val="left" w:pos="1134"/>
                  </w:tabs>
                  <w:rPr>
                    <w:sz w:val="20"/>
                  </w:rPr>
                </w:pPr>
                <w:r w:rsidRPr="00234DC6">
                  <w:rPr>
                    <w:sz w:val="20"/>
                  </w:rPr>
                  <w:t xml:space="preserve">- Asphaltbetonbelag </w:t>
                </w:r>
              </w:p>
            </w:tc>
            <w:tc>
              <w:tcPr>
                <w:tcW w:w="567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72F43C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567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50106FB9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219AE274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4DEE323D" w14:textId="77777777" w:rsidR="0076219A" w:rsidRPr="00234DC6" w:rsidRDefault="00A2051E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  <w:r w:rsidRPr="00234DC6">
                  <w:rPr>
                    <w:sz w:val="20"/>
                  </w:rPr>
                  <w:t>2.8</w:t>
                </w:r>
              </w:p>
            </w:tc>
            <w:tc>
              <w:tcPr>
                <w:tcW w:w="1417" w:type="dxa"/>
                <w:tcBorders>
                  <w:bottom w:val="single" w:sz="4" w:space="0" w:color="auto"/>
                </w:tcBorders>
                <w:vAlign w:val="center"/>
              </w:tcPr>
              <w:p w14:paraId="460A2D8B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</w:tr>
          <w:tr w:rsidR="00503354" w14:paraId="7F085976" w14:textId="77777777" w:rsidTr="00893BEA">
            <w:tc>
              <w:tcPr>
                <w:tcW w:w="4036" w:type="dxa"/>
                <w:tcBorders>
                  <w:top w:val="single" w:sz="4" w:space="0" w:color="auto"/>
                  <w:right w:val="nil"/>
                </w:tcBorders>
                <w:vAlign w:val="center"/>
              </w:tcPr>
              <w:p w14:paraId="0BB090C9" w14:textId="77777777" w:rsidR="0076219A" w:rsidRPr="00234DC6" w:rsidRDefault="00A2051E" w:rsidP="003C5696">
                <w:pPr>
                  <w:tabs>
                    <w:tab w:val="left" w:pos="2835"/>
                  </w:tabs>
                  <w:rPr>
                    <w:sz w:val="20"/>
                  </w:rPr>
                </w:pPr>
                <w:r w:rsidRPr="00234DC6">
                  <w:rPr>
                    <w:sz w:val="20"/>
                  </w:rPr>
                  <w:tab/>
                  <w:t>Total SN</w:t>
                </w:r>
                <w:r w:rsidRPr="00234DC6">
                  <w:rPr>
                    <w:sz w:val="20"/>
                    <w:vertAlign w:val="subscript"/>
                  </w:rPr>
                  <w:t>vorh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14:paraId="0FAF329C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nil"/>
                </w:tcBorders>
                <w:vAlign w:val="center"/>
              </w:tcPr>
              <w:p w14:paraId="4F353801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B25415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507BAD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A571B7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b/>
                    <w:bCs/>
                    <w:sz w:val="20"/>
                  </w:rPr>
                </w:pPr>
              </w:p>
            </w:tc>
          </w:tr>
          <w:tr w:rsidR="00503354" w14:paraId="77768F41" w14:textId="77777777" w:rsidTr="00893BEA">
            <w:trPr>
              <w:trHeight w:hRule="exact" w:val="102"/>
            </w:trPr>
            <w:tc>
              <w:tcPr>
                <w:tcW w:w="4036" w:type="dxa"/>
                <w:tcBorders>
                  <w:right w:val="nil"/>
                </w:tcBorders>
                <w:vAlign w:val="center"/>
              </w:tcPr>
              <w:p w14:paraId="7E5CF7ED" w14:textId="77777777" w:rsidR="0076219A" w:rsidRPr="00234DC6" w:rsidRDefault="0076219A" w:rsidP="003C5696">
                <w:pPr>
                  <w:tabs>
                    <w:tab w:val="left" w:pos="1134"/>
                  </w:tabs>
                  <w:rPr>
                    <w:sz w:val="20"/>
                  </w:rPr>
                </w:pPr>
              </w:p>
            </w:tc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4FA04D3C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53BFE6AA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14:paraId="0400E8DE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F24FB6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37E8C266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</w:tr>
          <w:tr w:rsidR="00503354" w14:paraId="0370C731" w14:textId="77777777" w:rsidTr="00893BEA">
            <w:tc>
              <w:tcPr>
                <w:tcW w:w="4036" w:type="dxa"/>
                <w:tcBorders>
                  <w:right w:val="nil"/>
                </w:tcBorders>
                <w:vAlign w:val="center"/>
              </w:tcPr>
              <w:p w14:paraId="1A62A667" w14:textId="77777777" w:rsidR="0076219A" w:rsidRPr="00234DC6" w:rsidRDefault="00A2051E" w:rsidP="003C5696">
                <w:pPr>
                  <w:tabs>
                    <w:tab w:val="left" w:pos="1134"/>
                  </w:tabs>
                  <w:rPr>
                    <w:sz w:val="20"/>
                  </w:rPr>
                </w:pPr>
                <w:r w:rsidRPr="00234DC6">
                  <w:rPr>
                    <w:sz w:val="20"/>
                  </w:rPr>
                  <w:t>Oberbauverstärkung SN</w:t>
                </w:r>
                <w:r w:rsidRPr="00234DC6">
                  <w:rPr>
                    <w:sz w:val="20"/>
                    <w:vertAlign w:val="subscript"/>
                  </w:rPr>
                  <w:t>ver</w:t>
                </w:r>
              </w:p>
            </w:tc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55968593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0A8F2F2C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2126" w:type="dxa"/>
                <w:vAlign w:val="center"/>
              </w:tcPr>
              <w:p w14:paraId="32116B80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auto"/>
                </w:tcBorders>
                <w:vAlign w:val="center"/>
              </w:tcPr>
              <w:p w14:paraId="6155D009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1ACE80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</w:tr>
          <w:tr w:rsidR="00503354" w14:paraId="53F33DF4" w14:textId="77777777" w:rsidTr="00893BEA">
            <w:tc>
              <w:tcPr>
                <w:tcW w:w="4036" w:type="dxa"/>
                <w:tcBorders>
                  <w:right w:val="nil"/>
                </w:tcBorders>
                <w:vAlign w:val="center"/>
              </w:tcPr>
              <w:p w14:paraId="1896493E" w14:textId="77777777" w:rsidR="0076219A" w:rsidRPr="00234DC6" w:rsidRDefault="00A2051E" w:rsidP="003C5696">
                <w:pPr>
                  <w:tabs>
                    <w:tab w:val="left" w:pos="1134"/>
                  </w:tabs>
                  <w:rPr>
                    <w:sz w:val="20"/>
                  </w:rPr>
                </w:pPr>
                <w:r w:rsidRPr="00234DC6">
                  <w:rPr>
                    <w:sz w:val="20"/>
                  </w:rPr>
                  <w:t>- Asphaltbetonbelag</w:t>
                </w:r>
              </w:p>
            </w:tc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588489F7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567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6FADBCA4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772ADFB4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1418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D4ED9C" w14:textId="77777777" w:rsidR="0076219A" w:rsidRPr="00234DC6" w:rsidRDefault="00A2051E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  <w:r w:rsidRPr="00234DC6">
                  <w:rPr>
                    <w:sz w:val="20"/>
                  </w:rPr>
                  <w:t>4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AC3ED4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</w:tr>
          <w:tr w:rsidR="00503354" w14:paraId="756E91EB" w14:textId="77777777" w:rsidTr="00893BEA">
            <w:trPr>
              <w:trHeight w:hRule="exact" w:val="102"/>
            </w:trPr>
            <w:tc>
              <w:tcPr>
                <w:tcW w:w="4036" w:type="dxa"/>
                <w:tcBorders>
                  <w:right w:val="nil"/>
                </w:tcBorders>
                <w:vAlign w:val="center"/>
              </w:tcPr>
              <w:p w14:paraId="359CAC0F" w14:textId="77777777" w:rsidR="0076219A" w:rsidRPr="00234DC6" w:rsidRDefault="0076219A" w:rsidP="003C5696">
                <w:pPr>
                  <w:tabs>
                    <w:tab w:val="left" w:pos="1134"/>
                  </w:tabs>
                  <w:rPr>
                    <w:sz w:val="20"/>
                  </w:rPr>
                </w:pPr>
              </w:p>
            </w:tc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56817CEF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40A2D396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2126" w:type="dxa"/>
                <w:tcBorders>
                  <w:left w:val="nil"/>
                  <w:right w:val="nil"/>
                </w:tcBorders>
                <w:vAlign w:val="center"/>
              </w:tcPr>
              <w:p w14:paraId="419BF783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1418" w:type="dxa"/>
                <w:tcBorders>
                  <w:left w:val="nil"/>
                  <w:right w:val="nil"/>
                </w:tcBorders>
                <w:vAlign w:val="center"/>
              </w:tcPr>
              <w:p w14:paraId="17732426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nil"/>
                  <w:bottom w:val="single" w:sz="12" w:space="0" w:color="auto"/>
                </w:tcBorders>
                <w:vAlign w:val="center"/>
              </w:tcPr>
              <w:p w14:paraId="373E8B30" w14:textId="77777777" w:rsidR="0076219A" w:rsidRPr="00234DC6" w:rsidRDefault="0076219A" w:rsidP="003C5696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</w:tr>
          <w:tr w:rsidR="00503354" w14:paraId="036C5464" w14:textId="77777777" w:rsidTr="00893BEA">
            <w:tc>
              <w:tcPr>
                <w:tcW w:w="4036" w:type="dxa"/>
                <w:tcBorders>
                  <w:right w:val="nil"/>
                </w:tcBorders>
                <w:vAlign w:val="center"/>
              </w:tcPr>
              <w:p w14:paraId="2DE0CA46" w14:textId="77777777" w:rsidR="0076219A" w:rsidRPr="00234DC6" w:rsidRDefault="00A2051E" w:rsidP="0076219A">
                <w:pPr>
                  <w:tabs>
                    <w:tab w:val="left" w:pos="1134"/>
                  </w:tabs>
                  <w:rPr>
                    <w:sz w:val="20"/>
                  </w:rPr>
                </w:pPr>
                <w:r w:rsidRPr="00234DC6">
                  <w:rPr>
                    <w:sz w:val="20"/>
                  </w:rPr>
                  <w:t>Strukturwert nach Sanierung SN</w:t>
                </w:r>
                <w:r w:rsidRPr="00234DC6">
                  <w:rPr>
                    <w:sz w:val="20"/>
                    <w:vertAlign w:val="subscript"/>
                  </w:rPr>
                  <w:t>neu</w:t>
                </w:r>
              </w:p>
            </w:tc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23BCBA78" w14:textId="77777777" w:rsidR="0076219A" w:rsidRPr="00234DC6" w:rsidRDefault="0076219A" w:rsidP="0076219A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1A4A5BAC" w14:textId="77777777" w:rsidR="0076219A" w:rsidRPr="00234DC6" w:rsidRDefault="0076219A" w:rsidP="0076219A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2126" w:type="dxa"/>
                <w:vAlign w:val="center"/>
              </w:tcPr>
              <w:p w14:paraId="31AB934D" w14:textId="77777777" w:rsidR="0076219A" w:rsidRPr="00234DC6" w:rsidRDefault="0076219A" w:rsidP="0076219A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1418" w:type="dxa"/>
                <w:tcBorders>
                  <w:right w:val="single" w:sz="12" w:space="0" w:color="auto"/>
                </w:tcBorders>
                <w:vAlign w:val="center"/>
              </w:tcPr>
              <w:p w14:paraId="1E3EC532" w14:textId="77777777" w:rsidR="0076219A" w:rsidRPr="00234DC6" w:rsidRDefault="0076219A" w:rsidP="0076219A">
                <w:pPr>
                  <w:tabs>
                    <w:tab w:val="left" w:pos="1134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141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91FC8EE" w14:textId="77777777" w:rsidR="0076219A" w:rsidRPr="00234DC6" w:rsidRDefault="0076219A" w:rsidP="0076219A">
                <w:pPr>
                  <w:tabs>
                    <w:tab w:val="left" w:pos="1134"/>
                  </w:tabs>
                  <w:jc w:val="center"/>
                  <w:rPr>
                    <w:b/>
                    <w:bCs/>
                    <w:sz w:val="20"/>
                  </w:rPr>
                </w:pPr>
              </w:p>
            </w:tc>
          </w:tr>
        </w:tbl>
        <w:p w14:paraId="6DEE3274" w14:textId="77777777" w:rsidR="00AE7B3B" w:rsidRPr="00DF4A51" w:rsidRDefault="00A2051E" w:rsidP="00DF4A51">
          <w:pPr>
            <w:tabs>
              <w:tab w:val="left" w:pos="1134"/>
            </w:tabs>
            <w:rPr>
              <w:sz w:val="20"/>
            </w:rPr>
          </w:pPr>
          <w:r w:rsidRPr="00DF4A51">
            <w:rPr>
              <w:sz w:val="20"/>
              <w:vertAlign w:val="superscript"/>
            </w:rPr>
            <w:t>1</w:t>
          </w:r>
          <w:r w:rsidR="0076219A" w:rsidRPr="00234DC6">
            <w:rPr>
              <w:sz w:val="20"/>
            </w:rPr>
            <w:t>Bemerkung:</w:t>
          </w:r>
          <w:r w:rsidR="0076219A">
            <w:rPr>
              <w:sz w:val="20"/>
            </w:rPr>
            <w:t xml:space="preserve"> </w:t>
          </w:r>
          <w:r w:rsidR="0076219A" w:rsidRPr="00234DC6">
            <w:rPr>
              <w:sz w:val="20"/>
            </w:rPr>
            <w:t>Unterschiedliche Strassenabschnitt</w:t>
          </w:r>
          <w:r w:rsidR="0076219A">
            <w:rPr>
              <w:sz w:val="20"/>
            </w:rPr>
            <w:t>e</w:t>
          </w:r>
          <w:r w:rsidR="0076219A" w:rsidRPr="00234DC6">
            <w:rPr>
              <w:sz w:val="20"/>
            </w:rPr>
            <w:t xml:space="preserve"> sind getrennt zu </w:t>
          </w:r>
          <w:r w:rsidR="0076219A">
            <w:rPr>
              <w:sz w:val="20"/>
            </w:rPr>
            <w:t>beurteilen</w:t>
          </w:r>
          <w:r w:rsidR="0076219A" w:rsidRPr="00234DC6">
            <w:rPr>
              <w:sz w:val="20"/>
            </w:rPr>
            <w:t>.</w:t>
          </w:r>
        </w:p>
        <w:bookmarkEnd w:id="0" w:displacedByCustomXml="next"/>
      </w:sdtContent>
    </w:sdt>
    <w:sdt>
      <w:sdtPr>
        <w:alias w:val="Body Signature Block"/>
        <w:tag w:val="officeatworkDocumentPart: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"/>
        <w:id w:val="398947780"/>
        <w:placeholder>
          <w:docPart w:val="DefaultPlaceholder_-1854013440"/>
        </w:placeholder>
        <w15:appearance w15:val="hidden"/>
      </w:sdtPr>
      <w:sdtEndPr/>
      <w:sdtContent>
        <w:sdt>
          <w:sdtPr>
            <w:tag w:val="officeatworkDocumentPart: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"/>
            <w:id w:val="-1068960701"/>
            <w:placeholder>
              <w:docPart w:val="1088CEE70B1E4F50A880778AA4CD60BA"/>
            </w:placeholder>
            <w:showingPlcHdr/>
          </w:sdtPr>
          <w:sdtEndPr/>
          <w:sdtContent>
            <w:p w14:paraId="661279D5" w14:textId="77777777" w:rsidR="005B498C" w:rsidRPr="004967DA" w:rsidRDefault="00A2051E" w:rsidP="005F517F">
              <w:pPr>
                <w:pStyle w:val="1pt"/>
              </w:pPr>
              <w:r w:rsidRPr="005D6992">
                <w:rPr>
                  <w:rStyle w:val="Platzhaltertext"/>
                </w:rPr>
                <w:t>​</w:t>
              </w:r>
            </w:p>
          </w:sdtContent>
        </w:sdt>
      </w:sdtContent>
    </w:sdt>
    <w:sdt>
      <w:sdtPr>
        <w:tag w:val="officeatworkDocumentPart:U2FsdGVkX1+I1ght69Gea/6lVmCl11u1zEJsgWhw0PHMHIEb08vhiZ3wR6fjzpMyadrrIUIqLwJfpe6bwcFdphMB85jHMlGTXDjyt7DWt/eT+ev3sPovhZztLBlb4WKX1c1Uz7GIwKyN4kq7KwtCREacPtO8MlJUEC1EGamVNputfBy0bFLW4LI8QGP4PiJNaEVDIuN4dCg24OjIuIH+qb3bibNIv9ZF+F3nfag6W1Y="/>
        <w:id w:val="-1535580130"/>
        <w:lock w:val="sdtLocked"/>
        <w:placeholder>
          <w:docPart w:val="B8FBF8F8D6914AFABD37D340F6080BF0"/>
        </w:placeholder>
        <w:showingPlcHdr/>
      </w:sdtPr>
      <w:sdtEndPr/>
      <w:sdtContent>
        <w:p w14:paraId="6DD8DD95" w14:textId="77777777" w:rsidR="00BA3D71" w:rsidRPr="004967DA" w:rsidRDefault="00A2051E" w:rsidP="000322C4">
          <w:r w:rsidRPr="005D6992">
            <w:rPr>
              <w:rStyle w:val="Platzhaltertext"/>
            </w:rPr>
            <w:t>​</w:t>
          </w:r>
        </w:p>
      </w:sdtContent>
    </w:sdt>
    <w:sectPr w:rsidR="00BA3D71" w:rsidRPr="004967DA" w:rsidSect="004C7E68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418" w:right="567" w:bottom="1134" w:left="1134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66302" w14:textId="77777777" w:rsidR="00A2051E" w:rsidRDefault="00A2051E">
      <w:r>
        <w:separator/>
      </w:r>
    </w:p>
  </w:endnote>
  <w:endnote w:type="continuationSeparator" w:id="0">
    <w:p w14:paraId="57EE5177" w14:textId="77777777" w:rsidR="00A2051E" w:rsidRDefault="00A2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A725" w14:textId="77777777" w:rsidR="00680A31" w:rsidRDefault="00680A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</w:rPr>
      <w:alias w:val="Footer Block P1"/>
      <w:tag w:val="officeatworkDocumentPart: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"/>
      <w:id w:val="335045034"/>
      <w:placeholder>
        <w:docPart w:val="DefaultPlaceholder_-1854013440"/>
      </w:placeholder>
      <w15:appearance w15:val="hidden"/>
    </w:sdtPr>
    <w:sdtEndPr/>
    <w:sdtContent>
      <w:p w14:paraId="0FFD5935" w14:textId="77777777" w:rsidR="00E97D9F" w:rsidRDefault="00E97D9F" w:rsidP="00DA743F">
        <w:pPr>
          <w:pStyle w:val="Fusszeile"/>
        </w:pPr>
      </w:p>
      <w:tbl>
        <w:tblPr>
          <w:tblW w:w="11112" w:type="dxa"/>
          <w:tblInd w:w="-907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>
        <w:tblGrid>
          <w:gridCol w:w="907"/>
          <w:gridCol w:w="6237"/>
          <w:gridCol w:w="3968"/>
        </w:tblGrid>
        <w:tr w:rsidR="00503354" w14:paraId="12578A31" w14:textId="77777777" w:rsidTr="00024E0B">
          <w:sdt>
            <w:sdtPr>
              <w:tag w:val="officeatworkDocumentPart: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"/>
              <w:id w:val="919206762"/>
              <w:placeholder>
                <w:docPart w:val="63878AE1F6F34F1F94BA6A83BF4B88C0"/>
              </w:placeholder>
              <w:showingPlcHdr/>
            </w:sdtPr>
            <w:sdtEndPr/>
            <w:sdtContent>
              <w:tc>
                <w:tcPr>
                  <w:tcW w:w="907" w:type="dxa"/>
                  <w:vAlign w:val="bottom"/>
                </w:tcPr>
                <w:p w14:paraId="05540DAA" w14:textId="77777777" w:rsidR="00E97D9F" w:rsidRDefault="00A2051E" w:rsidP="00024E0B">
                  <w:pPr>
                    <w:pStyle w:val="Fusszeile"/>
                  </w:pPr>
                  <w:r w:rsidRPr="005D6992">
                    <w:rPr>
                      <w:rStyle w:val="Platzhaltertext"/>
                    </w:rPr>
                    <w:t>​</w:t>
                  </w:r>
                </w:p>
              </w:tc>
            </w:sdtContent>
          </w:sdt>
          <w:tc>
            <w:tcPr>
              <w:tcW w:w="6237" w:type="dxa"/>
              <w:vAlign w:val="bottom"/>
            </w:tcPr>
            <w:sdt>
              <w:sdtPr>
                <w:tag w:val="officeatworkDocumentPart: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"/>
                <w:id w:val="-1083138548"/>
                <w:placeholder>
                  <w:docPart w:val="0EDEFF327BF843F4A84A2015B2D4B57E"/>
                </w:placeholder>
              </w:sdtPr>
              <w:sdtEndPr/>
              <w:sdtContent>
                <w:p w14:paraId="049CEA35" w14:textId="46125DBF" w:rsidR="00E97D9F" w:rsidRPr="00F66067" w:rsidRDefault="00A2051E" w:rsidP="00024E0B">
                  <w:pPr>
                    <w:pStyle w:val="Fusszeile"/>
                  </w:pPr>
                  <w:r>
                    <w:t>2018-4430 / FO 1.6 Strukturwertanalyse</w:t>
                  </w:r>
                </w:p>
              </w:sdtContent>
            </w:sdt>
          </w:tc>
          <w:tc>
            <w:tcPr>
              <w:tcW w:w="3968" w:type="dxa"/>
              <w:vAlign w:val="bottom"/>
            </w:tcPr>
            <w:p w14:paraId="12D1B69E" w14:textId="3E2DBE1D" w:rsidR="00E97D9F" w:rsidRPr="00F66067" w:rsidRDefault="00A2051E" w:rsidP="00024E0B">
              <w:pPr>
                <w:pStyle w:val="Fusszeile-Seite"/>
                <w:rPr>
                  <w:lang w:eastAsia="de-DE"/>
                </w:rPr>
              </w:pPr>
              <w:r w:rsidRPr="00F66067">
                <w:rPr>
                  <w:lang w:eastAsia="de-DE"/>
                </w:rPr>
                <w:fldChar w:fldCharType="begin"/>
              </w:r>
              <w:r w:rsidRPr="00F66067">
                <w:rPr>
                  <w:lang w:eastAsia="de-DE"/>
                </w:rPr>
                <w:instrText xml:space="preserve"> IF </w:instrText>
              </w:r>
              <w:r w:rsidRPr="00F66067">
                <w:rPr>
                  <w:lang w:eastAsia="de-DE"/>
                </w:rPr>
                <w:fldChar w:fldCharType="begin"/>
              </w:r>
              <w:r w:rsidRPr="00F66067">
                <w:rPr>
                  <w:lang w:eastAsia="de-DE"/>
                </w:rPr>
                <w:instrText xml:space="preserve"> NUMPAGES </w:instrText>
              </w:r>
              <w:r w:rsidRPr="00F66067">
                <w:rPr>
                  <w:lang w:eastAsia="de-DE"/>
                </w:rPr>
                <w:fldChar w:fldCharType="separate"/>
              </w:r>
              <w:r w:rsidR="00F95EF2">
                <w:rPr>
                  <w:noProof/>
                  <w:lang w:eastAsia="de-DE"/>
                </w:rPr>
                <w:instrText>1</w:instrText>
              </w:r>
              <w:r w:rsidRPr="00F66067">
                <w:rPr>
                  <w:lang w:eastAsia="de-DE"/>
                </w:rPr>
                <w:fldChar w:fldCharType="end"/>
              </w:r>
              <w:r w:rsidRPr="00F66067">
                <w:rPr>
                  <w:lang w:eastAsia="de-DE"/>
                </w:rPr>
                <w:instrText xml:space="preserve"> &gt; 1 "</w:instrText>
              </w:r>
              <w:r>
                <w:rPr>
                  <w:lang w:eastAsia="de-DE"/>
                </w:rPr>
                <w:instrText xml:space="preserve">Seite </w:instrText>
              </w:r>
              <w:r>
                <w:rPr>
                  <w:lang w:eastAsia="de-DE"/>
                </w:rPr>
                <w:fldChar w:fldCharType="begin"/>
              </w:r>
              <w:r>
                <w:rPr>
                  <w:lang w:eastAsia="de-DE"/>
                </w:rPr>
                <w:instrText xml:space="preserve"> PAGE  \* Arabic  \* MERGEFORMAT </w:instrText>
              </w:r>
              <w:r>
                <w:rPr>
                  <w:lang w:eastAsia="de-DE"/>
                </w:rPr>
                <w:fldChar w:fldCharType="separate"/>
              </w:r>
              <w:r w:rsidR="00893BEA">
                <w:rPr>
                  <w:noProof/>
                  <w:lang w:eastAsia="de-DE"/>
                </w:rPr>
                <w:instrText>1</w:instrText>
              </w:r>
              <w:r>
                <w:rPr>
                  <w:lang w:eastAsia="de-DE"/>
                </w:rPr>
                <w:fldChar w:fldCharType="end"/>
              </w:r>
              <w:r>
                <w:rPr>
                  <w:lang w:eastAsia="de-DE"/>
                </w:rPr>
                <w:instrText xml:space="preserve"> von</w:instrText>
              </w:r>
              <w:r w:rsidRPr="00F66067">
                <w:rPr>
                  <w:lang w:eastAsia="de-DE"/>
                </w:rPr>
                <w:instrText xml:space="preserve"> </w:instrText>
              </w:r>
              <w:r w:rsidRPr="00F66067">
                <w:rPr>
                  <w:lang w:eastAsia="de-DE"/>
                </w:rPr>
                <w:fldChar w:fldCharType="begin"/>
              </w:r>
              <w:r w:rsidRPr="00F66067">
                <w:rPr>
                  <w:lang w:eastAsia="de-DE"/>
                </w:rPr>
                <w:instrText xml:space="preserve"> NUMPAGES </w:instrText>
              </w:r>
              <w:r w:rsidRPr="00F66067">
                <w:rPr>
                  <w:lang w:eastAsia="de-DE"/>
                </w:rPr>
                <w:fldChar w:fldCharType="separate"/>
              </w:r>
              <w:r w:rsidR="00893BEA">
                <w:rPr>
                  <w:noProof/>
                  <w:lang w:eastAsia="de-DE"/>
                </w:rPr>
                <w:instrText>2</w:instrText>
              </w:r>
              <w:r w:rsidRPr="00F66067">
                <w:rPr>
                  <w:lang w:eastAsia="de-DE"/>
                </w:rPr>
                <w:fldChar w:fldCharType="end"/>
              </w:r>
              <w:r w:rsidRPr="00F66067">
                <w:rPr>
                  <w:lang w:eastAsia="de-DE"/>
                </w:rPr>
                <w:instrText>"</w:instrText>
              </w:r>
              <w:r>
                <w:rPr>
                  <w:lang w:eastAsia="de-DE"/>
                </w:rPr>
                <w:instrText xml:space="preserve"> </w:instrText>
              </w:r>
              <w:r w:rsidRPr="00F66067">
                <w:rPr>
                  <w:lang w:eastAsia="de-DE"/>
                </w:rPr>
                <w:instrText>""</w:instrText>
              </w:r>
              <w:r w:rsidRPr="00F66067">
                <w:rPr>
                  <w:lang w:eastAsia="de-DE"/>
                </w:rPr>
                <w:fldChar w:fldCharType="end"/>
              </w:r>
            </w:p>
          </w:tc>
        </w:tr>
        <w:tr w:rsidR="00503354" w14:paraId="1111C373" w14:textId="77777777" w:rsidTr="00024E0B">
          <w:tc>
            <w:tcPr>
              <w:tcW w:w="907" w:type="dxa"/>
            </w:tcPr>
            <w:p w14:paraId="435D3585" w14:textId="77777777" w:rsidR="00E97D9F" w:rsidRPr="00F66067" w:rsidRDefault="00E97D9F" w:rsidP="00DA743F">
              <w:pPr>
                <w:pStyle w:val="Fusszeile-Pfad"/>
              </w:pPr>
            </w:p>
          </w:tc>
          <w:tc>
            <w:tcPr>
              <w:tcW w:w="6237" w:type="dxa"/>
              <w:vAlign w:val="center"/>
            </w:tcPr>
            <w:p w14:paraId="69DB003D" w14:textId="77777777" w:rsidR="00E97D9F" w:rsidRPr="00F66067" w:rsidRDefault="00E97D9F" w:rsidP="00DA743F">
              <w:pPr>
                <w:pStyle w:val="Fusszeile-Pfad"/>
              </w:pPr>
            </w:p>
          </w:tc>
          <w:tc>
            <w:tcPr>
              <w:tcW w:w="3968" w:type="dxa"/>
            </w:tcPr>
            <w:p w14:paraId="11A50499" w14:textId="77777777" w:rsidR="00E97D9F" w:rsidRPr="00F66067" w:rsidRDefault="00A2051E" w:rsidP="00DA743F">
              <w:pPr>
                <w:rPr>
                  <w:color w:val="FFFFFF"/>
                  <w:sz w:val="2"/>
                  <w:szCs w:val="2"/>
                </w:rPr>
              </w:pP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IF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DOCPROPERTY "Textmarke.Metadaten"\*CHARFORMAT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separate"/>
              </w: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= "" "" "</w:instrText>
              </w:r>
            </w:p>
            <w:p w14:paraId="02AE0C4C" w14:textId="77777777" w:rsidR="00E97D9F" w:rsidRPr="00F66067" w:rsidRDefault="00A2051E" w:rsidP="00DA743F">
              <w:pPr>
                <w:rPr>
                  <w:color w:val="FFFFFF"/>
                  <w:sz w:val="2"/>
                  <w:szCs w:val="2"/>
                  <w:highlight w:val="white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DOCPROPERTY "</w:instrText>
              </w:r>
              <w:r w:rsidRPr="00F66067">
                <w:rPr>
                  <w:color w:val="FFFFFF"/>
                  <w:sz w:val="2"/>
                  <w:szCs w:val="2"/>
                </w:rPr>
                <w:instrText>Textmarke.Metadaten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"\*CHARFORMAT 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separate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>Textmarke.Metadaten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end"/>
              </w:r>
            </w:p>
            <w:p w14:paraId="6A1A6140" w14:textId="5791C590" w:rsidR="00E97D9F" w:rsidRPr="00F66067" w:rsidRDefault="00A2051E" w:rsidP="00DA743F">
              <w:pPr>
                <w:rPr>
                  <w:color w:val="FFFFFF"/>
                  <w:sz w:val="2"/>
                  <w:szCs w:val="2"/>
                  <w:lang w:eastAsia="de-DE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>" \&lt;OawJumpToField value=0/&gt;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</w:p>
          </w:tc>
        </w:tr>
      </w:tbl>
      <w:p w14:paraId="7183CC2B" w14:textId="77777777" w:rsidR="00B80026" w:rsidRDefault="00F95EF2" w:rsidP="00DA743F">
        <w:pPr>
          <w:pStyle w:val="1p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30CE" w14:textId="77777777" w:rsidR="00680A31" w:rsidRDefault="00680A3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</w:rPr>
      <w:alias w:val="Footer Block P2"/>
      <w:tag w:val="officeatworkDocumentPart: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"/>
      <w:id w:val="2140450513"/>
      <w:placeholder>
        <w:docPart w:val="DefaultPlaceholder_-1854013440"/>
      </w:placeholder>
      <w15:appearance w15:val="hidden"/>
    </w:sdtPr>
    <w:sdtEndPr/>
    <w:sdtContent>
      <w:p w14:paraId="4FD645B0" w14:textId="77777777" w:rsidR="00E97D9F" w:rsidRDefault="00E97D9F" w:rsidP="00DA743F">
        <w:pPr>
          <w:pStyle w:val="Fusszeile"/>
        </w:pPr>
      </w:p>
      <w:tbl>
        <w:tblPr>
          <w:tblW w:w="10206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>
        <w:tblGrid>
          <w:gridCol w:w="6177"/>
          <w:gridCol w:w="4029"/>
        </w:tblGrid>
        <w:tr w:rsidR="00503354" w14:paraId="795BA270" w14:textId="77777777" w:rsidTr="00222805">
          <w:tc>
            <w:tcPr>
              <w:tcW w:w="6177" w:type="dxa"/>
              <w:vAlign w:val="center"/>
            </w:tcPr>
            <w:p w14:paraId="6A3C5843" w14:textId="37BF9005" w:rsidR="00E97D9F" w:rsidRPr="00F66067" w:rsidRDefault="00F95EF2" w:rsidP="00DA743F">
              <w:pPr>
                <w:pStyle w:val="Fusszeile"/>
              </w:pPr>
              <w:sdt>
                <w:sdtPr>
                  <w:tag w:val="officeatworkDocumentPart: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"/>
                  <w:id w:val="-2111345218"/>
                  <w:placeholder>
                    <w:docPart w:val="EA7B730862024427BFB6F991F2DAF613"/>
                  </w:placeholder>
                </w:sdtPr>
                <w:sdtEndPr/>
                <w:sdtContent>
                  <w:r w:rsidR="00A2051E">
                    <w:t>2018-4430 / FO 1.6 Strukturwertanalyse</w:t>
                  </w:r>
                </w:sdtContent>
              </w:sdt>
            </w:p>
          </w:tc>
          <w:tc>
            <w:tcPr>
              <w:tcW w:w="4029" w:type="dxa"/>
            </w:tcPr>
            <w:p w14:paraId="2812EEB0" w14:textId="77777777" w:rsidR="00E97D9F" w:rsidRPr="00F66067" w:rsidRDefault="00A2051E" w:rsidP="00DA743F">
              <w:pPr>
                <w:pStyle w:val="Fusszeile-Seite"/>
                <w:rPr>
                  <w:lang w:eastAsia="de-DE"/>
                </w:rPr>
              </w:pPr>
              <w:r>
                <w:rPr>
                  <w:lang w:eastAsia="de-DE"/>
                </w:rPr>
                <w:t xml:space="preserve">Seite </w:t>
              </w:r>
              <w:r>
                <w:rPr>
                  <w:lang w:eastAsia="de-DE"/>
                </w:rPr>
                <w:fldChar w:fldCharType="begin"/>
              </w:r>
              <w:r>
                <w:rPr>
                  <w:lang w:eastAsia="de-DE"/>
                </w:rPr>
                <w:instrText xml:space="preserve"> PAGE  \* Arabic  \* MERGEFORMAT </w:instrText>
              </w:r>
              <w:r>
                <w:rPr>
                  <w:lang w:eastAsia="de-DE"/>
                </w:rPr>
                <w:fldChar w:fldCharType="separate"/>
              </w:r>
              <w:r>
                <w:rPr>
                  <w:noProof/>
                  <w:lang w:eastAsia="de-DE"/>
                </w:rPr>
                <w:t>2</w:t>
              </w:r>
              <w:r>
                <w:rPr>
                  <w:lang w:eastAsia="de-DE"/>
                </w:rPr>
                <w:fldChar w:fldCharType="end"/>
              </w:r>
              <w:r>
                <w:rPr>
                  <w:lang w:eastAsia="de-DE"/>
                </w:rPr>
                <w:t xml:space="preserve"> von </w:t>
              </w:r>
              <w:r>
                <w:rPr>
                  <w:lang w:eastAsia="de-DE"/>
                </w:rPr>
                <w:fldChar w:fldCharType="begin"/>
              </w:r>
              <w:r>
                <w:rPr>
                  <w:lang w:eastAsia="de-DE"/>
                </w:rPr>
                <w:instrText xml:space="preserve"> NUMPAGES  \* Arabic  \* MERGEFORMAT </w:instrText>
              </w:r>
              <w:r>
                <w:rPr>
                  <w:lang w:eastAsia="de-DE"/>
                </w:rPr>
                <w:fldChar w:fldCharType="separate"/>
              </w:r>
              <w:r>
                <w:rPr>
                  <w:noProof/>
                  <w:lang w:eastAsia="de-DE"/>
                </w:rPr>
                <w:t>2</w:t>
              </w:r>
              <w:r>
                <w:rPr>
                  <w:lang w:eastAsia="de-DE"/>
                </w:rPr>
                <w:fldChar w:fldCharType="end"/>
              </w:r>
            </w:p>
          </w:tc>
        </w:tr>
        <w:tr w:rsidR="00503354" w14:paraId="2B4DD0E2" w14:textId="77777777" w:rsidTr="00222805">
          <w:tc>
            <w:tcPr>
              <w:tcW w:w="6177" w:type="dxa"/>
              <w:vAlign w:val="center"/>
            </w:tcPr>
            <w:p w14:paraId="4B738DFC" w14:textId="77777777" w:rsidR="00E97D9F" w:rsidRPr="00F66067" w:rsidRDefault="00E97D9F" w:rsidP="00DA743F">
              <w:pPr>
                <w:pStyle w:val="Fusszeile-Pfad"/>
              </w:pPr>
            </w:p>
          </w:tc>
          <w:tc>
            <w:tcPr>
              <w:tcW w:w="4029" w:type="dxa"/>
            </w:tcPr>
            <w:p w14:paraId="2B1ADA95" w14:textId="77777777" w:rsidR="00E97D9F" w:rsidRPr="00F66067" w:rsidRDefault="00A2051E" w:rsidP="00DA743F">
              <w:pPr>
                <w:rPr>
                  <w:color w:val="FFFFFF"/>
                  <w:sz w:val="2"/>
                  <w:szCs w:val="2"/>
                </w:rPr>
              </w:pP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IF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DOCPROPERTY "Textmarke.Metadaten"\*CHARFORMAT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separate"/>
              </w:r>
              <w:r>
                <w:rPr>
                  <w:b/>
                  <w:bCs/>
                  <w:color w:val="FFFFFF"/>
                  <w:sz w:val="2"/>
                  <w:szCs w:val="2"/>
                  <w:lang w:val="de-DE"/>
                </w:rPr>
                <w:instrText>Fehler! Unbekannter Name für Dokument-Eigenschaft.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= "" "" "</w:instrText>
              </w:r>
            </w:p>
            <w:p w14:paraId="40405E65" w14:textId="77777777" w:rsidR="00E97D9F" w:rsidRPr="00F66067" w:rsidRDefault="00A2051E" w:rsidP="00DA743F">
              <w:pPr>
                <w:rPr>
                  <w:color w:val="FFFFFF"/>
                  <w:sz w:val="2"/>
                  <w:szCs w:val="2"/>
                  <w:highlight w:val="white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DOCPROPERTY "</w:instrText>
              </w:r>
              <w:r w:rsidRPr="00F66067">
                <w:rPr>
                  <w:color w:val="FFFFFF"/>
                  <w:sz w:val="2"/>
                  <w:szCs w:val="2"/>
                </w:rPr>
                <w:instrText>Textmarke.Metadaten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"\*CHARFORMAT 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separate"/>
              </w:r>
              <w:r>
                <w:rPr>
                  <w:b/>
                  <w:bCs/>
                  <w:color w:val="FFFFFF"/>
                  <w:sz w:val="2"/>
                  <w:szCs w:val="2"/>
                  <w:highlight w:val="white"/>
                  <w:lang w:val="de-DE"/>
                </w:rPr>
                <w:instrText>Fehler! Unbekannter Name für Dokument-Eigenschaft.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end"/>
              </w:r>
            </w:p>
            <w:p w14:paraId="0072217C" w14:textId="77777777" w:rsidR="00E97D9F" w:rsidRPr="00F66067" w:rsidRDefault="00A2051E" w:rsidP="00DA743F">
              <w:pPr>
                <w:rPr>
                  <w:noProof/>
                  <w:color w:val="FFFFFF"/>
                  <w:sz w:val="2"/>
                  <w:szCs w:val="2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>" \&lt;OawJumpToField value=0/&gt;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separate"/>
              </w:r>
            </w:p>
            <w:p w14:paraId="357B4EE4" w14:textId="77777777" w:rsidR="00E97D9F" w:rsidRPr="00F66067" w:rsidRDefault="00A2051E" w:rsidP="00DA743F">
              <w:pPr>
                <w:rPr>
                  <w:noProof/>
                  <w:color w:val="FFFFFF"/>
                  <w:sz w:val="2"/>
                  <w:szCs w:val="2"/>
                  <w:highlight w:val="white"/>
                </w:rPr>
              </w:pPr>
              <w:r>
                <w:rPr>
                  <w:b/>
                  <w:bCs/>
                  <w:noProof/>
                  <w:color w:val="FFFFFF"/>
                  <w:sz w:val="2"/>
                  <w:szCs w:val="2"/>
                  <w:highlight w:val="white"/>
                  <w:lang w:val="de-DE"/>
                </w:rPr>
                <w:t>Fehler! Unbekannter Name für Dokument-Eigenschaft.</w:t>
              </w:r>
            </w:p>
            <w:p w14:paraId="568E4730" w14:textId="77777777" w:rsidR="00E97D9F" w:rsidRPr="00F66067" w:rsidRDefault="00A2051E" w:rsidP="00DA743F">
              <w:pPr>
                <w:rPr>
                  <w:color w:val="FFFFFF"/>
                  <w:sz w:val="2"/>
                  <w:szCs w:val="2"/>
                  <w:lang w:eastAsia="de-DE"/>
                </w:rPr>
              </w:pP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</w:p>
          </w:tc>
        </w:tr>
      </w:tbl>
      <w:p w14:paraId="63533CC6" w14:textId="77777777" w:rsidR="00DA743F" w:rsidRPr="001E17EA" w:rsidRDefault="00F95EF2" w:rsidP="00DA743F">
        <w:pPr>
          <w:pStyle w:val="1pt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A778" w14:textId="77777777" w:rsidR="00BA3D71" w:rsidRPr="001E17EA" w:rsidRDefault="00BA3D71" w:rsidP="001E1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5762" w14:textId="77777777" w:rsidR="00A2051E" w:rsidRDefault="00A2051E">
      <w:r>
        <w:separator/>
      </w:r>
    </w:p>
  </w:footnote>
  <w:footnote w:type="continuationSeparator" w:id="0">
    <w:p w14:paraId="394AC884" w14:textId="77777777" w:rsidR="00A2051E" w:rsidRDefault="00A2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7D83" w14:textId="77777777" w:rsidR="00680A31" w:rsidRDefault="00680A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alias w:val="Header Block P1"/>
      <w:tag w:val="officeatworkDocumentPart: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"/>
      <w:id w:val="126520953"/>
      <w:placeholder>
        <w:docPart w:val="DefaultPlaceholder_-1854013440"/>
      </w:placeholder>
      <w15:appearance w15:val="hidden"/>
    </w:sdtPr>
    <w:sdtEndPr/>
    <w:sdtContent>
      <w:p w14:paraId="536A6740" w14:textId="77777777" w:rsidR="00DF555C" w:rsidRDefault="00DF555C" w:rsidP="00AC4E69">
        <w:pPr>
          <w:pStyle w:val="1pt"/>
        </w:pPr>
      </w:p>
      <w:tbl>
        <w:tblPr>
          <w:tblStyle w:val="Tabellenraster"/>
          <w:tblW w:w="10772" w:type="dxa"/>
          <w:tblInd w:w="-5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4819"/>
          <w:gridCol w:w="5953"/>
        </w:tblGrid>
        <w:tr w:rsidR="00503354" w14:paraId="08222FED" w14:textId="77777777" w:rsidTr="00AC4E69">
          <w:sdt>
            <w:sdtPr>
              <w:tag w:val="officeatworkDocumentPart: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"/>
              <w:id w:val="484208324"/>
              <w:lock w:val="sdtContentLocked"/>
              <w:placeholder>
                <w:docPart w:val="69BD0749F0E242708F7F78914FECD6AA"/>
              </w:placeholder>
            </w:sdtPr>
            <w:sdtEndPr/>
            <w:sdtContent>
              <w:tc>
                <w:tcPr>
                  <w:tcW w:w="4819" w:type="dxa"/>
                </w:tcPr>
                <w:p w14:paraId="3407F3B1" w14:textId="77777777" w:rsidR="00DF555C" w:rsidRDefault="00A2051E">
                  <w:pPr>
                    <w:pStyle w:val="Kopfzeile"/>
                  </w:pPr>
                  <w:r>
                    <w:rPr>
                      <w:noProof/>
                    </w:rPr>
                    <w:drawing>
                      <wp:inline distT="0" distB="0" distL="0" distR="0" wp14:anchorId="30204390" wp14:editId="60CCCA9F">
                        <wp:extent cx="1228725" cy="381000"/>
                        <wp:effectExtent l="0" t="0" r="9525" b="0"/>
                        <wp:docPr id="1" name="Bild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872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sdtContent>
          </w:sdt>
          <w:tc>
            <w:tcPr>
              <w:tcW w:w="5953" w:type="dxa"/>
            </w:tcPr>
            <w:p w14:paraId="301CA74A" w14:textId="77777777" w:rsidR="00DF555C" w:rsidRDefault="00DF555C" w:rsidP="00DA61D0">
              <w:pPr>
                <w:pStyle w:val="Klassifikation"/>
              </w:pPr>
            </w:p>
            <w:p w14:paraId="564AA17E" w14:textId="77777777" w:rsidR="00DF555C" w:rsidRDefault="00DF555C" w:rsidP="00AC4E69">
              <w:pPr>
                <w:pStyle w:val="Kopfzeile"/>
                <w:jc w:val="right"/>
              </w:pPr>
            </w:p>
          </w:tc>
        </w:tr>
      </w:tbl>
      <w:p w14:paraId="22953FB6" w14:textId="77777777" w:rsidR="001E17EA" w:rsidRDefault="00F95EF2">
        <w:pPr>
          <w:pStyle w:val="Kopfzeile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E058" w14:textId="77777777" w:rsidR="00680A31" w:rsidRDefault="00680A31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380A" w14:textId="77777777" w:rsidR="00BA3D71" w:rsidRPr="001E17EA" w:rsidRDefault="00BA3D71" w:rsidP="001E17EA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5464" w14:textId="77777777" w:rsidR="00BA3D71" w:rsidRPr="001E17EA" w:rsidRDefault="00BA3D71" w:rsidP="001E17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3EB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8AEA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EE91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E62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FA84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A668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7628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DAEA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F8A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E09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1" w15:restartNumberingAfterBreak="0">
    <w:nsid w:val="2B436004"/>
    <w:multiLevelType w:val="multilevel"/>
    <w:tmpl w:val="37A2C2A4"/>
    <w:lvl w:ilvl="0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C671F32"/>
    <w:multiLevelType w:val="multilevel"/>
    <w:tmpl w:val="9AF67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4" w15:restartNumberingAfterBreak="0">
    <w:nsid w:val="3A712E9B"/>
    <w:multiLevelType w:val="multilevel"/>
    <w:tmpl w:val="3940C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AA2F2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3A84525"/>
    <w:multiLevelType w:val="hybridMultilevel"/>
    <w:tmpl w:val="6C9E5594"/>
    <w:lvl w:ilvl="0" w:tplc="A8DC720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03C3C48" w:tentative="1">
      <w:start w:val="1"/>
      <w:numFmt w:val="lowerLetter"/>
      <w:lvlText w:val="%2."/>
      <w:lvlJc w:val="left"/>
      <w:pPr>
        <w:ind w:left="1440" w:hanging="360"/>
      </w:pPr>
    </w:lvl>
    <w:lvl w:ilvl="2" w:tplc="E36ADA52" w:tentative="1">
      <w:start w:val="1"/>
      <w:numFmt w:val="lowerRoman"/>
      <w:lvlText w:val="%3."/>
      <w:lvlJc w:val="right"/>
      <w:pPr>
        <w:ind w:left="2160" w:hanging="180"/>
      </w:pPr>
    </w:lvl>
    <w:lvl w:ilvl="3" w:tplc="0936BF46" w:tentative="1">
      <w:start w:val="1"/>
      <w:numFmt w:val="decimal"/>
      <w:lvlText w:val="%4."/>
      <w:lvlJc w:val="left"/>
      <w:pPr>
        <w:ind w:left="2880" w:hanging="360"/>
      </w:pPr>
    </w:lvl>
    <w:lvl w:ilvl="4" w:tplc="95F69F7A" w:tentative="1">
      <w:start w:val="1"/>
      <w:numFmt w:val="lowerLetter"/>
      <w:lvlText w:val="%5."/>
      <w:lvlJc w:val="left"/>
      <w:pPr>
        <w:ind w:left="3600" w:hanging="360"/>
      </w:pPr>
    </w:lvl>
    <w:lvl w:ilvl="5" w:tplc="976A646C" w:tentative="1">
      <w:start w:val="1"/>
      <w:numFmt w:val="lowerRoman"/>
      <w:lvlText w:val="%6."/>
      <w:lvlJc w:val="right"/>
      <w:pPr>
        <w:ind w:left="4320" w:hanging="180"/>
      </w:pPr>
    </w:lvl>
    <w:lvl w:ilvl="6" w:tplc="D9866DC0" w:tentative="1">
      <w:start w:val="1"/>
      <w:numFmt w:val="decimal"/>
      <w:lvlText w:val="%7."/>
      <w:lvlJc w:val="left"/>
      <w:pPr>
        <w:ind w:left="5040" w:hanging="360"/>
      </w:pPr>
    </w:lvl>
    <w:lvl w:ilvl="7" w:tplc="D89A0788" w:tentative="1">
      <w:start w:val="1"/>
      <w:numFmt w:val="lowerLetter"/>
      <w:lvlText w:val="%8."/>
      <w:lvlJc w:val="left"/>
      <w:pPr>
        <w:ind w:left="5760" w:hanging="360"/>
      </w:pPr>
    </w:lvl>
    <w:lvl w:ilvl="8" w:tplc="6CCA1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96E60"/>
    <w:multiLevelType w:val="multilevel"/>
    <w:tmpl w:val="AFEC9F9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4"/>
        </w:tabs>
        <w:ind w:left="3544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5EF2B5B"/>
    <w:multiLevelType w:val="hybridMultilevel"/>
    <w:tmpl w:val="20605AB6"/>
    <w:lvl w:ilvl="0" w:tplc="032E4630">
      <w:start w:val="1"/>
      <w:numFmt w:val="bullet"/>
      <w:pStyle w:val="ListWithSymbols"/>
      <w:lvlText w:val="–"/>
      <w:lvlJc w:val="left"/>
      <w:pPr>
        <w:ind w:left="720" w:hanging="360"/>
      </w:pPr>
      <w:rPr>
        <w:rFonts w:ascii="Ubuntu" w:hAnsi="Ubuntu" w:hint="default"/>
      </w:rPr>
    </w:lvl>
    <w:lvl w:ilvl="1" w:tplc="1A30E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C472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CC8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C4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1F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4C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EFA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2A4B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897477">
    <w:abstractNumId w:val="13"/>
  </w:num>
  <w:num w:numId="2" w16cid:durableId="941188273">
    <w:abstractNumId w:val="16"/>
  </w:num>
  <w:num w:numId="3" w16cid:durableId="608465724">
    <w:abstractNumId w:val="10"/>
  </w:num>
  <w:num w:numId="4" w16cid:durableId="1754622147">
    <w:abstractNumId w:val="19"/>
  </w:num>
  <w:num w:numId="5" w16cid:durableId="1135097169">
    <w:abstractNumId w:val="17"/>
  </w:num>
  <w:num w:numId="6" w16cid:durableId="1009410614">
    <w:abstractNumId w:val="15"/>
  </w:num>
  <w:num w:numId="7" w16cid:durableId="507602180">
    <w:abstractNumId w:val="9"/>
  </w:num>
  <w:num w:numId="8" w16cid:durableId="447824124">
    <w:abstractNumId w:val="7"/>
  </w:num>
  <w:num w:numId="9" w16cid:durableId="1831828830">
    <w:abstractNumId w:val="6"/>
  </w:num>
  <w:num w:numId="10" w16cid:durableId="832722529">
    <w:abstractNumId w:val="5"/>
  </w:num>
  <w:num w:numId="11" w16cid:durableId="1632898279">
    <w:abstractNumId w:val="4"/>
  </w:num>
  <w:num w:numId="12" w16cid:durableId="847409120">
    <w:abstractNumId w:val="8"/>
  </w:num>
  <w:num w:numId="13" w16cid:durableId="1783181963">
    <w:abstractNumId w:val="3"/>
  </w:num>
  <w:num w:numId="14" w16cid:durableId="1117874030">
    <w:abstractNumId w:val="2"/>
  </w:num>
  <w:num w:numId="15" w16cid:durableId="571503763">
    <w:abstractNumId w:val="1"/>
  </w:num>
  <w:num w:numId="16" w16cid:durableId="911310177">
    <w:abstractNumId w:val="0"/>
  </w:num>
  <w:num w:numId="17" w16cid:durableId="1324775558">
    <w:abstractNumId w:val="8"/>
  </w:num>
  <w:num w:numId="18" w16cid:durableId="497422063">
    <w:abstractNumId w:val="3"/>
  </w:num>
  <w:num w:numId="19" w16cid:durableId="172766427">
    <w:abstractNumId w:val="2"/>
  </w:num>
  <w:num w:numId="20" w16cid:durableId="280041151">
    <w:abstractNumId w:val="1"/>
  </w:num>
  <w:num w:numId="21" w16cid:durableId="157770035">
    <w:abstractNumId w:val="0"/>
  </w:num>
  <w:num w:numId="22" w16cid:durableId="1362560021">
    <w:abstractNumId w:val="4"/>
  </w:num>
  <w:num w:numId="23" w16cid:durableId="1761900793">
    <w:abstractNumId w:val="5"/>
  </w:num>
  <w:num w:numId="24" w16cid:durableId="1663582143">
    <w:abstractNumId w:val="7"/>
  </w:num>
  <w:num w:numId="25" w16cid:durableId="1942375702">
    <w:abstractNumId w:val="6"/>
  </w:num>
  <w:num w:numId="26" w16cid:durableId="1788892234">
    <w:abstractNumId w:val="9"/>
  </w:num>
  <w:num w:numId="27" w16cid:durableId="455366587">
    <w:abstractNumId w:val="11"/>
  </w:num>
  <w:num w:numId="28" w16cid:durableId="117182237">
    <w:abstractNumId w:val="12"/>
  </w:num>
  <w:num w:numId="29" w16cid:durableId="224217443">
    <w:abstractNumId w:val="18"/>
  </w:num>
  <w:num w:numId="30" w16cid:durableId="920407197">
    <w:abstractNumId w:val="14"/>
  </w:num>
  <w:num w:numId="31" w16cid:durableId="1731880197">
    <w:abstractNumId w:val="9"/>
  </w:num>
  <w:num w:numId="32" w16cid:durableId="6443216">
    <w:abstractNumId w:val="8"/>
  </w:num>
  <w:num w:numId="33" w16cid:durableId="1811363198">
    <w:abstractNumId w:val="7"/>
  </w:num>
  <w:num w:numId="34" w16cid:durableId="1803110884">
    <w:abstractNumId w:val="6"/>
  </w:num>
  <w:num w:numId="35" w16cid:durableId="469522436">
    <w:abstractNumId w:val="5"/>
  </w:num>
  <w:num w:numId="36" w16cid:durableId="604650062">
    <w:abstractNumId w:val="4"/>
  </w:num>
  <w:num w:numId="37" w16cid:durableId="1137451282">
    <w:abstractNumId w:val="3"/>
  </w:num>
  <w:num w:numId="38" w16cid:durableId="1169369414">
    <w:abstractNumId w:val="2"/>
  </w:num>
  <w:num w:numId="39" w16cid:durableId="374504957">
    <w:abstractNumId w:val="1"/>
  </w:num>
  <w:num w:numId="40" w16cid:durableId="811294401">
    <w:abstractNumId w:val="0"/>
  </w:num>
  <w:num w:numId="41" w16cid:durableId="1284193845">
    <w:abstractNumId w:val="9"/>
  </w:num>
  <w:num w:numId="42" w16cid:durableId="1757434781">
    <w:abstractNumId w:val="8"/>
  </w:num>
  <w:num w:numId="43" w16cid:durableId="2021201389">
    <w:abstractNumId w:val="7"/>
  </w:num>
  <w:num w:numId="44" w16cid:durableId="1390301754">
    <w:abstractNumId w:val="6"/>
  </w:num>
  <w:num w:numId="45" w16cid:durableId="1689258219">
    <w:abstractNumId w:val="5"/>
  </w:num>
  <w:num w:numId="46" w16cid:durableId="564530214">
    <w:abstractNumId w:val="4"/>
  </w:num>
  <w:num w:numId="47" w16cid:durableId="626398490">
    <w:abstractNumId w:val="3"/>
  </w:num>
  <w:num w:numId="48" w16cid:durableId="2145853065">
    <w:abstractNumId w:val="2"/>
  </w:num>
  <w:num w:numId="49" w16cid:durableId="1894656379">
    <w:abstractNumId w:val="1"/>
  </w:num>
  <w:num w:numId="50" w16cid:durableId="145837339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8. 02. 2020"/>
    <w:docVar w:name="Date.Format.Long.dateValue" w:val="39869"/>
    <w:docVar w:name="DocumentDate" w:val="18. 02. 2020"/>
    <w:docVar w:name="DocumentDate.dateValue" w:val="38047"/>
    <w:docVar w:name="MetaTool_CreatorGeko" w:val="2111"/>
    <w:docVar w:name="OawAttachedTemplate" w:val="A - BRIEF.OWT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Subject&quot;&gt;&lt;separator text=&quot;&quot;&gt;&lt;/separator&gt;&lt;format text=&quot;&quot;&gt;&lt;/format&gt;&lt;/value&gt;&lt;/title&gt;&lt;subject&gt;&lt;value type=&quot;OawDocProperty&quot; name=&quot;CustomField.ContentTypeLetter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Subject&quot;&gt;&lt;separator text=&quot;&quot;&gt;&lt;/separator&gt;&lt;format text=&quot;&quot;&gt;&lt;/format&gt;&lt;/value&gt;&lt;/title&gt;&lt;subject&gt;&lt;value type=&quot;OawDocProperty&quot; name=&quot;CustomField.ContentTypeLetter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 (4.15.1.8951)"/>
    <w:docVar w:name="OawCreatedWithProjectID" w:val="luchmaster"/>
    <w:docVar w:name="OawCreatedWithProjectVersion" w:val="300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losing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print&quot; UID=&quot;2004040214370529854396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end&quot; UID=&quot;2004040214394214143821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Bookmark&gt;_x000d__x0009_&lt;OawDocProperty name=&quot;Rece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1.EMai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EMail&quot;/&gt;&lt;/type&gt;&lt;/profile&gt;&lt;/OawDocProperty&gt;_x000d__x0009_&lt;OawDocProperty name=&quot;Signature2.DirectPhon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2.EMail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EMail&quot;/&gt;&lt;/type&gt;&lt;/profile&gt;&lt;/OawDocProperty&gt;_x000d__x0009_&lt;OawBookmark name=&quot;Enclosure&quot;&gt;&lt;profile type=&quot;default&quot; UID=&quot;&quot; sameAsDefault=&quot;0&quot;&gt;&lt;/profile&gt;&lt;/OawBookmark&gt;_x000d__x0009_&lt;OawDocProperty name=&quot;Organisation.Abteilungsinformatio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1&quot;/&gt;&lt;/type&gt;&lt;/profile&gt;&lt;/OawDocProperty&gt;_x000d__x0009_&lt;OawDocProperty name=&quot;Organisation.Abteilungsinformatio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2&quot;/&gt;&lt;/type&gt;&lt;/profile&gt;&lt;/OawDocProperty&gt;_x000d__x0009_&lt;OawDocProperty name=&quot;Organisation.Abteilungsinformatio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3&quot;/&gt;&lt;/type&gt;&lt;/profile&gt;&lt;/OawDocProperty&gt;_x000d__x0009_&lt;OawDocProperty name=&quot;Organisation.Abteilungsinformatio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4&quot;/&gt;&lt;/type&gt;&lt;/profile&gt;&lt;/OawDocProperty&gt;_x000d__x0009_&lt;OawDocProperty name=&quot;Organisation.Abteilungsinformation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5&quot;/&gt;&lt;/type&gt;&lt;/profile&gt;&lt;/OawDocProperty&gt;_x000d__x0009_&lt;OawDocProperty name=&quot;Organisation.Abteilungsinformation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6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Organisation.Abteilungsinformation7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7&quot;/&gt;&lt;/type&gt;&lt;/profile&gt;&lt;/OawDocProperty&gt;_x000d__x0009_&lt;OawDocProperty name=&quot;Organisation.Abteilungsinformation8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8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CustomField.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ustomField.ContentTypeLet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ntentTypeLetter&quot;/&gt;&lt;/type&gt;&lt;/profile&gt;&lt;/OawDocProperty&gt;_x000d__x0009_&lt;OawDocProperty name=&quot;Textmarke.Metadaten&quot;&gt;&lt;profile type=&quot;default&quot; UID=&quot;&quot; sameAsDefault=&quot;0&quot;&gt;&lt;documentProperty UID=&quot;2003070216009988776655&quot; sourceUID=&quot;2003070216009988776655&quot;/&gt;&lt;type type=&quot;WordBookmark&quot;&gt;&lt;WordBookmark name=&quot;Metadaten&quot;/&gt;&lt;/type&gt;&lt;/profile&gt;&lt;/OawDocProperty&gt;_x000d__x0009_&lt;OawBookmark name=&quot;Datum&quot;&gt;&lt;profile type=&quot;default&quot; UID=&quot;&quot; sameAsDefault=&quot;0&quot;&gt;&lt;/profile&gt;&lt;/OawBookmark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Bookmark name=&quot;ContentTypeLetter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Bookmark name=&quot;Metadaten&quot;&gt;&lt;profile type=&quot;default&quot; UID=&quot;&quot; sameAsDefault=&quot;0&quot;&gt;&lt;/profile&gt;&lt;/OawBookmark&gt;_x000d__x0009_&lt;OawBookmark name=&quot;Recipient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&quot;/&gt;&lt;/type&gt;&lt;/profile&gt;&lt;/OawBookmark&gt;_x000d__x0009_&lt;OawDocProperty name=&quot;Author.Name&quot;&gt;&lt;profile type=&quot;default&quot; UID=&quot;&quot; sameAsDefault=&quot;0&quot;&gt;&lt;/profile&gt;&lt;/OawDocProperty&gt;_x000d__x0009_&lt;OawDocProperty name=&quot;BM_RecipientDeliveryOption&quot;&gt;&lt;profile type=&quot;default&quot; UID=&quot;&quot; sameAsDefault=&quot;0&quot;&gt;&lt;documentProperty UID=&quot;2003070216009988776655&quot; dataSourceUID=&quot;2003070216009988776655&quot;/&gt;&lt;type type=&quot;WordBookmark&quot;&gt;&lt;WordBookmark name=&quot;RecipientDeliveryOption&quot;/&gt;&lt;/type&gt;&lt;/profile&gt;&lt;/OawDocProperty&gt;_x000d__x0009_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DeliveryOption3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2&quot;/&gt;&lt;/type&gt;&lt;/profile&gt;&lt;/OawBookmark&gt;_x000d__x0009_&lt;OawDocProperty name=&quot;CustomField.Massenversand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Massenversand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Signature3.Name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Name&quot;/&gt;&lt;/type&gt;&lt;/profile&gt;&lt;/OawDocProperty&gt;_x000d__x0009_&lt;OawDocProperty name=&quot;Signature3.DirectPhone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3.Function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EMail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EMail&quot;/&gt;&lt;/type&gt;&lt;/profile&gt;&lt;/OawDocProperty&gt;_x000d__x0009_&lt;OawDocProperty name=&quot;Participants.Participants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Participants&quot;/&gt;&lt;/type&gt;&lt;/profile&gt;&lt;/OawDocProperty&gt;_x000d__x0009_&lt;OawDocProperty name=&quot;Participants.Absent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Absent&quot;/&gt;&lt;/type&gt;&lt;/profile&gt;&lt;/OawDocProperty&gt;_x000d__x0009_&lt;OawDocProperty name=&quot;Participants.ToNote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ToNote&quot;/&gt;&lt;/type&gt;&lt;/profile&gt;&lt;/OawDocProperty&gt;_x000d__x0009_&lt;OawDocProperty name=&quot;CustomField.ShowLogo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Logos&quot;/&gt;&lt;/type&gt;&lt;/profile&gt;&lt;/OawDocProperty&gt;_x000d_&lt;/document&gt;_x000d_"/>
    <w:docVar w:name="OawDistributionEnabled" w:val="&lt;Profiles&gt;&lt;Distribution type=&quot;2&quot; UID=&quot;2010071914543648299648&quot;/&gt;&lt;Distribution type=&quot;2&quot; UID=&quot;2006120711380151760646&quot;/&gt;&lt;Distribution type=&quot;1&quot; UID=&quot;2024040209252990655803&quot;/&gt;&lt;Distribution type=&quot;3&quot; UID=&quot;2004062216425255253277&quot;/&gt;&lt;Distribution type=&quot;3&quot; UID=&quot;2006120514401556040061&quot;/&gt;&lt;Distribution type=&quot;3&quot; UID=&quot;202404020924085774177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Name|Function|DirectPhone|EMail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DirectPhone&quot; field=&quot;DirectPhone&quot;/&gt;&lt;OawDocProperty name=&quot;Signature1.EMail&quot; field=&quot;EMail&quot;/&gt;&lt;/profile&gt;&lt;/source&gt;"/>
    <w:docVar w:name="OawDocProp.2002122011014149059130932" w:val="&lt;source&gt;&lt;Fields List=&quot;City|Footer1|Footer2|Footer3|Footer4|Dienststelle1|Dienststelle2|Email|Internet|Abteilungsinformation1|Abteilungsinformation2|Abteilungsinformation3|Abteilungsinformation4|Abteilungsinformation5|Abteilungsinformation6|Telefon|Departement|Fax|Abteilungsinformation7|Abteilungsinformation8|AddressB1|AddressB2|AddressB3|AddressB4|AddressN1|AddressN2|AddressN3|AddressN4&quot;/&gt;&lt;profile type=&quot;default&quot; UID=&quot;&quot; sameAsDefault=&quot;0&quot;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Abteilungsinformation1&quot; field=&quot;Abteilungsinformation1&quot;/&gt;&lt;OawDocProperty name=&quot;Organisation.Abteilungsinformation2&quot; field=&quot;Abteilungsinformation2&quot;/&gt;&lt;OawDocProperty name=&quot;Organisation.Abteilungsinformation3&quot; field=&quot;Abteilungsinformation3&quot;/&gt;&lt;OawDocProperty name=&quot;Organisation.Abteilungsinformation4&quot; field=&quot;Abteilungsinformation4&quot;/&gt;&lt;OawDocProperty name=&quot;Organisation.Abteilungsinformation5&quot; field=&quot;Abteilungsinformation5&quot;/&gt;&lt;OawDocProperty name=&quot;Organisation.Abteilungsinformation6&quot; field=&quot;Abteilungsinformation6&quot;/&gt;&lt;OawDocProperty name=&quot;Organisation.Telefon&quot; field=&quot;Telefon&quot;/&gt;&lt;OawDocProperty name=&quot;Organisation.Departement&quot; field=&quot;Departement&quot;/&gt;&lt;OawDocProperty name=&quot;Organisation.Fax&quot; field=&quot;Fax&quot;/&gt;&lt;OawDocProperty name=&quot;Organisation.Abteilungsinformation7&quot; field=&quot;Abteilungsinformation7&quot;/&gt;&lt;OawDocProperty name=&quot;Organisation.Abteilungsinformation8&quot; field=&quot;Abteilungsinformation8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Name|Function|DirectPhone|EMail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DirectPhone&quot; field=&quot;DirectPhone&quot;/&gt;&lt;OawDocProperty name=&quot;Signature2.EMail&quot; field=&quot;EMail&quot;/&gt;&lt;/profile&gt;&lt;/source&gt;"/>
    <w:docVar w:name="OawDocProp.2003080714212273705547" w:val="&lt;source&gt;&lt;Fields List=&quot;Introduction|Closing|FormattedFullAddress|EMail|DeliveryOption|CompleteAddress|DeliveryOption2&quot;/&gt;&lt;profile type=&quot;default&quot; UID=&quot;&quot; sameAsDefault=&quot;0&quot;&gt;&lt;OawBookmark name=&quot;RecipientIntroduction&quot; field=&quot;Introduction&quot;/&gt;&lt;OawBookmark name=&quot;RecipientClosing&quot; field=&quot;Closing&quot;/&gt;&lt;OawBookmark name=&quot;RecipientFormattedFullAddress&quot; field=&quot;FormattedFullAddress&quot;/&gt;&lt;OawDocProperty name=&quot;Receipient.EMail&quot; field=&quot;EMail&quot;/&gt;&lt;OawBookmark name=&quot;RecipientDeliveryOption&quot; field=&quot;DeliveryOption&quot;/&gt;&lt;OawBookmark name=&quot;RecipientCompleteAddress&quot; field=&quot;CompleteAddress&quot;/&gt;&lt;OawBookmark name=&quot;RecipientDeliveryOption3&quot; field=&quot;DeliveryOption2&quot;/&gt;&lt;OawDocProperty name=&quot;Recipient.DeliveryOption&quot; field=&quot;DeliveryOption&quot;/&gt;&lt;/profile&gt;&lt;/source&gt;"/>
    <w:docVar w:name="OawDocProp.2004112217333376588294" w:val="&lt;source&gt;&lt;Fields List=&quot;Classification|ContentTypeLetter|Massenversand|ShowLogos&quot;/&gt;&lt;profile type=&quot;default&quot; UID=&quot;&quot; sameAsDefault=&quot;0&quot;&gt;&lt;OawDocProperty name=&quot;CustomField.Classification&quot; field=&quot;Classification&quot;/&gt;&lt;OawDocProperty name=&quot;CustomField.ContentTypeLetter&quot; field=&quot;ContentTypeLetter&quot;/&gt;&lt;OawDocProperty name=&quot;CustomField.Massenversand&quot; field=&quot;Massenversand&quot;/&gt;&lt;OawDocProperty name=&quot;CustomField.ShowLogos&quot; field=&quot;ShowLogos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09082513331568340343" w:val="&lt;source&gt;&lt;Fields List=&quot;Participants|Absent|ToNote&quot;/&gt;&lt;profile type=&quot;default&quot; UID=&quot;&quot; sameAsDefault=&quot;0&quot;&gt;&lt;OawDocProperty name=&quot;Participants.Participants&quot; field=&quot;Participants&quot;/&gt;&lt;OawDocProperty name=&quot;Participants.Absent&quot; field=&quot;Absent&quot;/&gt;&lt;OawDocProperty name=&quot;Participants.ToNote&quot; field=&quot;ToNote&quot;/&gt;&lt;/profile&gt;&lt;/source&gt;"/>
    <w:docVar w:name="OawDocProp.2010020409223900652065" w:val="&lt;source&gt;&lt;Fields List=&quot;Dok_Titel|G_Signatur|G_Laufnummer&quot;/&gt;&lt;profile type=&quot;default&quot; UID=&quot;&quot; sameAsDefault=&quot;0&quot;&gt;&lt;OawDocProperty name=&quot;CMIdata.Dok_Titel&quot; field=&quot;Dok_Titel&quot;/&gt;&lt;OawDocProperty name=&quot;CMIdata.G_Signatur&quot; field=&quot;G_Signatur&quot;/&gt;&lt;OawDocProperty name=&quot;CMIdata.G_Laufnummer&quot; field=&quot;G_Laufnummer&quot;/&gt;&lt;/profile&gt;&lt;/source&gt;"/>
    <w:docVar w:name="OawDocProp.2016110913315368876110" w:val="&lt;source&gt;&lt;Fields List=&quot;Name|DirectPhone|Function|EMail&quot;/&gt;&lt;profile type=&quot;default&quot; UID=&quot;&quot; sameAsDefault=&quot;0&quot;&gt;&lt;OawDocProperty name=&quot;Signature3.Name&quot; field=&quot;Name&quot;/&gt;&lt;OawDocProperty name=&quot;Signature3.DirectPhone&quot; field=&quot;DirectPhone&quot;/&gt;&lt;OawDocProperty name=&quot;Signature3.Function&quot; field=&quot;Function&quot;/&gt;&lt;OawDocProperty name=&quot;Signature3.EMail&quot; field=&quot;EMail&quot;/&gt;&lt;/profile&gt;&lt;/source&gt;"/>
    <w:docVar w:name="OawDocPropSource" w:val="&lt;Profile SelectedUID=&quot;&quot;&gt;&lt;DocProp UID=&quot;2002122011014149059130932&quot; EntryUID=&quot;2015120109104546938289&quot; PrimaryUID=&quot;ClientSuite&quot;&gt;&lt;Field Name=&quot;IDName&quot; Value=&quot;BKD, Dienststelle Berufs- und Weiterbildung_BBZG&quot;/&gt;&lt;Field Name=&quot;Departement&quot; Value=&quot;Bildungs- und Kultur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Berufsbildungszentrum&quot;/&gt;&lt;Field Name=&quot;AddressB2&quot; Value=&quot;Gesundheit und Soziales&quot;/&gt;&lt;Field Name=&quot;AddressB3&quot; Value=&quot;&quot;/&gt;&lt;Field Name=&quot;AddressB4&quot; Value=&quot;&quot;/&gt;&lt;Field Name=&quot;AddressN1&quot; Value=&quot;Kottenmatte 4&quot;/&gt;&lt;Field Name=&quot;AddressN2&quot; Value=&quot;6210 Sursee&quot;/&gt;&lt;Field Name=&quot;AddressN3&quot; Value=&quot;&quot;/&gt;&lt;Field Name=&quot;AddressN4&quot; Value=&quot;&quot;/&gt;&lt;Field Name=&quot;Postcode&quot; Value=&quot;6210&quot;/&gt;&lt;Field Name=&quot;City&quot; Value=&quot;Sursee&quot;/&gt;&lt;Field Name=&quot;Telefon&quot; Value=&quot;041 349 79 79&quot;/&gt;&lt;Field Name=&quot;Email&quot; Value=&quot;info.bbzg@edulu.ch&quot;/&gt;&lt;Field Name=&quot;Internet&quot; Value=&quot;bbzg.lu.ch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FusszeileFett&quot; Value=&quot;&quot;/&gt;&lt;Field Name=&quot;FusszeileNormal&quot; Value=&quot;&quot;/&gt;&lt;Field Name=&quot;LogoColor&quot; Value=&quot;%Logos%\Luzern.Logo.2100.350.emf&quot;/&gt;&lt;Field Name=&quot;LogoBlackWhite&quot; Value=&quot;%Logos%\Luzern.Logo.2100.350.emf&quot;/&gt;&lt;Field Name=&quot;LogoNeutral&quot; Value=&quot;%Logos%\Luzern.Logo.2100.350.emf&quot;/&gt;&lt;Field Name=&quot;LogoZertifikate&quot; Value=&quot;%Logos%\EFQM.300.2970.emf&quot;/&gt;&lt;Field Name=&quot;LogoSignature&quot; Value=&quot;&quot;/&gt;&lt;Field Name=&quot;LogoPowerPointTitleFirst&quot; Value=&quot;&quot;/&gt;&lt;Field Name=&quot;LogoPowerPointChapter&quot; Value=&quot;&quot;/&gt;&lt;Field Name=&quot;LogoPowerPointSlide&quot; Value=&quot;&quot;/&gt;&lt;Field Name=&quot;LogoPowerPointTitleLast&quot; Value=&quot;&quot;/&gt;&lt;Field Name=&quot;LogoSchriftzug&quot; Value=&quot;&quot;/&gt;&lt;Field Name=&quot;LogoTag&quot; Value=&quot;&quot;/&gt;&lt;Field Name=&quot;SelectedUID&quot; Value=&quot;2004123010144120300001&quot;/&gt;&lt;/DocProp&gt;&lt;DocProp UID=&quot;2006040509495284662868&quot; EntryUID=&quot;16819916313457922077018126392346918753212&quot; PrimaryUID=&quot;ClientSuite&quot;&gt;&lt;Field Name=&quot;IDName&quot; Value=&quot;Achermann Ivo, VIF&quot;/&gt;&lt;Field Name=&quot;Name&quot; Value=&quot;Ivo Achermann&quot;/&gt;&lt;Field Name=&quot;PersonalNumber&quot; Value=&quot;&quot;/&gt;&lt;Field Name=&quot;Function&quot; Value=&quot;Bereichsleiter Betriebs- und Sicherheitsausrüstung / Stv. Abt.-Leiter&quot;/&gt;&lt;Field Name=&quot;Initials&quot; Value=&quot;ai&quot;/&gt;&lt;Field Name=&quot;DirectPhone&quot; Value=&quot;+41 41 318 10 87&quot;/&gt;&lt;Field Name=&quot;Mobile&quot; Value=&quot;&quot;/&gt;&lt;Field Name=&quot;EMail&quot; Value=&quot;ivo.achermann@lu.ch&quot;/&gt;&lt;Field Name=&quot;SignatureHighResColor&quot; Value=&quot;&quot;/&gt;&lt;Field Name=&quot;Lizenz_noetig&quot; Value=&quot;Ja&quot;/&gt;&lt;Field Name=&quot;SignatureAdditional1&quot; Value=&quot;&quot;/&gt;&lt;Field Name=&quot;SignatureAdditional2&quot; Value=&quot;&quot;/&gt;&lt;Field Name=&quot;SelectedUID&quot; Value=&quot;2004123010144120300001&quot;/&gt;&lt;/DocProp&gt;&lt;DocProp UID=&quot;200212191811121321310321301031x&quot; EntryUID=&quot;2024020708263980682125&quot; PrimaryUID=&quot;ClientSuite&quot;&gt;&lt;Field Name=&quot;IDName&quot; Value=&quot;Hutter Nadia, DIIN&quot;/&gt;&lt;Field Name=&quot;Name&quot; Value=&quot;Nadia Hutter&quot;/&gt;&lt;Field Name=&quot;PersonalNumber&quot; Value=&quot;&quot;/&gt;&lt;Field Name=&quot;Function&quot; Value=&quot;Applikations-Managerin Professional&quot;/&gt;&lt;Field Name=&quot;Initials&quot; Value=&quot;HUN&quot;/&gt;&lt;Field Name=&quot;DirectPhone&quot; Value=&quot;041 228 5705&quot;/&gt;&lt;Field Name=&quot;Mobile&quot; Value=&quot;&quot;/&gt;&lt;Field Name=&quot;EMail&quot; Value=&quot;Nadia.Hutter@lu.ch&quot;/&gt;&lt;Field Name=&quot;SignatureHighResColor&quot; Value=&quot;&quot;/&gt;&lt;Field Name=&quot;Lizenz_noetig&quot; Value=&quot;Ja&quot;/&gt;&lt;Field Name=&quot;SignatureAdditional1&quot; Value=&quot;jeweils Freitags abwesend&quot;/&gt;&lt;Field Name=&quot;SignatureAdditional2&quot; Value=&quot;&quot;/&gt;&lt;Field Name=&quot;SelectedUID&quot; Value=&quot;2004123010144120300001&quot;/&gt;&lt;/DocProp&gt;&lt;DocProp UID=&quot;2010072016315072560894&quot; EntryUID=&quot;2024020708263980682125&quot; PrimaryUID=&quot;ClientSuite&quot;&gt;&lt;Field Name=&quot;IDName&quot; Value=&quot;Hutter Nadia, DIIN&quot;/&gt;&lt;Field Name=&quot;Name&quot; Value=&quot;Nadia Hutter&quot;/&gt;&lt;Field Name=&quot;PersonalNumber&quot; Value=&quot;&quot;/&gt;&lt;Field Name=&quot;Function&quot; Value=&quot;Applikations-Managerin Professional&quot;/&gt;&lt;Field Name=&quot;Initials&quot; Value=&quot;HUN&quot;/&gt;&lt;Field Name=&quot;DirectPhone&quot; Value=&quot;041 228 5705&quot;/&gt;&lt;Field Name=&quot;Mobile&quot; Value=&quot;&quot;/&gt;&lt;Field Name=&quot;EMail&quot; Value=&quot;Nadia.Hutter@lu.ch&quot;/&gt;&lt;Field Name=&quot;SignatureHighResColor&quot; Value=&quot;&quot;/&gt;&lt;Field Name=&quot;Lizenz_noetig&quot; Value=&quot;Ja&quot;/&gt;&lt;Field Name=&quot;SignatureAdditional1&quot; Value=&quot;jeweils Freitags abwesend&quot;/&gt;&lt;Field Name=&quot;SignatureAdditional2&quot; Value=&quot;&quot;/&gt;&lt;Field Name=&quot;SelectedUID&quot; Value=&quot;2004123010144120300001&quot;/&gt;&lt;/DocProp&gt;&lt;DocProp UID=&quot;2003080714212273705547&quot; EntryUID=&quot;2004123010144120300001&quot;&gt;&lt;Field Name=&quot;IDName&quot; Value=&quot;Empfänger&quot;/&gt;&lt;Field Name=&quot;DeliveryOption&quot; Value=&quot;Einschreiben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sdfsdfasd&amp;#xA;fsdf&amp;#xA;sdfsdf&amp;#xA;asdfsdafsd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Einschreiben%vbCrLf%&amp;lt;/Text&amp;gt;&amp;lt;Text Style=&amp;quot;zOawRecipient&amp;quot;&amp;gt;sdfsdfasd&amp;#xA;fsdf&amp;#xA;sdfsdf&amp;#xA;asdfsdafsd&amp;lt;/Text&amp;gt;&quot;/&gt;&lt;Field Name=&quot;CompleteAddressImported&quot; Value=&quot;&quot;/&gt;&lt;Field Name=&quot;IntroductionImported&quot; Value=&quot;&quot;/&gt;&lt;/DocProp&gt;&lt;DocProp UID=&quot;2002122010583847234010578&quot; EntryUID=&quot;16819916313457922077018126392346918753212&quot; PrimaryUID=&quot;ClientSuite&quot;&gt;&lt;Field Name=&quot;IDName&quot; Value=&quot;Achermann Ivo, VIF&quot;/&gt;&lt;Field Name=&quot;Name&quot; Value=&quot;Ivo Achermann&quot;/&gt;&lt;Field Name=&quot;PersonalNumber&quot; Value=&quot;&quot;/&gt;&lt;Field Name=&quot;Function&quot; Value=&quot;Bereichsleiter Betriebs- und Sicherheitsausrüstung / Stv. Abt.-Leiter&quot;/&gt;&lt;Field Name=&quot;Initials&quot; Value=&quot;ai&quot;/&gt;&lt;Field Name=&quot;DirectPhone&quot; Value=&quot;+41 41 318 10 87&quot;/&gt;&lt;Field Name=&quot;Mobile&quot; Value=&quot;&quot;/&gt;&lt;Field Name=&quot;EMail&quot; Value=&quot;ivo.achermann@lu.ch&quot;/&gt;&lt;Field Name=&quot;SignatureHighResColor&quot; Value=&quot;&quot;/&gt;&lt;Field Name=&quot;Lizenz_noetig&quot; Value=&quot;Ja&quot;/&gt;&lt;Field Name=&quot;SignatureAdditional1&quot; Value=&quot;&quot;/&gt;&lt;Field Name=&quot;SignatureAdditional2&quot; Value=&quot;&quot;/&gt;&lt;Field Name=&quot;SelectedUID&quot; Value=&quot;2004123010144120300001&quot;/&gt;&lt;/DocProp&gt;&lt;DocProp UID=&quot;2003061115381095709037&quot; EntryUID=&quot;2024020708263980682125&quot; PrimaryUID=&quot;ClientSuite&quot;&gt;&lt;Field Name=&quot;IDName&quot; Value=&quot;Hutter Nadia, DIIN&quot;/&gt;&lt;Field Name=&quot;Name&quot; Value=&quot;Nadia Hutter&quot;/&gt;&lt;Field Name=&quot;PersonalNumber&quot; Value=&quot;&quot;/&gt;&lt;Field Name=&quot;Function&quot; Value=&quot;Applikations-Managerin Professional&quot;/&gt;&lt;Field Name=&quot;Initials&quot; Value=&quot;HUN&quot;/&gt;&lt;Field Name=&quot;DirectPhone&quot; Value=&quot;041 228 5705&quot;/&gt;&lt;Field Name=&quot;Mobile&quot; Value=&quot;&quot;/&gt;&lt;Field Name=&quot;EMail&quot; Value=&quot;Nadia.Hutter@lu.ch&quot;/&gt;&lt;Field Name=&quot;SignatureHighResColor&quot; Value=&quot;&quot;/&gt;&lt;Field Name=&quot;Lizenz_noetig&quot; Value=&quot;Ja&quot;/&gt;&lt;Field Name=&quot;SignatureAdditional1&quot; Value=&quot;jeweils Freitags abwesend&quot;/&gt;&lt;Field Name=&quot;SignatureAdditional2&quot; Value=&quot;&quot;/&gt;&lt;Field Name=&quot;SelectedUID&quot; Value=&quot;2004123010144120300001&quot;/&gt;&lt;/DocProp&gt;&lt;DocProp UID=&quot;2016110913315368876110&quot; EntryUID=&quot;2003121817293296325874&quot; PrimaryUID=&quot;ClientSuite&quot;&gt;&lt;Field Name=&quot;IDName&quot; Value=&quot;(Leer)&quot;/&gt;&lt;Field Name=&quot;Name&quot; Value=&quot;&quot;/&gt;&lt;Field Name=&quot;PersonalNumber&quot; Value=&quot;&quot;/&gt;&lt;Field Name=&quot;Function&quot; Value=&quot;&quot;/&gt;&lt;Field Name=&quot;Initials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Lizenz_noetig&quot; Value=&quot;&quot;/&gt;&lt;Field Name=&quot;SignatureAdditional1&quot; Value=&quot;&quot;/&gt;&lt;Field Name=&quot;SignatureAdditional2&quot; Value=&quot;&quot;/&gt;&lt;Field Name=&quot;SelectedUID&quot; Value=&quot;2004123010144120300001&quot;/&gt;&lt;/DocProp&gt;&lt;DocProp UID=&quot;2009082513331568340343&quot; EntryUID=&quot;2003121817293296325874&quot; PrimaryUID=&quot;ClientSuite&quot; Active=&quot;true&quot;&gt;&lt;Field Name=&quot;IDName&quot; Value=&quot;&quot;/&gt;&lt;Field Name=&quot;Participants&quot; Value=&quot;&quot;/&gt;&lt;Field Name=&quot;Absent&quot; Value=&quot;&quot;/&gt;&lt;Field Name=&quot;ToNote&quot; Value=&quot;&quot;/&gt;&lt;/DocProp&gt;&lt;DocProp UID=&quot;2010020409223900652065&quot; EntryUID=&quot;&quot; UserInformation=&quot;Data from SAP&quot; Interface=&quot;-1&quot;&gt;&lt;Field Name=&quot;UID&quot; Value=&quot;2003121817293296325874&quot;/&gt;&lt;Field Name=&quot;SelectedUID&quot; Value=&quot;2004123010144120300001&quot;/&gt;&lt;/DocProp&gt;&lt;DocProp UID=&quot;2015111110142100000001&quot; EntryUID=&quot;&quot; UserInformation=&quot;Data from SAP&quot; Interface=&quot;-1&quot;&gt;&lt;Field Name=&quot;UID&quot; Value=&quot;2003121817293296325874&quot;/&gt;&lt;Field Name=&quot;SelectedUID&quot; Value=&quot;2004123010144120300001&quot;/&gt;&lt;/DocProp&gt;&lt;DocProp UID=&quot;2016022308391031585750&quot; EntryUID=&quot;&quot; UserInformation=&quot;Data from SAP&quot; Interface=&quot;-1&quot;&gt;&lt;Field Name=&quot;UID&quot; Value=&quot;2003121817293296325874&quot;/&gt;&lt;Field Name=&quot;SelectedUID&quot; Value=&quot;2004123010144120300001&quot;/&gt;&lt;/DocProp&gt;&lt;DocProp UID=&quot;2016022308391031585800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20021815460896382442&quot; Name=&quot;DocumentDate&quot; Value=&quot;16. Mai 2025&quot;/&gt;&lt;Field UID=&quot;2010052817113689266521&quot; Name=&quot;ContentTypeLetter&quot; Value=&quot;Leer&quot;/&gt;&lt;Field UID=&quot;2016092315475581987815&quot; Name=&quot;Massenversand&quot; Value=&quot;-1&quot;/&gt;&lt;Field UID=&quot;2024040208561418366176&quot; Name=&quot;ShowLogos&quot; Value=&quot;-1&quot;/&gt;&lt;/DocProp&gt;&lt;/Profile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cc&gt;&lt;/cc&gt;&lt;bcc&gt;&lt;/bcc&gt;&lt;body&gt;&lt;/body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language&gt;&lt;/language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keywords&gt;&lt;/keywords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word&gt;&lt;PDF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PDF&gt;&lt;/send&gt;&lt;save profileUID=&quot;2006121210441235887611&quot;&gt;&lt;word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PDF&gt;&lt;/save&gt;&lt;send profileUID=&quot;2024040209252990655803&quot;&gt;&lt;mail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ave profileUID=&quot;2024040209240857741771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ojectID" w:val="luchmaster"/>
    <w:docVar w:name="OawRecipients" w:val="&lt;Recipients&gt;&lt;Recipient PrimaryUID=&quot;ClientSuite&quot;&gt;&lt;UID&gt;2017052214421195566066&lt;/UID&gt;&lt;IDName&gt;Empfänger&lt;/IDName&gt;&lt;RecipientActive&gt;-1&lt;/RecipientActive&gt;&lt;RecipientIcon&gt;Contact&lt;/RecipientIcon&gt;&lt;MappingTableLabel&gt;&lt;/MappingTableLabel&gt;&lt;MappingTableActive&gt;-1&lt;/MappingTableActive&gt;&lt;DeliveryOption&gt;Einschreiben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sdfsdfasd_x000d_fsdf_x000d_sdfsdf_x000d_asdfsdafsd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amp;lt;Text Style=&quot;zOawDeliveryOption&quot;&amp;gt;Einschreiben%vbCrLf%&amp;lt;/Text&amp;gt;&amp;lt;Text Style=&quot;zOawRecipient&quot;&amp;gt;sdfsdfasd_x000d_fsdf_x000d_sdfsdf_x000d_asdfsdafsd&amp;lt;/Text&amp;gt;&lt;/FormattedFullAddress&gt;&lt;CompleteAddressImported&gt;&lt;/CompleteAddressImported&gt;&lt;BBZ.SchülerAnrede&gt;&lt;/BBZ.SchülerAnrede&gt;&lt;BBZ.SchülerVorname&gt;&lt;/BBZ.SchülerVorname&gt;&lt;BBZ.SchülerName&gt;&lt;/BBZ.SchülerName&gt;&lt;BBZ.SchülerName2&gt;&lt;/BBZ.SchülerName2&gt;&lt;BBZ.SchülerStrasse&gt;&lt;/BBZ.SchülerStrasse&gt;&lt;BBZ.SchülerPostfach&gt;&lt;/BBZ.SchülerPostfach&gt;&lt;BBZ.SchülerOrt&gt;&lt;/BBZ.SchülerOrt&gt;&lt;BBZ.SchülerPLZ&gt;&lt;/BBZ.SchülerPLZ&gt;&lt;BBZ.GebDatum&gt;&lt;/BBZ.GebDatum&gt;&lt;BBZ.Klasse&gt;&lt;/BBZ.Klasse&gt;&lt;BBZ.Ausbildung&gt;&lt;/BBZ.Ausbildung&gt;&lt;BBZ.Lehrende&gt;&lt;/BBZ.Lehrende&gt;&lt;BBZ.LBAnrede&gt;&lt;/BBZ.LBAnrede&gt;&lt;BBZ.LBName&gt;&lt;/BBZ.LBName&gt;&lt;BBZ.LBName2&gt;&lt;/BBZ.LBName2&gt;&lt;BBZ.LBVorname&gt;&lt;/BBZ.LBVorname&gt;&lt;BBZ.LBStrasse&gt;&lt;/BBZ.LBStrasse&gt;&lt;BBZ.LBPostfach&gt;&lt;/BBZ.LBPostfach&gt;&lt;BBZ.LBPLZ&gt;&lt;/BBZ.LBPLZ&gt;&lt;BBZ.LBOrt&gt;&lt;/BBZ.LBOrt&gt;&lt;BBZ.LBTelGeschaeft&gt;&lt;/BBZ.LBTelGeschaeft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lectedSource.2016022308391031585800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2|4;DocumentTitle:=;DisplayName:=B1 - H - LAIZ - EDIMBAGUV 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atum&quot; Label=&quot;Datum&quot; Style=&quot;CityDate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NormalKeepTogeth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DeliveryOption&quot; Label=&quot;Versandart&quot; Style=&quot;zOawDeliveryOption&quot;/&gt;_x000d_&lt;Bookmark Name=&quot;RecipientCompleteAddress&quot; Label=&quot;Adresse&quot; Style=&quot;zOawRecipient&quot;/&gt;_x000d_&lt;Bookmark Name=&quot;RecipientIntroduction&quot; Label=&quot;Anrede&quot; Style=&quot;Standard&quot;/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NormalKeepTogeth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f0f595b-e782-45f8-9ccf-dc02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H_LogoColor&quot; PaperSize=&quot;A4&quot; Orientation=&quot;Portrait&quot; IsSelected=&quot;false&quot;&gt;_x000d__x000a_          &lt;Source Value=&quot;[[If(MasterProperty(&amp;quot;CustomField&amp;quot;, &amp;quot;ShowLogos&amp;quot;)='-1', MasterProperty(&amp;quot;Organisation&amp;quot;, &amp;quot;LogoColor&amp;quot;), '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24040209240857741771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24040209252990655803&quot; /&gt;_x000d__x000a_          &lt;/OutputProfileSpecifics&gt;_x000d__x000a_        &lt;/PageSetupSpecific&gt;_x000d__x000a_      &lt;/PageSetupSpecifics&gt;_x000d__x000a_    &lt;/Picture&gt;_x000d__x000a_    &lt;Picture Id=&quot;7d0aa170-7a06-400a-bceb-e21f&quot; IdName=&quot;Zertifikat&quot; IsSelected=&quot;False&quot; IsExpanded=&quot;True&quot;&gt;_x000d__x000a_      &lt;AlternativeText Title=&quot;&quot;&gt;&lt;/AlternativeText&gt;_x000d__x000a_      &lt;PageSetupSpecifics&gt;_x000d__x000a_        &lt;PageSetupSpecific IdName=&quot;A4H_Zertifikate&quot; PaperSize=&quot;A4&quot; Orientation=&quot;Portrait&quot; IsSelected=&quot;false&quot;&gt;_x000d__x000a_          &lt;Source Value=&quot;[[If(MasterProperty(&amp;quot;CustomField&amp;quot;, &amp;quot;ShowLogos&amp;quot;)='-1', MasterProperty(&amp;quot;Organisation&amp;quot;, &amp;quot;LogoZertifikate&amp;quot;), '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24040209240857741771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24040209252990655803&quot; /&gt;_x000d__x000a_          &lt;/OutputProfileSpecifics&gt;_x000d__x000a_        &lt;/PageSetupSpecific&gt;_x000d__x000a_      &lt;/PageSetupSpecifics&gt;_x000d__x000a_    &lt;/Picture&gt;_x000d__x000a_    &lt;Picture Id=&quot;76870cfa-5aa2-4c9f-ac0f-1d39&quot; IdName=&quot;Signature1&quot; IsSelected=&quot;False&quot; IsExpanded=&quot;True&quot;&gt;_x000d__x000a_      &lt;AlternativeText Title=&quot;&quot;&gt;&lt;/AlternativeText&gt;_x000d__x000a_      &lt;PageSetupSpecifics&gt;_x000d__x000a_        &lt;PageSetupSpecific IdName=&quot;Signature1_A4H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85&lt;/HorizontalPosition&gt;_x000d__x000a_          &lt;VerticalPosition Relative=&quot;Paragraph&quot; Alignment=&quot;Top&quot; Unit=&quot;cm&quot;&gt;-1.75&lt;/VerticalPosition&gt;_x000d__x000a_          &lt;OutputProfileSpecifics&gt;_x000d__x000a_            &lt;OutputProfileSpecific Type=&quot;Print&quot; Id=&quot;2010071914505949584758&quot;&gt;_x000d__x000a_              &lt;Source Value=&quot;&quot; /&gt;_x000d__x000a_            &lt;/OutputProfileSpecific&gt;_x000d__x000a_            &lt;OutputProfileSpecific Type=&quot;Print&quot; Id=&quot;2010071914510808109584&quot;&gt;_x000d__x000a_              &lt;Source Value=&quot;&quot; /&gt;_x000d__x000a_            &lt;/OutputProfileSpecific&gt;_x000d__x000a_            &lt;OutputProfileSpecific Type=&quot;Print&quot; Id=&quot;2010071914515554119854&quot;&gt;_x000d__x000a_              &lt;Source Value=&quot;&quot; /&gt;_x000d__x000a_            &lt;/OutputProfileSpecific&gt;_x000d__x000a_            &lt;OutputProfileSpecific Type=&quot;Print&quot; Id=&quot;2010071914543648299648&quot;&gt;_x000d__x000a_              &lt;Source Value=&quot;&quot; /&gt;_x000d__x000a_            &lt;/OutputProfileSpecific&gt;_x000d__x000a_            &lt;OutputProfileSpecific Type=&quot;Print&quot; Id=&quot;2010071914584326300121&quot;&gt;_x000d__x000a_              &lt;Source Value=&quot;&quot; /&gt;_x000d__x000a_            &lt;/OutputProfileSpecific&gt;_x000d__x000a_            &lt;OutputProfileSpecific Type=&quot;Print&quot; Id=&quot;2010071914585275568157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2404020924085774177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24040209252990655803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ea609be0-13ae-4b83-8235-186e&quot; IdName=&quot;Signature2&quot; IsSelected=&quot;False&quot; IsExpanded=&quot;True&quot;&gt;_x000d__x000a_      &lt;AlternativeText Title=&quot;&quot;&gt;&lt;/AlternativeText&gt;_x000d__x000a_      &lt;PageSetupSpecifics&gt;_x000d__x000a_        &lt;PageSetupSpecific IdName=&quot;Signature2_A4H&quot; PaperSize=&quot;A4&quot; Orientation=&quot;Portrait&quot; IsSelected=&quot;true&quot;&gt;_x000d__x000a_          &lt;Source Value=&quot;&quot; /&gt;_x000d__x000a_          &lt;HorizontalPosition Relative=&quot;Page&quot; Alignment=&quot;Left&quot; Unit=&quot;cm&quot;&gt;11.85&lt;/HorizontalPosition&gt;_x000d__x000a_          &lt;VerticalPosition Relative=&quot;Paragraph&quot; Alignment=&quot;Top&quot; Unit=&quot;cm&quot;&gt;-1.75&lt;/VerticalPosition&gt;_x000d__x000a_          &lt;OutputProfileSpecifics&gt;_x000d__x000a_            &lt;OutputProfileSpecific Type=&quot;Print&quot; Id=&quot;2010071914505949584758&quot;&gt;_x000d__x000a_              &lt;Source Value=&quot;&quot; /&gt;_x000d__x000a_            &lt;/OutputProfileSpecific&gt;_x000d__x000a_            &lt;OutputProfileSpecific Type=&quot;Print&quot; Id=&quot;2010071914510808109584&quot;&gt;_x000d__x000a_              &lt;Source Value=&quot;&quot; /&gt;_x000d__x000a_            &lt;/OutputProfileSpecific&gt;_x000d__x000a_            &lt;OutputProfileSpecific Type=&quot;Print&quot; Id=&quot;2010071914515554119854&quot;&gt;_x000d__x000a_              &lt;Source Value=&quot;&quot; /&gt;_x000d__x000a_            &lt;/OutputProfileSpecific&gt;_x000d__x000a_            &lt;OutputProfileSpecific Type=&quot;Print&quot; Id=&quot;2010071914543648299648&quot;&gt;_x000d__x000a_              &lt;Source Value=&quot;&quot; /&gt;_x000d__x000a_            &lt;/OutputProfileSpecific&gt;_x000d__x000a_            &lt;OutputProfileSpecific Type=&quot;Print&quot; Id=&quot;2010071914584326300121&quot;&gt;_x000d__x000a_              &lt;Source Value=&quot;&quot; /&gt;_x000d__x000a_            &lt;/OutputProfileSpecific&gt;_x000d__x000a_            &lt;OutputProfileSpecific Type=&quot;Print&quot; Id=&quot;2010071914585275568157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2404020924085774177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24040209252990655803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F3A55"/>
    <w:rsid w:val="000049B1"/>
    <w:rsid w:val="00006306"/>
    <w:rsid w:val="00016444"/>
    <w:rsid w:val="0002096C"/>
    <w:rsid w:val="00020C27"/>
    <w:rsid w:val="00023401"/>
    <w:rsid w:val="00024E0B"/>
    <w:rsid w:val="000322C4"/>
    <w:rsid w:val="000442A3"/>
    <w:rsid w:val="00052173"/>
    <w:rsid w:val="00065AD6"/>
    <w:rsid w:val="0007497B"/>
    <w:rsid w:val="00077CC8"/>
    <w:rsid w:val="00094260"/>
    <w:rsid w:val="000965EF"/>
    <w:rsid w:val="000A0B87"/>
    <w:rsid w:val="000A750D"/>
    <w:rsid w:val="000B4557"/>
    <w:rsid w:val="000B4AF1"/>
    <w:rsid w:val="000B6E51"/>
    <w:rsid w:val="000D3385"/>
    <w:rsid w:val="000D4984"/>
    <w:rsid w:val="000D5C03"/>
    <w:rsid w:val="000E4F66"/>
    <w:rsid w:val="000F52A7"/>
    <w:rsid w:val="000F6AAB"/>
    <w:rsid w:val="00101489"/>
    <w:rsid w:val="0010439E"/>
    <w:rsid w:val="00107A12"/>
    <w:rsid w:val="0011000E"/>
    <w:rsid w:val="001173DC"/>
    <w:rsid w:val="001206E7"/>
    <w:rsid w:val="00123477"/>
    <w:rsid w:val="00141718"/>
    <w:rsid w:val="00142577"/>
    <w:rsid w:val="0014711D"/>
    <w:rsid w:val="00147FAC"/>
    <w:rsid w:val="00152294"/>
    <w:rsid w:val="00164CF3"/>
    <w:rsid w:val="00165A73"/>
    <w:rsid w:val="00173217"/>
    <w:rsid w:val="00173EF8"/>
    <w:rsid w:val="001749D2"/>
    <w:rsid w:val="001765F9"/>
    <w:rsid w:val="001937F3"/>
    <w:rsid w:val="001A43EC"/>
    <w:rsid w:val="001A6F8B"/>
    <w:rsid w:val="001B1191"/>
    <w:rsid w:val="001B2D85"/>
    <w:rsid w:val="001B6A5F"/>
    <w:rsid w:val="001C2856"/>
    <w:rsid w:val="001C39F7"/>
    <w:rsid w:val="001C490C"/>
    <w:rsid w:val="001D1758"/>
    <w:rsid w:val="001D301C"/>
    <w:rsid w:val="001D3AEE"/>
    <w:rsid w:val="001E17EA"/>
    <w:rsid w:val="001E20C7"/>
    <w:rsid w:val="001E433A"/>
    <w:rsid w:val="002019F1"/>
    <w:rsid w:val="00202AE6"/>
    <w:rsid w:val="00203A83"/>
    <w:rsid w:val="00222820"/>
    <w:rsid w:val="002245AB"/>
    <w:rsid w:val="002304ED"/>
    <w:rsid w:val="00231A86"/>
    <w:rsid w:val="00234DC6"/>
    <w:rsid w:val="002411F9"/>
    <w:rsid w:val="00244534"/>
    <w:rsid w:val="0024485A"/>
    <w:rsid w:val="002453C8"/>
    <w:rsid w:val="00246868"/>
    <w:rsid w:val="00246E7F"/>
    <w:rsid w:val="00250A2B"/>
    <w:rsid w:val="00252729"/>
    <w:rsid w:val="00252D5D"/>
    <w:rsid w:val="00252F8C"/>
    <w:rsid w:val="00253445"/>
    <w:rsid w:val="002549BB"/>
    <w:rsid w:val="00260DE8"/>
    <w:rsid w:val="002638D7"/>
    <w:rsid w:val="00274BD1"/>
    <w:rsid w:val="0029302D"/>
    <w:rsid w:val="00297455"/>
    <w:rsid w:val="002A138D"/>
    <w:rsid w:val="002A3BF4"/>
    <w:rsid w:val="002B1039"/>
    <w:rsid w:val="002C0E08"/>
    <w:rsid w:val="002D2092"/>
    <w:rsid w:val="002E04D7"/>
    <w:rsid w:val="002E3086"/>
    <w:rsid w:val="002E7276"/>
    <w:rsid w:val="002F2345"/>
    <w:rsid w:val="002F3A55"/>
    <w:rsid w:val="002F43F9"/>
    <w:rsid w:val="002F5F6A"/>
    <w:rsid w:val="003017F4"/>
    <w:rsid w:val="00302525"/>
    <w:rsid w:val="0030305C"/>
    <w:rsid w:val="00304DB9"/>
    <w:rsid w:val="00305882"/>
    <w:rsid w:val="00305D9B"/>
    <w:rsid w:val="0031264E"/>
    <w:rsid w:val="00321804"/>
    <w:rsid w:val="00322767"/>
    <w:rsid w:val="00326B6C"/>
    <w:rsid w:val="00327D8F"/>
    <w:rsid w:val="003366CD"/>
    <w:rsid w:val="0034043B"/>
    <w:rsid w:val="00350601"/>
    <w:rsid w:val="00362FC3"/>
    <w:rsid w:val="00364372"/>
    <w:rsid w:val="00364C13"/>
    <w:rsid w:val="00364C70"/>
    <w:rsid w:val="00367A81"/>
    <w:rsid w:val="00374E64"/>
    <w:rsid w:val="00377932"/>
    <w:rsid w:val="003850CD"/>
    <w:rsid w:val="00390ED0"/>
    <w:rsid w:val="003A7710"/>
    <w:rsid w:val="003B3B64"/>
    <w:rsid w:val="003B78E8"/>
    <w:rsid w:val="003C126A"/>
    <w:rsid w:val="003C53D9"/>
    <w:rsid w:val="003C5696"/>
    <w:rsid w:val="00411E58"/>
    <w:rsid w:val="00413CB8"/>
    <w:rsid w:val="0041418B"/>
    <w:rsid w:val="0041650C"/>
    <w:rsid w:val="004305CD"/>
    <w:rsid w:val="0043393D"/>
    <w:rsid w:val="0045164D"/>
    <w:rsid w:val="0045306B"/>
    <w:rsid w:val="00453577"/>
    <w:rsid w:val="00453E64"/>
    <w:rsid w:val="0046124F"/>
    <w:rsid w:val="004645EE"/>
    <w:rsid w:val="004670E1"/>
    <w:rsid w:val="0047147A"/>
    <w:rsid w:val="00474581"/>
    <w:rsid w:val="0048194C"/>
    <w:rsid w:val="00481DB1"/>
    <w:rsid w:val="00493489"/>
    <w:rsid w:val="004967DA"/>
    <w:rsid w:val="004A03CB"/>
    <w:rsid w:val="004A57C9"/>
    <w:rsid w:val="004A71F4"/>
    <w:rsid w:val="004C023C"/>
    <w:rsid w:val="004C05C8"/>
    <w:rsid w:val="004C7E68"/>
    <w:rsid w:val="004E0BC1"/>
    <w:rsid w:val="004E71D2"/>
    <w:rsid w:val="004F7CD7"/>
    <w:rsid w:val="00503354"/>
    <w:rsid w:val="00511B13"/>
    <w:rsid w:val="0051296E"/>
    <w:rsid w:val="00514DFF"/>
    <w:rsid w:val="005161F4"/>
    <w:rsid w:val="0052020B"/>
    <w:rsid w:val="005217DA"/>
    <w:rsid w:val="00534FF0"/>
    <w:rsid w:val="005350A9"/>
    <w:rsid w:val="00536AB8"/>
    <w:rsid w:val="00542405"/>
    <w:rsid w:val="005439EA"/>
    <w:rsid w:val="00550DC1"/>
    <w:rsid w:val="0055435F"/>
    <w:rsid w:val="005661DA"/>
    <w:rsid w:val="00571943"/>
    <w:rsid w:val="00574E87"/>
    <w:rsid w:val="005806C8"/>
    <w:rsid w:val="005844F6"/>
    <w:rsid w:val="00590853"/>
    <w:rsid w:val="00591593"/>
    <w:rsid w:val="005941AC"/>
    <w:rsid w:val="0059573E"/>
    <w:rsid w:val="00595885"/>
    <w:rsid w:val="005A25B6"/>
    <w:rsid w:val="005A3C38"/>
    <w:rsid w:val="005B498C"/>
    <w:rsid w:val="005B56A0"/>
    <w:rsid w:val="005C56CB"/>
    <w:rsid w:val="005C6434"/>
    <w:rsid w:val="005C79A7"/>
    <w:rsid w:val="005D29F7"/>
    <w:rsid w:val="005D6992"/>
    <w:rsid w:val="005D74BF"/>
    <w:rsid w:val="005E1E8D"/>
    <w:rsid w:val="005E2B3A"/>
    <w:rsid w:val="005E4BF0"/>
    <w:rsid w:val="005E50A3"/>
    <w:rsid w:val="005E524B"/>
    <w:rsid w:val="005F1B20"/>
    <w:rsid w:val="005F26C0"/>
    <w:rsid w:val="005F517F"/>
    <w:rsid w:val="005F6639"/>
    <w:rsid w:val="00605A24"/>
    <w:rsid w:val="006125F6"/>
    <w:rsid w:val="00615E03"/>
    <w:rsid w:val="00625B6E"/>
    <w:rsid w:val="006337E4"/>
    <w:rsid w:val="00641C1D"/>
    <w:rsid w:val="00641E1E"/>
    <w:rsid w:val="0065360A"/>
    <w:rsid w:val="00655678"/>
    <w:rsid w:val="006569C6"/>
    <w:rsid w:val="0066089E"/>
    <w:rsid w:val="00664075"/>
    <w:rsid w:val="00670DC2"/>
    <w:rsid w:val="0067152B"/>
    <w:rsid w:val="00676447"/>
    <w:rsid w:val="00680A31"/>
    <w:rsid w:val="00691A9E"/>
    <w:rsid w:val="00692E63"/>
    <w:rsid w:val="006959EF"/>
    <w:rsid w:val="00695B49"/>
    <w:rsid w:val="006A524C"/>
    <w:rsid w:val="006B278D"/>
    <w:rsid w:val="006B38EA"/>
    <w:rsid w:val="006B4BA9"/>
    <w:rsid w:val="006C410E"/>
    <w:rsid w:val="00704CBB"/>
    <w:rsid w:val="007052D1"/>
    <w:rsid w:val="0070685B"/>
    <w:rsid w:val="00710E2F"/>
    <w:rsid w:val="0071362D"/>
    <w:rsid w:val="00714B3C"/>
    <w:rsid w:val="00716632"/>
    <w:rsid w:val="00723A42"/>
    <w:rsid w:val="007272B1"/>
    <w:rsid w:val="00741ABD"/>
    <w:rsid w:val="00741C88"/>
    <w:rsid w:val="00755FDB"/>
    <w:rsid w:val="00756F0F"/>
    <w:rsid w:val="0076219A"/>
    <w:rsid w:val="00763903"/>
    <w:rsid w:val="00766D75"/>
    <w:rsid w:val="00770DD2"/>
    <w:rsid w:val="00775CDC"/>
    <w:rsid w:val="007770E3"/>
    <w:rsid w:val="00783C65"/>
    <w:rsid w:val="0078485B"/>
    <w:rsid w:val="0078564C"/>
    <w:rsid w:val="00793E06"/>
    <w:rsid w:val="00794B0B"/>
    <w:rsid w:val="007C418A"/>
    <w:rsid w:val="007E5358"/>
    <w:rsid w:val="007F1A7C"/>
    <w:rsid w:val="007F2712"/>
    <w:rsid w:val="00815F2E"/>
    <w:rsid w:val="00817E01"/>
    <w:rsid w:val="008305B7"/>
    <w:rsid w:val="00833584"/>
    <w:rsid w:val="00862A99"/>
    <w:rsid w:val="008659F6"/>
    <w:rsid w:val="00872A60"/>
    <w:rsid w:val="00875C0D"/>
    <w:rsid w:val="00893BEA"/>
    <w:rsid w:val="00894F8A"/>
    <w:rsid w:val="008A1EFB"/>
    <w:rsid w:val="008A25CF"/>
    <w:rsid w:val="008A4A87"/>
    <w:rsid w:val="008A75BC"/>
    <w:rsid w:val="008A7E8F"/>
    <w:rsid w:val="008B6675"/>
    <w:rsid w:val="008C0B8A"/>
    <w:rsid w:val="008C633A"/>
    <w:rsid w:val="008D061E"/>
    <w:rsid w:val="008D24E1"/>
    <w:rsid w:val="008D3E7E"/>
    <w:rsid w:val="008D415B"/>
    <w:rsid w:val="008D4382"/>
    <w:rsid w:val="008D6C1A"/>
    <w:rsid w:val="008E3F06"/>
    <w:rsid w:val="008F3A79"/>
    <w:rsid w:val="008F4B51"/>
    <w:rsid w:val="009024BC"/>
    <w:rsid w:val="00910B48"/>
    <w:rsid w:val="00917961"/>
    <w:rsid w:val="00935800"/>
    <w:rsid w:val="00936BC7"/>
    <w:rsid w:val="00937B88"/>
    <w:rsid w:val="00952D19"/>
    <w:rsid w:val="00956C9D"/>
    <w:rsid w:val="00961331"/>
    <w:rsid w:val="00966E43"/>
    <w:rsid w:val="00977B51"/>
    <w:rsid w:val="0098076E"/>
    <w:rsid w:val="00991693"/>
    <w:rsid w:val="00995772"/>
    <w:rsid w:val="0099734F"/>
    <w:rsid w:val="009C38B7"/>
    <w:rsid w:val="009C47E4"/>
    <w:rsid w:val="009C5979"/>
    <w:rsid w:val="009E12C2"/>
    <w:rsid w:val="009E1576"/>
    <w:rsid w:val="009E65A5"/>
    <w:rsid w:val="009F2503"/>
    <w:rsid w:val="00A00BC9"/>
    <w:rsid w:val="00A0286F"/>
    <w:rsid w:val="00A05D72"/>
    <w:rsid w:val="00A15BA8"/>
    <w:rsid w:val="00A2051E"/>
    <w:rsid w:val="00A21D86"/>
    <w:rsid w:val="00A373BB"/>
    <w:rsid w:val="00A440FB"/>
    <w:rsid w:val="00A55B9C"/>
    <w:rsid w:val="00A5653C"/>
    <w:rsid w:val="00A56B76"/>
    <w:rsid w:val="00A65826"/>
    <w:rsid w:val="00A738F0"/>
    <w:rsid w:val="00A761A4"/>
    <w:rsid w:val="00AA4A25"/>
    <w:rsid w:val="00AA603A"/>
    <w:rsid w:val="00AA7B7F"/>
    <w:rsid w:val="00AB06AF"/>
    <w:rsid w:val="00AC31EA"/>
    <w:rsid w:val="00AC4E69"/>
    <w:rsid w:val="00AD2E93"/>
    <w:rsid w:val="00AD2FA2"/>
    <w:rsid w:val="00AD4F11"/>
    <w:rsid w:val="00AE7B3B"/>
    <w:rsid w:val="00AF01D2"/>
    <w:rsid w:val="00B04F0C"/>
    <w:rsid w:val="00B07D1F"/>
    <w:rsid w:val="00B11E0C"/>
    <w:rsid w:val="00B12315"/>
    <w:rsid w:val="00B1268F"/>
    <w:rsid w:val="00B13AD9"/>
    <w:rsid w:val="00B20A5C"/>
    <w:rsid w:val="00B21AA9"/>
    <w:rsid w:val="00B3381F"/>
    <w:rsid w:val="00B37B9D"/>
    <w:rsid w:val="00B51999"/>
    <w:rsid w:val="00B53528"/>
    <w:rsid w:val="00B6104E"/>
    <w:rsid w:val="00B61930"/>
    <w:rsid w:val="00B61A5E"/>
    <w:rsid w:val="00B62CC2"/>
    <w:rsid w:val="00B64C3A"/>
    <w:rsid w:val="00B80026"/>
    <w:rsid w:val="00B877BC"/>
    <w:rsid w:val="00B93371"/>
    <w:rsid w:val="00B93FF6"/>
    <w:rsid w:val="00BA3D71"/>
    <w:rsid w:val="00BB5298"/>
    <w:rsid w:val="00BD099D"/>
    <w:rsid w:val="00BD3BEA"/>
    <w:rsid w:val="00BD4598"/>
    <w:rsid w:val="00BE1C82"/>
    <w:rsid w:val="00BE1CBD"/>
    <w:rsid w:val="00BE4513"/>
    <w:rsid w:val="00BE6175"/>
    <w:rsid w:val="00BF0795"/>
    <w:rsid w:val="00BF4724"/>
    <w:rsid w:val="00BF7B53"/>
    <w:rsid w:val="00C079C8"/>
    <w:rsid w:val="00C1053A"/>
    <w:rsid w:val="00C24C4C"/>
    <w:rsid w:val="00C25223"/>
    <w:rsid w:val="00C311D7"/>
    <w:rsid w:val="00C3254A"/>
    <w:rsid w:val="00C340BA"/>
    <w:rsid w:val="00C37F2D"/>
    <w:rsid w:val="00C40AEB"/>
    <w:rsid w:val="00C606E0"/>
    <w:rsid w:val="00C70024"/>
    <w:rsid w:val="00C71FEA"/>
    <w:rsid w:val="00C73008"/>
    <w:rsid w:val="00C74B04"/>
    <w:rsid w:val="00C97ACA"/>
    <w:rsid w:val="00CA0952"/>
    <w:rsid w:val="00CA0C24"/>
    <w:rsid w:val="00CA1B44"/>
    <w:rsid w:val="00CB1AD7"/>
    <w:rsid w:val="00CC1CE5"/>
    <w:rsid w:val="00CC64F1"/>
    <w:rsid w:val="00CE2D4C"/>
    <w:rsid w:val="00CE5E34"/>
    <w:rsid w:val="00CE6251"/>
    <w:rsid w:val="00CF77FE"/>
    <w:rsid w:val="00D13760"/>
    <w:rsid w:val="00D31FBA"/>
    <w:rsid w:val="00D35F2E"/>
    <w:rsid w:val="00D46CE0"/>
    <w:rsid w:val="00D47720"/>
    <w:rsid w:val="00D53334"/>
    <w:rsid w:val="00D57E97"/>
    <w:rsid w:val="00D659DF"/>
    <w:rsid w:val="00D75876"/>
    <w:rsid w:val="00D80BE9"/>
    <w:rsid w:val="00D847ED"/>
    <w:rsid w:val="00D8767D"/>
    <w:rsid w:val="00D91A9B"/>
    <w:rsid w:val="00D92045"/>
    <w:rsid w:val="00D93600"/>
    <w:rsid w:val="00D97D31"/>
    <w:rsid w:val="00DA61D0"/>
    <w:rsid w:val="00DA743F"/>
    <w:rsid w:val="00DA78F0"/>
    <w:rsid w:val="00DB6908"/>
    <w:rsid w:val="00DC0D66"/>
    <w:rsid w:val="00DC6EB2"/>
    <w:rsid w:val="00DD63D0"/>
    <w:rsid w:val="00DE1974"/>
    <w:rsid w:val="00DF4A51"/>
    <w:rsid w:val="00DF4C04"/>
    <w:rsid w:val="00DF555C"/>
    <w:rsid w:val="00E02D43"/>
    <w:rsid w:val="00E34E5A"/>
    <w:rsid w:val="00E61583"/>
    <w:rsid w:val="00E63A9C"/>
    <w:rsid w:val="00E649D6"/>
    <w:rsid w:val="00E86175"/>
    <w:rsid w:val="00E97D9F"/>
    <w:rsid w:val="00EB3DC6"/>
    <w:rsid w:val="00ED216D"/>
    <w:rsid w:val="00EE22D4"/>
    <w:rsid w:val="00EE2718"/>
    <w:rsid w:val="00EF378B"/>
    <w:rsid w:val="00EF4D04"/>
    <w:rsid w:val="00F02DFA"/>
    <w:rsid w:val="00F13312"/>
    <w:rsid w:val="00F179E8"/>
    <w:rsid w:val="00F2342A"/>
    <w:rsid w:val="00F268DD"/>
    <w:rsid w:val="00F32343"/>
    <w:rsid w:val="00F42D71"/>
    <w:rsid w:val="00F451A9"/>
    <w:rsid w:val="00F62C7A"/>
    <w:rsid w:val="00F6483E"/>
    <w:rsid w:val="00F66067"/>
    <w:rsid w:val="00F74A44"/>
    <w:rsid w:val="00F8624A"/>
    <w:rsid w:val="00F86510"/>
    <w:rsid w:val="00F90FE0"/>
    <w:rsid w:val="00F9172A"/>
    <w:rsid w:val="00F95EF2"/>
    <w:rsid w:val="00F96202"/>
    <w:rsid w:val="00FB303C"/>
    <w:rsid w:val="00FB33B7"/>
    <w:rsid w:val="00FB7AA5"/>
    <w:rsid w:val="00FC344E"/>
    <w:rsid w:val="00FD2CCF"/>
    <w:rsid w:val="00FD7E71"/>
    <w:rsid w:val="00FE624C"/>
    <w:rsid w:val="00FF62F2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565583"/>
  <w15:docId w15:val="{11481D6B-BF33-404F-8D2E-0B05558E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1A86"/>
  </w:style>
  <w:style w:type="paragraph" w:styleId="berschrift1">
    <w:name w:val="heading 1"/>
    <w:basedOn w:val="Standard"/>
    <w:next w:val="Standard"/>
    <w:link w:val="berschrift1Zchn"/>
    <w:uiPriority w:val="9"/>
    <w:qFormat/>
    <w:rsid w:val="00B37B9D"/>
    <w:pPr>
      <w:keepNext/>
      <w:keepLines/>
      <w:numPr>
        <w:numId w:val="2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2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rsid w:val="00985C95"/>
    <w:pPr>
      <w:numPr>
        <w:ilvl w:val="4"/>
        <w:numId w:val="2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rsid w:val="00985C95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rsid w:val="00985C95"/>
    <w:pPr>
      <w:numPr>
        <w:ilvl w:val="6"/>
        <w:numId w:val="2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rsid w:val="00985C95"/>
    <w:pPr>
      <w:numPr>
        <w:ilvl w:val="7"/>
        <w:numId w:val="2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rsid w:val="00985C95"/>
    <w:pPr>
      <w:numPr>
        <w:ilvl w:val="8"/>
        <w:numId w:val="2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7B9D"/>
    <w:rPr>
      <w:rFonts w:ascii="Segoe UI" w:hAnsi="Segoe UI" w:cs="Arial"/>
      <w:b/>
      <w:bCs/>
      <w:kern w:val="10"/>
      <w:sz w:val="28"/>
      <w:szCs w:val="32"/>
      <w:lang w:val="de-CH"/>
    </w:rPr>
  </w:style>
  <w:style w:type="paragraph" w:customStyle="1" w:styleId="Betreff">
    <w:name w:val="Betreff"/>
    <w:basedOn w:val="Standard"/>
    <w:qFormat/>
    <w:rsid w:val="00C311D7"/>
    <w:rPr>
      <w:b/>
      <w:sz w:val="24"/>
    </w:rPr>
  </w:style>
  <w:style w:type="paragraph" w:customStyle="1" w:styleId="AbsenderText">
    <w:name w:val="Absender_Text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Text"/>
    <w:rsid w:val="00C311D7"/>
    <w:rPr>
      <w:b/>
    </w:rPr>
  </w:style>
  <w:style w:type="paragraph" w:customStyle="1" w:styleId="Topic450">
    <w:name w:val="Topic450"/>
    <w:basedOn w:val="Standard"/>
    <w:qFormat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qFormat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qFormat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qFormat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qFormat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paragraph" w:customStyle="1" w:styleId="Topic075">
    <w:name w:val="Topic075"/>
    <w:basedOn w:val="Standard"/>
    <w:qFormat/>
    <w:rsid w:val="007B5068"/>
    <w:pPr>
      <w:ind w:left="425" w:hanging="425"/>
    </w:pPr>
  </w:style>
  <w:style w:type="paragraph" w:customStyle="1" w:styleId="Topic300">
    <w:name w:val="Topic300"/>
    <w:basedOn w:val="Standard"/>
    <w:qFormat/>
    <w:rsid w:val="007B5068"/>
    <w:pPr>
      <w:ind w:left="1701" w:hanging="1701"/>
    </w:pPr>
  </w:style>
  <w:style w:type="paragraph" w:customStyle="1" w:styleId="Topic600">
    <w:name w:val="Topic600"/>
    <w:basedOn w:val="Standard"/>
    <w:qFormat/>
    <w:rsid w:val="007B5068"/>
    <w:pPr>
      <w:ind w:left="3402" w:hanging="3402"/>
    </w:pPr>
  </w:style>
  <w:style w:type="paragraph" w:customStyle="1" w:styleId="Topic900">
    <w:name w:val="Topic900"/>
    <w:basedOn w:val="Standard"/>
    <w:qFormat/>
    <w:rsid w:val="007B5068"/>
    <w:pPr>
      <w:ind w:left="5103" w:hanging="5103"/>
    </w:pPr>
  </w:style>
  <w:style w:type="paragraph" w:customStyle="1" w:styleId="Topic075Line">
    <w:name w:val="Topic075Line"/>
    <w:basedOn w:val="Standard"/>
    <w:qFormat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qFormat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qFormat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qFormat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qFormat/>
    <w:rsid w:val="0078564C"/>
    <w:pPr>
      <w:numPr>
        <w:numId w:val="4"/>
      </w:numPr>
      <w:ind w:left="425" w:hanging="425"/>
    </w:pPr>
  </w:style>
  <w:style w:type="paragraph" w:customStyle="1" w:styleId="ListWithLetters">
    <w:name w:val="ListWithLetters"/>
    <w:basedOn w:val="Standard"/>
    <w:qFormat/>
    <w:rsid w:val="00A36F0F"/>
    <w:pPr>
      <w:numPr>
        <w:numId w:val="1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qFormat/>
    <w:rsid w:val="00B37B9D"/>
    <w:pPr>
      <w:numPr>
        <w:numId w:val="3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qFormat/>
    <w:rsid w:val="00C311D7"/>
    <w:rPr>
      <w:b/>
      <w:caps/>
      <w:sz w:val="24"/>
    </w:rPr>
  </w:style>
  <w:style w:type="character" w:customStyle="1" w:styleId="Inhalts-TypZchn">
    <w:name w:val="Inhalts-Typ Zchn"/>
    <w:link w:val="Inhalts-Typ"/>
    <w:rsid w:val="00C311D7"/>
    <w:rPr>
      <w:rFonts w:ascii="Segoe UI" w:hAnsi="Segoe UI"/>
      <w:b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qFormat/>
    <w:rsid w:val="00832D01"/>
    <w:pPr>
      <w:tabs>
        <w:tab w:val="right" w:leader="underscore" w:pos="9072"/>
      </w:tabs>
      <w:ind w:left="4253" w:hanging="4253"/>
    </w:pPr>
  </w:style>
  <w:style w:type="paragraph" w:customStyle="1" w:styleId="Art-Text">
    <w:name w:val="Art-Text"/>
    <w:basedOn w:val="Standard"/>
    <w:rsid w:val="008F3A79"/>
    <w:pPr>
      <w:ind w:left="425" w:hanging="425"/>
    </w:pPr>
    <w:rPr>
      <w:lang w:val="en-US"/>
    </w:rPr>
  </w:style>
  <w:style w:type="character" w:styleId="Hervorhebung">
    <w:name w:val="Emphasis"/>
    <w:uiPriority w:val="3"/>
    <w:rsid w:val="00203054"/>
    <w:rPr>
      <w:b/>
      <w:iCs/>
    </w:rPr>
  </w:style>
  <w:style w:type="paragraph" w:customStyle="1" w:styleId="Klassifizierungen">
    <w:name w:val="Klassifizierungen"/>
    <w:basedOn w:val="AbsenderText"/>
    <w:rsid w:val="000847D5"/>
    <w:rPr>
      <w:noProof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B37B9D"/>
    <w:pPr>
      <w:spacing w:before="240" w:after="120"/>
    </w:pPr>
    <w:rPr>
      <w:b/>
      <w:sz w:val="28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252729"/>
    <w:pPr>
      <w:tabs>
        <w:tab w:val="right" w:pos="9061"/>
      </w:tabs>
      <w:spacing w:before="120" w:after="60"/>
    </w:pPr>
  </w:style>
  <w:style w:type="paragraph" w:styleId="Verzeichnis2">
    <w:name w:val="toc 2"/>
    <w:basedOn w:val="Standard"/>
    <w:next w:val="Standard"/>
    <w:uiPriority w:val="39"/>
    <w:rsid w:val="00252729"/>
    <w:pPr>
      <w:tabs>
        <w:tab w:val="right" w:pos="9061"/>
      </w:tabs>
      <w:spacing w:before="60"/>
      <w:ind w:left="284"/>
    </w:pPr>
  </w:style>
  <w:style w:type="paragraph" w:styleId="Verzeichnis3">
    <w:name w:val="toc 3"/>
    <w:basedOn w:val="Standard"/>
    <w:next w:val="Standard"/>
    <w:uiPriority w:val="39"/>
    <w:rsid w:val="00252729"/>
    <w:pPr>
      <w:tabs>
        <w:tab w:val="right" w:pos="9061"/>
      </w:tabs>
      <w:spacing w:before="60"/>
      <w:ind w:left="284"/>
    </w:p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252729"/>
    <w:pPr>
      <w:pBdr>
        <w:bottom w:val="single" w:sz="4" w:space="1" w:color="auto"/>
      </w:pBdr>
      <w:tabs>
        <w:tab w:val="right" w:pos="9061"/>
      </w:tabs>
      <w:spacing w:before="240" w:after="120"/>
    </w:pPr>
  </w:style>
  <w:style w:type="paragraph" w:styleId="Verzeichnis4">
    <w:name w:val="toc 4"/>
    <w:basedOn w:val="Standard"/>
    <w:next w:val="Standard"/>
    <w:uiPriority w:val="39"/>
    <w:rsid w:val="00252729"/>
    <w:pPr>
      <w:tabs>
        <w:tab w:val="right" w:pos="9061"/>
      </w:tabs>
      <w:spacing w:before="60"/>
      <w:ind w:left="284"/>
    </w:pPr>
  </w:style>
  <w:style w:type="table" w:styleId="Tabellenraster">
    <w:name w:val="Table Grid"/>
    <w:basedOn w:val="NormaleTabelle"/>
    <w:uiPriority w:val="39"/>
    <w:rsid w:val="00AE7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252729"/>
    <w:pPr>
      <w:tabs>
        <w:tab w:val="left" w:pos="9061"/>
      </w:tabs>
      <w:spacing w:before="60"/>
      <w:ind w:left="284"/>
    </w:pPr>
  </w:style>
  <w:style w:type="paragraph" w:styleId="Verzeichnis7">
    <w:name w:val="toc 7"/>
    <w:basedOn w:val="Standard"/>
    <w:next w:val="Standard"/>
    <w:autoRedefine/>
    <w:uiPriority w:val="39"/>
    <w:rsid w:val="00252729"/>
    <w:pPr>
      <w:spacing w:after="100"/>
      <w:ind w:left="1321"/>
    </w:pPr>
  </w:style>
  <w:style w:type="paragraph" w:styleId="Verzeichnis8">
    <w:name w:val="toc 8"/>
    <w:basedOn w:val="Standard"/>
    <w:next w:val="Standard"/>
    <w:autoRedefine/>
    <w:uiPriority w:val="39"/>
    <w:rsid w:val="00252729"/>
    <w:pPr>
      <w:spacing w:after="100"/>
      <w:ind w:left="1542"/>
    </w:pPr>
  </w:style>
  <w:style w:type="paragraph" w:styleId="Verzeichnis9">
    <w:name w:val="toc 9"/>
    <w:basedOn w:val="Standard"/>
    <w:next w:val="Standard"/>
    <w:autoRedefine/>
    <w:uiPriority w:val="39"/>
    <w:rsid w:val="00252729"/>
    <w:pPr>
      <w:spacing w:after="100"/>
      <w:ind w:left="1758"/>
    </w:pPr>
  </w:style>
  <w:style w:type="paragraph" w:customStyle="1" w:styleId="Appendix">
    <w:name w:val="Appendix"/>
    <w:basedOn w:val="berschrift1oNr"/>
    <w:next w:val="Standard"/>
    <w:uiPriority w:val="1"/>
    <w:qFormat/>
    <w:rsid w:val="0052020B"/>
    <w:pPr>
      <w:keepNext/>
      <w:keepLines/>
      <w:outlineLvl w:val="0"/>
    </w:pPr>
    <w:rPr>
      <w:sz w:val="24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305882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305882"/>
    <w:rPr>
      <w:b/>
      <w:caps/>
      <w:sz w:val="24"/>
      <w:szCs w:val="24"/>
      <w:lang w:val="de-CH"/>
    </w:rPr>
  </w:style>
  <w:style w:type="paragraph" w:styleId="Listenabsatz">
    <w:name w:val="List Paragraph"/>
    <w:basedOn w:val="Standard"/>
    <w:uiPriority w:val="34"/>
    <w:rsid w:val="00875108"/>
    <w:pPr>
      <w:ind w:left="720"/>
      <w:contextualSpacing/>
    </w:pPr>
    <w:rPr>
      <w:szCs w:val="24"/>
      <w:lang w:eastAsia="en-US"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WithNumbers">
    <w:name w:val="ListWithNumbers"/>
    <w:basedOn w:val="Standard"/>
    <w:qFormat/>
    <w:rsid w:val="008F4B51"/>
    <w:pPr>
      <w:numPr>
        <w:numId w:val="29"/>
      </w:numPr>
    </w:p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ascii="Segoe UI" w:hAnsi="Segoe UI" w:cs="Arial"/>
      <w:b/>
      <w:bCs/>
      <w:iCs/>
      <w:kern w:val="10"/>
      <w:sz w:val="24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ascii="Segoe UI" w:hAnsi="Segoe UI" w:cs="Arial"/>
      <w:b/>
      <w:bCs/>
      <w:kern w:val="1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rFonts w:ascii="Segoe UI" w:hAnsi="Segoe UI"/>
      <w:b/>
      <w:bCs/>
      <w:kern w:val="10"/>
      <w:szCs w:val="28"/>
      <w:lang w:val="de-CH"/>
    </w:rPr>
  </w:style>
  <w:style w:type="paragraph" w:styleId="Titel">
    <w:name w:val="Title"/>
    <w:basedOn w:val="Standard"/>
    <w:next w:val="Standard"/>
    <w:link w:val="TitelZchn"/>
    <w:uiPriority w:val="9"/>
    <w:qFormat/>
    <w:rsid w:val="00E1330E"/>
    <w:pPr>
      <w:contextualSpacing/>
    </w:pPr>
    <w:rPr>
      <w:rFonts w:eastAsiaTheme="majorEastAsia" w:cstheme="majorBidi"/>
      <w:b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E1330E"/>
    <w:rPr>
      <w:rFonts w:eastAsiaTheme="majorEastAsia" w:cstheme="majorBidi"/>
      <w:b/>
      <w:kern w:val="10"/>
      <w:sz w:val="32"/>
      <w:szCs w:val="56"/>
      <w:lang w:val="de-CH"/>
    </w:rPr>
  </w:style>
  <w:style w:type="character" w:customStyle="1" w:styleId="Hidden">
    <w:name w:val="Hidden"/>
    <w:basedOn w:val="Absatz-Standardschriftart"/>
    <w:uiPriority w:val="1"/>
    <w:qFormat/>
    <w:rsid w:val="0052020B"/>
    <w:rPr>
      <w:rFonts w:ascii="Segoe UI" w:hAnsi="Segoe UI"/>
      <w:vanish/>
      <w:color w:val="C00000"/>
      <w:kern w:val="0"/>
      <w:sz w:val="18"/>
      <w:lang w:val="de-CH"/>
    </w:rPr>
  </w:style>
  <w:style w:type="paragraph" w:customStyle="1" w:styleId="CityDate">
    <w:name w:val="CityDate"/>
    <w:basedOn w:val="Standard"/>
    <w:rsid w:val="005844F6"/>
    <w:pPr>
      <w:spacing w:before="240"/>
    </w:pPr>
  </w:style>
  <w:style w:type="paragraph" w:customStyle="1" w:styleId="ListLevelsWithNumbers">
    <w:name w:val="ListLevelsWithNumbers"/>
    <w:basedOn w:val="Standard"/>
    <w:qFormat/>
    <w:rsid w:val="00C25223"/>
    <w:pPr>
      <w:numPr>
        <w:numId w:val="27"/>
      </w:numPr>
    </w:pPr>
  </w:style>
  <w:style w:type="paragraph" w:styleId="Fuzeile">
    <w:name w:val="footer"/>
    <w:basedOn w:val="Standard"/>
    <w:link w:val="FuzeileZchn"/>
    <w:unhideWhenUsed/>
    <w:rsid w:val="008A7E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A7E8F"/>
    <w:rPr>
      <w:rFonts w:ascii="Segoe UI" w:hAnsi="Segoe UI"/>
      <w:kern w:val="10"/>
      <w:lang w:val="de-CH"/>
    </w:rPr>
  </w:style>
  <w:style w:type="paragraph" w:styleId="Kopfzeile">
    <w:name w:val="header"/>
    <w:basedOn w:val="Standard"/>
    <w:link w:val="KopfzeileZchn"/>
    <w:unhideWhenUsed/>
    <w:rsid w:val="004339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3393D"/>
    <w:rPr>
      <w:rFonts w:ascii="Segoe UI" w:hAnsi="Segoe UI"/>
      <w:kern w:val="10"/>
      <w:lang w:val="de-CH"/>
    </w:rPr>
  </w:style>
  <w:style w:type="character" w:styleId="Platzhaltertext">
    <w:name w:val="Placeholder Text"/>
    <w:basedOn w:val="Absatz-Standardschriftart"/>
    <w:uiPriority w:val="99"/>
    <w:rsid w:val="008A4A87"/>
    <w:rPr>
      <w:vanish/>
      <w:color w:val="808080"/>
      <w:lang w:val="de-CH"/>
    </w:rPr>
  </w:style>
  <w:style w:type="paragraph" w:styleId="Blocktext">
    <w:name w:val="Block Text"/>
    <w:basedOn w:val="Standard"/>
    <w:semiHidden/>
    <w:unhideWhenUsed/>
    <w:rsid w:val="00231A86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semiHidden/>
    <w:unhideWhenUsed/>
    <w:rsid w:val="00231A86"/>
    <w:pPr>
      <w:ind w:left="220" w:hanging="220"/>
    </w:pPr>
  </w:style>
  <w:style w:type="paragraph" w:styleId="Indexberschrift">
    <w:name w:val="index heading"/>
    <w:basedOn w:val="Standard"/>
    <w:next w:val="Index1"/>
    <w:semiHidden/>
    <w:unhideWhenUsed/>
    <w:rsid w:val="00231A86"/>
    <w:rPr>
      <w:rFonts w:eastAsiaTheme="majorEastAsia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31A86"/>
    <w:pPr>
      <w:numPr>
        <w:numId w:val="0"/>
      </w:numPr>
      <w:spacing w:after="0"/>
      <w:outlineLvl w:val="9"/>
    </w:pPr>
    <w:rPr>
      <w:rFonts w:eastAsiaTheme="majorEastAsia" w:cstheme="majorBidi"/>
      <w:b w:val="0"/>
      <w:bCs w:val="0"/>
      <w:color w:val="365F91" w:themeColor="accent1" w:themeShade="BF"/>
      <w:sz w:val="32"/>
    </w:rPr>
  </w:style>
  <w:style w:type="table" w:styleId="MittlereListe2">
    <w:name w:val="Medium List 2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semiHidden/>
    <w:unhideWhenUsed/>
    <w:rsid w:val="00231A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231A86"/>
    <w:rPr>
      <w:rFonts w:eastAsiaTheme="majorEastAsia" w:cstheme="majorBidi"/>
      <w:sz w:val="24"/>
      <w:szCs w:val="24"/>
      <w:shd w:val="pct20" w:color="auto" w:fill="auto"/>
      <w:lang w:val="de-CH"/>
    </w:rPr>
  </w:style>
  <w:style w:type="paragraph" w:styleId="RGV-berschrift">
    <w:name w:val="toa heading"/>
    <w:basedOn w:val="Standard"/>
    <w:next w:val="Standard"/>
    <w:semiHidden/>
    <w:unhideWhenUsed/>
    <w:rsid w:val="00231A86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unhideWhenUsed/>
    <w:rsid w:val="00231A86"/>
    <w:rPr>
      <w:sz w:val="24"/>
      <w:szCs w:val="24"/>
    </w:rPr>
  </w:style>
  <w:style w:type="character" w:styleId="HTMLBeispiel">
    <w:name w:val="HTML Sample"/>
    <w:basedOn w:val="Absatz-Standardschriftart"/>
    <w:semiHidden/>
    <w:unhideWhenUsed/>
    <w:rsid w:val="00231A86"/>
    <w:rPr>
      <w:rFonts w:ascii="Segoe UI" w:hAnsi="Segoe UI"/>
      <w:sz w:val="24"/>
      <w:szCs w:val="24"/>
      <w:lang w:val="de-CH"/>
    </w:rPr>
  </w:style>
  <w:style w:type="character" w:styleId="HTMLSchreibmaschine">
    <w:name w:val="HTML Typewriter"/>
    <w:basedOn w:val="Absatz-Standardschriftart"/>
    <w:semiHidden/>
    <w:unhideWhenUsed/>
    <w:rsid w:val="00231A86"/>
    <w:rPr>
      <w:rFonts w:ascii="Segoe UI" w:hAnsi="Segoe UI"/>
      <w:sz w:val="20"/>
      <w:szCs w:val="20"/>
      <w:lang w:val="de-CH"/>
    </w:rPr>
  </w:style>
  <w:style w:type="character" w:styleId="HTMLCode">
    <w:name w:val="HTML Code"/>
    <w:basedOn w:val="Absatz-Standardschriftart"/>
    <w:semiHidden/>
    <w:unhideWhenUsed/>
    <w:rsid w:val="00231A86"/>
    <w:rPr>
      <w:rFonts w:ascii="Segoe UI" w:hAnsi="Segoe UI"/>
      <w:sz w:val="20"/>
      <w:szCs w:val="20"/>
      <w:lang w:val="de-CH"/>
    </w:rPr>
  </w:style>
  <w:style w:type="paragraph" w:styleId="HTMLVorformatiert">
    <w:name w:val="HTML Preformatted"/>
    <w:basedOn w:val="Standard"/>
    <w:link w:val="HTMLVorformatiertZchn"/>
    <w:semiHidden/>
    <w:unhideWhenUsed/>
    <w:rsid w:val="00231A86"/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231A86"/>
    <w:rPr>
      <w:sz w:val="20"/>
      <w:szCs w:val="20"/>
      <w:lang w:val="de-CH"/>
    </w:rPr>
  </w:style>
  <w:style w:type="character" w:styleId="HTMLTastatur">
    <w:name w:val="HTML Keyboard"/>
    <w:basedOn w:val="Absatz-Standardschriftart"/>
    <w:semiHidden/>
    <w:unhideWhenUsed/>
    <w:rsid w:val="00231A86"/>
    <w:rPr>
      <w:rFonts w:ascii="Segoe UI" w:hAnsi="Segoe UI"/>
      <w:sz w:val="20"/>
      <w:szCs w:val="20"/>
      <w:lang w:val="de-CH"/>
    </w:rPr>
  </w:style>
  <w:style w:type="paragraph" w:styleId="Makrotext">
    <w:name w:val="macro"/>
    <w:link w:val="MakrotextZchn"/>
    <w:semiHidden/>
    <w:unhideWhenUsed/>
    <w:rsid w:val="00231A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231A86"/>
    <w:rPr>
      <w:sz w:val="20"/>
      <w:szCs w:val="20"/>
      <w:lang w:val="de-CH"/>
    </w:rPr>
  </w:style>
  <w:style w:type="paragraph" w:styleId="NurText">
    <w:name w:val="Plain Text"/>
    <w:basedOn w:val="Standard"/>
    <w:link w:val="NurTextZchn"/>
    <w:semiHidden/>
    <w:unhideWhenUsed/>
    <w:rsid w:val="00231A86"/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231A86"/>
    <w:rPr>
      <w:sz w:val="21"/>
      <w:szCs w:val="21"/>
      <w:lang w:val="de-CH"/>
    </w:rPr>
  </w:style>
  <w:style w:type="paragraph" w:customStyle="1" w:styleId="1pt">
    <w:name w:val="1pt"/>
    <w:basedOn w:val="Standard"/>
    <w:rsid w:val="00AC4E69"/>
    <w:pPr>
      <w:spacing w:line="20" w:lineRule="exact"/>
    </w:pPr>
    <w:rPr>
      <w:sz w:val="2"/>
    </w:rPr>
  </w:style>
  <w:style w:type="paragraph" w:customStyle="1" w:styleId="bodyrecipient">
    <w:name w:val="bodyrecipient"/>
    <w:basedOn w:val="Standard"/>
    <w:rsid w:val="008C0B8A"/>
  </w:style>
  <w:style w:type="paragraph" w:customStyle="1" w:styleId="bodystandard">
    <w:name w:val="bodystandard"/>
    <w:basedOn w:val="Standard"/>
    <w:rsid w:val="008C0B8A"/>
  </w:style>
  <w:style w:type="paragraph" w:customStyle="1" w:styleId="bodystandardbold">
    <w:name w:val="bodystandardbold"/>
    <w:basedOn w:val="Standard"/>
    <w:rsid w:val="008C0B8A"/>
    <w:rPr>
      <w:b/>
    </w:rPr>
  </w:style>
  <w:style w:type="paragraph" w:customStyle="1" w:styleId="bodydate">
    <w:name w:val="bodydate"/>
    <w:basedOn w:val="Standard"/>
    <w:rsid w:val="00302525"/>
    <w:pPr>
      <w:spacing w:before="240"/>
    </w:pPr>
  </w:style>
  <w:style w:type="paragraph" w:customStyle="1" w:styleId="bodystandardsmall">
    <w:name w:val="bodystandardsmall"/>
    <w:basedOn w:val="Standard"/>
    <w:rsid w:val="00741ABD"/>
    <w:rPr>
      <w:sz w:val="16"/>
    </w:rPr>
  </w:style>
  <w:style w:type="paragraph" w:customStyle="1" w:styleId="bodystandardsmallbold">
    <w:name w:val="bodystandardsmallbold"/>
    <w:basedOn w:val="Standard"/>
    <w:rsid w:val="00DA78F0"/>
    <w:rPr>
      <w:b/>
      <w:sz w:val="16"/>
    </w:rPr>
  </w:style>
  <w:style w:type="paragraph" w:customStyle="1" w:styleId="Klassifikation">
    <w:name w:val="Klassifikation"/>
    <w:basedOn w:val="Standard"/>
    <w:rsid w:val="00DA61D0"/>
    <w:pPr>
      <w:spacing w:line="220" w:lineRule="exact"/>
      <w:jc w:val="right"/>
    </w:pPr>
  </w:style>
  <w:style w:type="paragraph" w:customStyle="1" w:styleId="Abstand">
    <w:name w:val="Abstand"/>
    <w:basedOn w:val="Standard"/>
    <w:rsid w:val="004A57C9"/>
    <w:pPr>
      <w:spacing w:line="200" w:lineRule="exact"/>
    </w:pPr>
    <w:rPr>
      <w:sz w:val="20"/>
    </w:rPr>
  </w:style>
  <w:style w:type="paragraph" w:customStyle="1" w:styleId="bodydocumenttype">
    <w:name w:val="bodydocumenttype"/>
    <w:basedOn w:val="Standard"/>
    <w:rsid w:val="003366CD"/>
    <w:rPr>
      <w:b/>
      <w:caps/>
      <w:sz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52729"/>
    <w:pPr>
      <w:tabs>
        <w:tab w:val="right" w:pos="9061"/>
      </w:tabs>
    </w:pPr>
  </w:style>
  <w:style w:type="paragraph" w:customStyle="1" w:styleId="bodysignaturelogo">
    <w:name w:val="bodysignaturelogo"/>
    <w:basedOn w:val="Standard"/>
    <w:rsid w:val="00AF01D2"/>
  </w:style>
  <w:style w:type="paragraph" w:customStyle="1" w:styleId="StandardohneSilbentrennung">
    <w:name w:val="Standard ohne Silbentrennung"/>
    <w:basedOn w:val="Standard"/>
    <w:qFormat/>
    <w:rsid w:val="00F9172A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tyles" Target="styles.xml"/><Relationship Id="rId18" Type="http://schemas.openxmlformats.org/officeDocument/2006/relationships/header" Target="header1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numbering" Target="numbering.xml"/><Relationship Id="rId17" Type="http://schemas.openxmlformats.org/officeDocument/2006/relationships/endnotes" Target="endnotes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notes" Target="footnotes.xml"/><Relationship Id="rId20" Type="http://schemas.openxmlformats.org/officeDocument/2006/relationships/footer" Target="footer1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4.xml"/><Relationship Id="rId5" Type="http://schemas.openxmlformats.org/officeDocument/2006/relationships/customXml" Target="../customXml/item5.xml"/><Relationship Id="rId15" Type="http://schemas.openxmlformats.org/officeDocument/2006/relationships/webSettings" Target="webSettings.xml"/><Relationship Id="rId23" Type="http://schemas.openxmlformats.org/officeDocument/2006/relationships/footer" Target="footer3.xml"/><Relationship Id="rId28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ettings" Target="settings.xml"/><Relationship Id="rId22" Type="http://schemas.openxmlformats.org/officeDocument/2006/relationships/header" Target="header3.xml"/><Relationship Id="rId27" Type="http://schemas.openxmlformats.org/officeDocument/2006/relationships/footer" Target="footer5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392A8-61E7-4710-944E-C652AB881F93}"/>
      </w:docPartPr>
      <w:docPartBody>
        <w:p w:rsidR="0029302D" w:rsidRDefault="003D1531">
          <w:r w:rsidRPr="007639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8FA78355CA4ECB801ED6F918268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6E03E2-AD83-4E46-A985-CA8E2AD1E5CA}"/>
      </w:docPartPr>
      <w:docPartBody>
        <w:p w:rsidR="00DC0D66" w:rsidRDefault="003D1531">
          <w:r w:rsidRPr="005D6992">
            <w:rPr>
              <w:rStyle w:val="Platzhaltertext"/>
            </w:rPr>
            <w:t>​</w:t>
          </w:r>
        </w:p>
      </w:docPartBody>
    </w:docPart>
    <w:docPart>
      <w:docPartPr>
        <w:name w:val="FE8883CF3FFF452798353A79F1D39F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36AE4-6913-489E-B9BE-14A3CACEF839}"/>
      </w:docPartPr>
      <w:docPartBody>
        <w:p w:rsidR="00DC0D66" w:rsidRDefault="003D1531">
          <w:r w:rsidRPr="005D6992">
            <w:rPr>
              <w:rStyle w:val="Platzhaltertext"/>
            </w:rPr>
            <w:t>​</w:t>
          </w:r>
        </w:p>
      </w:docPartBody>
    </w:docPart>
    <w:docPart>
      <w:docPartPr>
        <w:name w:val="ED32A98E0129470DB3A6D1200FB47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ABA19-2A4A-4237-BE17-4123D057542D}"/>
      </w:docPartPr>
      <w:docPartBody>
        <w:p w:rsidR="00DC0D66" w:rsidRDefault="003D1531">
          <w:r w:rsidRPr="005D6992">
            <w:rPr>
              <w:rStyle w:val="Platzhaltertext"/>
            </w:rPr>
            <w:t>​</w:t>
          </w:r>
        </w:p>
      </w:docPartBody>
    </w:docPart>
    <w:docPart>
      <w:docPartPr>
        <w:name w:val="11208DA70EDF48AAB08D1022B87501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073705-91C6-41B5-B343-FC517C1809DD}"/>
      </w:docPartPr>
      <w:docPartBody>
        <w:p w:rsidR="00DC0D66" w:rsidRDefault="003D1531">
          <w:r w:rsidRPr="005D6992">
            <w:rPr>
              <w:rStyle w:val="Platzhaltertext"/>
            </w:rPr>
            <w:t>​</w:t>
          </w:r>
        </w:p>
      </w:docPartBody>
    </w:docPart>
    <w:docPart>
      <w:docPartPr>
        <w:name w:val="1088CEE70B1E4F50A880778AA4CD60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95D47-AE7E-4B87-91E3-9B946786330F}"/>
      </w:docPartPr>
      <w:docPartBody>
        <w:p w:rsidR="00DC0D66" w:rsidRDefault="003D1531">
          <w:r w:rsidRPr="005D6992">
            <w:rPr>
              <w:rStyle w:val="Platzhaltertext"/>
            </w:rPr>
            <w:t>​</w:t>
          </w:r>
        </w:p>
      </w:docPartBody>
    </w:docPart>
    <w:docPart>
      <w:docPartPr>
        <w:name w:val="69BD0749F0E242708F7F78914FECD6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538D1B-6926-413D-A538-CAEBC08CA458}"/>
      </w:docPartPr>
      <w:docPartBody>
        <w:p w:rsidR="00DC0D66" w:rsidRDefault="003D1531">
          <w:r w:rsidRPr="005D6992">
            <w:rPr>
              <w:rStyle w:val="Platzhaltertext"/>
            </w:rPr>
            <w:t>​</w:t>
          </w:r>
        </w:p>
      </w:docPartBody>
    </w:docPart>
    <w:docPart>
      <w:docPartPr>
        <w:name w:val="63878AE1F6F34F1F94BA6A83BF4B88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038AC-6FD2-4ADF-94D1-2C9AE0086432}"/>
      </w:docPartPr>
      <w:docPartBody>
        <w:p w:rsidR="00DC0D66" w:rsidRDefault="003D1531">
          <w:r w:rsidRPr="005D6992">
            <w:rPr>
              <w:rStyle w:val="Platzhaltertext"/>
            </w:rPr>
            <w:t>​</w:t>
          </w:r>
        </w:p>
      </w:docPartBody>
    </w:docPart>
    <w:docPart>
      <w:docPartPr>
        <w:name w:val="A37BB0E68611417FB9963A1ACB3BEE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AD71E0-0013-43D5-A8EF-B1D2DA52AEA5}"/>
      </w:docPartPr>
      <w:docPartBody>
        <w:p w:rsidR="00DC0D66" w:rsidRDefault="003D1531">
          <w:r w:rsidRPr="005D6992">
            <w:rPr>
              <w:rStyle w:val="Platzhaltertext"/>
            </w:rPr>
            <w:t>[Klicken Sie hier, um die Datumszeile einzugeben.]</w:t>
          </w:r>
        </w:p>
      </w:docPartBody>
    </w:docPart>
    <w:docPart>
      <w:docPartPr>
        <w:name w:val="3F596915AB764740B90A4DBFA0F89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C822F-5B69-4FC2-8790-27A74D34B25F}"/>
      </w:docPartPr>
      <w:docPartBody>
        <w:p w:rsidR="00DC0D66" w:rsidRDefault="003D1531">
          <w:r w:rsidRPr="005D6992">
            <w:rPr>
              <w:rStyle w:val="Platzhaltertext"/>
            </w:rPr>
            <w:t>​</w:t>
          </w:r>
        </w:p>
      </w:docPartBody>
    </w:docPart>
    <w:docPart>
      <w:docPartPr>
        <w:name w:val="E9C0E113D61542B6B7D5A4C21516F9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474777-0BE3-4DB8-9B29-27A00C8DBFC3}"/>
      </w:docPartPr>
      <w:docPartBody>
        <w:p w:rsidR="00DC0D66" w:rsidRDefault="003D1531">
          <w:r w:rsidRPr="005D6992">
            <w:rPr>
              <w:rStyle w:val="Platzhaltertext"/>
            </w:rPr>
            <w:t>[Klicken Sie hier, um Text einzugeben.]</w:t>
          </w:r>
        </w:p>
      </w:docPartBody>
    </w:docPart>
    <w:docPart>
      <w:docPartPr>
        <w:name w:val="B8FBF8F8D6914AFABD37D340F6080B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737A-5C5E-4DD7-92F7-752602528BEE}"/>
      </w:docPartPr>
      <w:docPartBody>
        <w:p w:rsidR="00DC0D66" w:rsidRDefault="003D1531">
          <w:r w:rsidRPr="005D6992">
            <w:rPr>
              <w:rStyle w:val="Platzhaltertext"/>
            </w:rPr>
            <w:t>​</w:t>
          </w:r>
        </w:p>
      </w:docPartBody>
    </w:docPart>
    <w:docPart>
      <w:docPartPr>
        <w:name w:val="0EDEFF327BF843F4A84A2015B2D4B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A35678-8463-4BF6-8B0C-94C1695FA495}"/>
      </w:docPartPr>
      <w:docPartBody>
        <w:p w:rsidR="003D1531" w:rsidRDefault="003D1531">
          <w:r w:rsidRPr="00D7512C">
            <w:rPr>
              <w:rStyle w:val="Platzhaltertext"/>
            </w:rPr>
            <w:t>​</w:t>
          </w:r>
        </w:p>
      </w:docPartBody>
    </w:docPart>
    <w:docPart>
      <w:docPartPr>
        <w:name w:val="EA7B730862024427BFB6F991F2DAF6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97F0B-1CC0-4A16-8C28-55B1A68EE73D}"/>
      </w:docPartPr>
      <w:docPartBody>
        <w:p w:rsidR="003D1531" w:rsidRDefault="003D1531">
          <w:r w:rsidRPr="00D7512C">
            <w:rPr>
              <w:rStyle w:val="Platzhaltertext"/>
            </w:rPr>
            <w:t>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FE"/>
    <w:rsid w:val="00006306"/>
    <w:rsid w:val="00020C27"/>
    <w:rsid w:val="000601EC"/>
    <w:rsid w:val="00067401"/>
    <w:rsid w:val="00086AB1"/>
    <w:rsid w:val="000A467A"/>
    <w:rsid w:val="000A5515"/>
    <w:rsid w:val="000B0D4B"/>
    <w:rsid w:val="000D42F5"/>
    <w:rsid w:val="000D4984"/>
    <w:rsid w:val="000E6597"/>
    <w:rsid w:val="00140D8B"/>
    <w:rsid w:val="00142577"/>
    <w:rsid w:val="00147FAC"/>
    <w:rsid w:val="001937F3"/>
    <w:rsid w:val="001D3AEE"/>
    <w:rsid w:val="001D4A50"/>
    <w:rsid w:val="001D59C0"/>
    <w:rsid w:val="001F217D"/>
    <w:rsid w:val="001F7004"/>
    <w:rsid w:val="002105F9"/>
    <w:rsid w:val="00213689"/>
    <w:rsid w:val="002304ED"/>
    <w:rsid w:val="0024485A"/>
    <w:rsid w:val="00250A2B"/>
    <w:rsid w:val="00275AB1"/>
    <w:rsid w:val="00284BB2"/>
    <w:rsid w:val="0029302D"/>
    <w:rsid w:val="00297455"/>
    <w:rsid w:val="002A69BC"/>
    <w:rsid w:val="002D797F"/>
    <w:rsid w:val="003212C6"/>
    <w:rsid w:val="00347ED0"/>
    <w:rsid w:val="0035797B"/>
    <w:rsid w:val="003663A9"/>
    <w:rsid w:val="003A1AC1"/>
    <w:rsid w:val="003B3B5B"/>
    <w:rsid w:val="003B3B64"/>
    <w:rsid w:val="003D1531"/>
    <w:rsid w:val="0041650C"/>
    <w:rsid w:val="004305CD"/>
    <w:rsid w:val="00434D6C"/>
    <w:rsid w:val="00482E65"/>
    <w:rsid w:val="00493489"/>
    <w:rsid w:val="004A71F4"/>
    <w:rsid w:val="004D5D40"/>
    <w:rsid w:val="004E0BC1"/>
    <w:rsid w:val="004F6C84"/>
    <w:rsid w:val="00500214"/>
    <w:rsid w:val="00500F69"/>
    <w:rsid w:val="00511B13"/>
    <w:rsid w:val="005217DA"/>
    <w:rsid w:val="00521840"/>
    <w:rsid w:val="00536AB8"/>
    <w:rsid w:val="00571943"/>
    <w:rsid w:val="00574E87"/>
    <w:rsid w:val="00581C53"/>
    <w:rsid w:val="00590853"/>
    <w:rsid w:val="005B56A0"/>
    <w:rsid w:val="005B6D47"/>
    <w:rsid w:val="005C13A2"/>
    <w:rsid w:val="005D1ABD"/>
    <w:rsid w:val="005D25A5"/>
    <w:rsid w:val="005F1B20"/>
    <w:rsid w:val="005F5AB1"/>
    <w:rsid w:val="00625B6E"/>
    <w:rsid w:val="00646454"/>
    <w:rsid w:val="00655678"/>
    <w:rsid w:val="00664075"/>
    <w:rsid w:val="006A2562"/>
    <w:rsid w:val="006B4BA9"/>
    <w:rsid w:val="006D0299"/>
    <w:rsid w:val="006E3366"/>
    <w:rsid w:val="006E48FA"/>
    <w:rsid w:val="00723A42"/>
    <w:rsid w:val="00754920"/>
    <w:rsid w:val="00773B3E"/>
    <w:rsid w:val="007B7192"/>
    <w:rsid w:val="007C69FE"/>
    <w:rsid w:val="007D1734"/>
    <w:rsid w:val="007D3476"/>
    <w:rsid w:val="007D732E"/>
    <w:rsid w:val="00847D1E"/>
    <w:rsid w:val="0085280B"/>
    <w:rsid w:val="008659F6"/>
    <w:rsid w:val="008B6675"/>
    <w:rsid w:val="00906EEB"/>
    <w:rsid w:val="00936BC7"/>
    <w:rsid w:val="009A0CA0"/>
    <w:rsid w:val="00A21489"/>
    <w:rsid w:val="00A3380E"/>
    <w:rsid w:val="00A518D9"/>
    <w:rsid w:val="00A55B9C"/>
    <w:rsid w:val="00A55F1D"/>
    <w:rsid w:val="00AB06AF"/>
    <w:rsid w:val="00AF32CD"/>
    <w:rsid w:val="00B16477"/>
    <w:rsid w:val="00B16BF7"/>
    <w:rsid w:val="00B619D6"/>
    <w:rsid w:val="00B958D0"/>
    <w:rsid w:val="00B97264"/>
    <w:rsid w:val="00BC4EC5"/>
    <w:rsid w:val="00BC662C"/>
    <w:rsid w:val="00BD589B"/>
    <w:rsid w:val="00BD5F27"/>
    <w:rsid w:val="00BE1C82"/>
    <w:rsid w:val="00BF0795"/>
    <w:rsid w:val="00BF0B4E"/>
    <w:rsid w:val="00C02D85"/>
    <w:rsid w:val="00C079C8"/>
    <w:rsid w:val="00C2333E"/>
    <w:rsid w:val="00C24EE0"/>
    <w:rsid w:val="00C40076"/>
    <w:rsid w:val="00C84291"/>
    <w:rsid w:val="00CA0C24"/>
    <w:rsid w:val="00D228E7"/>
    <w:rsid w:val="00D36C00"/>
    <w:rsid w:val="00D4292A"/>
    <w:rsid w:val="00D659DF"/>
    <w:rsid w:val="00D75836"/>
    <w:rsid w:val="00D847ED"/>
    <w:rsid w:val="00D92045"/>
    <w:rsid w:val="00D93600"/>
    <w:rsid w:val="00D947F8"/>
    <w:rsid w:val="00DB5130"/>
    <w:rsid w:val="00DC0D66"/>
    <w:rsid w:val="00DC3E0B"/>
    <w:rsid w:val="00E25405"/>
    <w:rsid w:val="00E44E1F"/>
    <w:rsid w:val="00E75EE8"/>
    <w:rsid w:val="00E917FC"/>
    <w:rsid w:val="00E96D50"/>
    <w:rsid w:val="00EB5D1F"/>
    <w:rsid w:val="00ED1095"/>
    <w:rsid w:val="00F36136"/>
    <w:rsid w:val="00F55D5E"/>
    <w:rsid w:val="00F6483E"/>
    <w:rsid w:val="00F84DF3"/>
    <w:rsid w:val="00F96202"/>
    <w:rsid w:val="00FA50F5"/>
    <w:rsid w:val="00FC79D3"/>
    <w:rsid w:val="00FE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qFormat/>
    <w:rPr>
      <w:b/>
      <w:bCs/>
    </w:rPr>
  </w:style>
  <w:style w:type="character" w:styleId="Platzhaltertext">
    <w:name w:val="Placeholder Text"/>
    <w:basedOn w:val="Absatz-Standardschriftart"/>
    <w:uiPriority w:val="99"/>
    <w:rsid w:val="003D1531"/>
    <w:rPr>
      <w:vanish/>
      <w:color w:val="808080"/>
      <w:lang w:val="de-CH"/>
    </w:rPr>
  </w:style>
  <w:style w:type="character" w:styleId="Hervorhebung">
    <w:name w:val="Emphasis"/>
    <w:uiPriority w:val="3"/>
    <w:rPr>
      <w:b/>
      <w:i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  <wetp:taskpane dockstate="right" visibility="0" width="350" row="3">
    <wetp:webextensionref xmlns:r="http://schemas.openxmlformats.org/officeDocument/2006/relationships" r:id="rId2"/>
  </wetp:taskpane>
  <wetp:taskpane dockstate="right" visibility="0" width="350" row="2">
    <wetp:webextensionref xmlns:r="http://schemas.openxmlformats.org/officeDocument/2006/relationships" r:id="rId3"/>
  </wetp:taskpane>
  <wetp:taskpane dockstate="right" visibility="0" width="350" row="2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55A8C8F0-64AF-4420-81A6-10A683C465A2}">
  <we:reference id="e765dd0b-6697-44aa-9025-1ce65686c598" version="3.7.0.0" store="\\kt.lunet.ch\shares\Konzern-Appl\O\Officeatwork\AddIns\1.0" storeType="filesystem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064059AE-B7CA-4E9B-9E79-3FF91753647D}">
  <we:reference id="444c804e-8891-41f9-b246-f6dac759fca9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C788B79C-33C3-4E85-9601-1043710A86CE}">
  <we:reference id="5dfdb5cc-192b-4c89-86de-643f8dd60d3a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FFD7CD41-3A04-491E-AE6E-990E25644DB3}">
  <we:reference id="ea375709-5511-4a7d-9ad9-0150d03e7fbe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dataConnections xmlns="http://schema.officeatwork365.com/2015/dataConnections">
  <definitions>officeatworkDocumentPart: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</definitions>
</dataConnections>
</file>

<file path=customXml/item10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11.xml><?xml version="1.0" encoding="utf-8"?>
<smartTemplate xmlns="http://schema.officeatwork.com/2026/smarttemplate">
  <data>officeatworkDocumentPart: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</data>
</smartTemplat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evaluation xmlns="http://schema.officeatwork365.com/2015/evaluation">
  <parameters>officeatworkDocumentPart: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</parameters>
</evalu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2A81E6BA1E0C4FA6E74180D96D0AA4" ma:contentTypeVersion="3" ma:contentTypeDescription="Ein neues Dokument erstellen." ma:contentTypeScope="" ma:versionID="20a242361f9829665089a6cfd5c0d6cc">
  <xsd:schema xmlns:xsd="http://www.w3.org/2001/XMLSchema" xmlns:xs="http://www.w3.org/2001/XMLSchema" xmlns:p="http://schemas.microsoft.com/office/2006/metadata/properties" xmlns:ns2="eb6b0c23-b71f-4b5a-afb4-440356109417" targetNamespace="http://schemas.microsoft.com/office/2006/metadata/properties" ma:root="true" ma:fieldsID="ef488d8042d3944026e76b062583053c" ns2:_="">
    <xsd:import namespace="eb6b0c23-b71f-4b5a-afb4-440356109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b0c23-b71f-4b5a-afb4-440356109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mi:CmiCustom xmlns:cmi="http://cmiag.ch/CmiCustom"/>
</file>

<file path=customXml/item6.xml><?xml version="1.0" encoding="utf-8"?>
<designSettings xmlns="http://schema.officeatwork365.com/2015/designSettings">
  <settings>officeatworkDocumentPart: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</settings>
</designSettings>
</file>

<file path=customXml/item7.xml><?xml version="1.0" encoding="utf-8"?>
<cmi:CmiCustom xmlns:cmi="http://cmiag.ch/CmiCustom"/>
</file>

<file path=customXml/item8.xml><?xml version="1.0" encoding="utf-8"?>
<templateReference xmlns="http://schema.officeatwork.com/2022/templateReference">
  <reference>officeatworkDocumentPart: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</reference>
</templateReference>
</file>

<file path=customXml/item9.xml><?xml version="1.0" encoding="utf-8"?>
<DataRequest xmlns="http://schemas.officeatwork.com/DataRequest/cmi">eyJ2ZXJzaW9uIjoiMSIsInJlcXVlc3QiOnsidHlwZSI6Im9iamVjdCIsInByb3BlcnRpZXMiOlt7InR5cGUiOiJvYmplY3QiLCJuYW1lIjoiQ01JX0dlc2NoYWVmdF9HZXNjaGFlZnQiLCJwcm9wZXJ0aWVzIjpbeyJuYW1lIjoiR19TaWduYXR1ciJ9LHsibmFtZSI6IkdfTGF1Zm51bW1lciJ9XX0seyJ0eXBlIjoib2JqZWN0IiwibmFtZSI6IkNNSV9Eb2t1bWVudF9Eb2t1bWVudCIsInByb3BlcnRpZXMiOlt7Im5hbWUiOiJEb2tfVGl0ZWwifV19XX19</DataRequest>
</file>

<file path=customXml/itemProps1.xml><?xml version="1.0" encoding="utf-8"?>
<ds:datastoreItem xmlns:ds="http://schemas.openxmlformats.org/officeDocument/2006/customXml" ds:itemID="{2649EA88-A070-4762-87FC-30109E13873F}">
  <ds:schemaRefs>
    <ds:schemaRef ds:uri="http://schema.officeatwork365.com/2015/dataConnections"/>
  </ds:schemaRefs>
</ds:datastoreItem>
</file>

<file path=customXml/itemProps10.xml><?xml version="1.0" encoding="utf-8"?>
<ds:datastoreItem xmlns:ds="http://schemas.openxmlformats.org/officeDocument/2006/customXml" ds:itemID="{9E63F585-DBED-4931-B48E-ACD0E5E041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11.xml><?xml version="1.0" encoding="utf-8"?>
<ds:datastoreItem xmlns:ds="http://schemas.openxmlformats.org/officeDocument/2006/customXml" ds:itemID="{A731B0E2-F1EF-46D8-880E-20F34A19707F}">
  <ds:schemaRefs>
    <ds:schemaRef ds:uri="http://schema.officeatwork.com/2026/smarttemplate"/>
  </ds:schemaRefs>
</ds:datastoreItem>
</file>

<file path=customXml/itemProps2.xml><?xml version="1.0" encoding="utf-8"?>
<ds:datastoreItem xmlns:ds="http://schemas.openxmlformats.org/officeDocument/2006/customXml" ds:itemID="{79AC012A-698E-4AF4-A1FD-7A61BD6B9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D2BE8-6B7D-420B-9B2A-4340862C5446}">
  <ds:schemaRefs>
    <ds:schemaRef ds:uri="http://schema.officeatwork365.com/2015/evaluation"/>
  </ds:schemaRefs>
</ds:datastoreItem>
</file>

<file path=customXml/itemProps4.xml><?xml version="1.0" encoding="utf-8"?>
<ds:datastoreItem xmlns:ds="http://schemas.openxmlformats.org/officeDocument/2006/customXml" ds:itemID="{E5F648CF-0AD6-4ACE-A293-654F5CB49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b0c23-b71f-4b5a-afb4-440356109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B02DCB-9E9E-47B9-A7A1-CA791835AE3A}">
  <ds:schemaRefs>
    <ds:schemaRef ds:uri="http://cmiag.ch/CmiCustom"/>
  </ds:schemaRefs>
</ds:datastoreItem>
</file>

<file path=customXml/itemProps6.xml><?xml version="1.0" encoding="utf-8"?>
<ds:datastoreItem xmlns:ds="http://schemas.openxmlformats.org/officeDocument/2006/customXml" ds:itemID="{616D5B23-1A78-4ADC-A1E5-FD451EFB987A}">
  <ds:schemaRefs>
    <ds:schemaRef ds:uri="http://schema.officeatwork365.com/2015/designSettings"/>
  </ds:schemaRefs>
</ds:datastoreItem>
</file>

<file path=customXml/itemProps7.xml><?xml version="1.0" encoding="utf-8"?>
<ds:datastoreItem xmlns:ds="http://schemas.openxmlformats.org/officeDocument/2006/customXml" ds:itemID="{139BC3E6-10A6-4A0B-9EC2-788941DDA523}">
  <ds:schemaRefs>
    <ds:schemaRef ds:uri="http://cmiag.ch/CmiCustom"/>
  </ds:schemaRefs>
</ds:datastoreItem>
</file>

<file path=customXml/itemProps8.xml><?xml version="1.0" encoding="utf-8"?>
<ds:datastoreItem xmlns:ds="http://schemas.openxmlformats.org/officeDocument/2006/customXml" ds:itemID="{CF7F1532-8844-AEF9-50AA-2ADA9EAE5E0A}">
  <ds:schemaRefs>
    <ds:schemaRef ds:uri="http://schema.officeatwork.com/2022/templateReference"/>
  </ds:schemaRefs>
</ds:datastoreItem>
</file>

<file path=customXml/itemProps9.xml><?xml version="1.0" encoding="utf-8"?>
<ds:datastoreItem xmlns:ds="http://schemas.openxmlformats.org/officeDocument/2006/customXml" ds:itemID="{F34ACBD9-2888-2FD4-EA58-D17AC5F20779}">
  <ds:schemaRefs>
    <ds:schemaRef ds:uri="http://schemas.officeatwork.com/DataRequest/cmi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 Genaro</dc:creator>
  <cp:lastModifiedBy>Hottner Nina</cp:lastModifiedBy>
  <cp:revision>4</cp:revision>
  <dcterms:created xsi:type="dcterms:W3CDTF">2026-03-23T10:28:00Z</dcterms:created>
  <dcterms:modified xsi:type="dcterms:W3CDTF">2026-04-17T09:32:00Z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KLASSIFIKATION</vt:lpwstr>
  </property>
  <property fmtid="{D5CDD505-2E9C-101B-9397-08002B2CF9AE}" pid="3" name="ContentTypeId">
    <vt:lpwstr>0x010100852A81E6BA1E0C4FA6E74180D96D0AA4</vt:lpwstr>
  </property>
</Properties>
</file>