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"/>
        </w:rPr>
        <w:tag w:val="officeatworkDocumentPart: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"/>
        <w:id w:val="524981514"/>
        <w:placeholder>
          <w:docPart w:val="B38FA78355CA4ECB801ED6F918268834"/>
        </w:placeholder>
      </w:sdtPr>
      <w:sdtEndPr/>
      <w:sdtContent>
        <w:p w14:paraId="63BDCF54" w14:textId="77777777" w:rsidR="00AA4A25" w:rsidRDefault="00AA4A25" w:rsidP="004A57C9">
          <w:pPr>
            <w:pStyle w:val="Abstand"/>
          </w:pPr>
        </w:p>
        <w:tbl>
          <w:tblPr>
            <w:tblW w:w="907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5068"/>
            <w:gridCol w:w="4003"/>
          </w:tblGrid>
          <w:tr w:rsidR="00A40FB1" w14:paraId="17FADB72" w14:textId="77777777" w:rsidTr="00A022B7">
            <w:trPr>
              <w:cantSplit/>
              <w:trHeight w:val="1531"/>
            </w:trPr>
            <w:sdt>
              <w:sdtPr>
                <w:rPr>
                  <w:rFonts w:cs="Arial"/>
                  <w:b/>
                  <w:szCs w:val="16"/>
                </w:rPr>
                <w:tag w:val="officeatworkDocumentPart: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"/>
                <w:id w:val="-663396238"/>
                <w:placeholder>
                  <w:docPart w:val="FE8883CF3FFF452798353A79F1D39F17"/>
                </w:placeholder>
              </w:sdtPr>
              <w:sdtEndPr>
                <w:rPr>
                  <w:b w:val="0"/>
                </w:rPr>
              </w:sdtEndPr>
              <w:sdtContent>
                <w:tc>
                  <w:tcPr>
                    <w:tcW w:w="5068" w:type="dxa"/>
                    <w:tcMar>
                      <w:right w:w="284" w:type="dxa"/>
                    </w:tcMar>
                  </w:tcPr>
                  <w:p w14:paraId="03C7A59B" w14:textId="77777777" w:rsidR="00AA4A25" w:rsidRDefault="009F01B6">
                    <w:pPr>
                      <w:pStyle w:val="bodystandardsmall"/>
                      <w:rPr>
                        <w:sz w:val="24"/>
                        <w:szCs w:val="24"/>
                      </w:rPr>
                    </w:pPr>
                    <w:r>
                      <w:t>Bau-, Umwelt- und Wirtschaftsdepartement</w:t>
                    </w:r>
                  </w:p>
                  <w:p w14:paraId="1D28E7DA" w14:textId="77777777" w:rsidR="00AA4A25" w:rsidRDefault="009F01B6">
                    <w:pPr>
                      <w:pStyle w:val="bodystandardsmallbold"/>
                    </w:pPr>
                    <w:r>
                      <w:t>Landwirtschaft und Wald (</w:t>
                    </w:r>
                    <w:proofErr w:type="spellStart"/>
                    <w:r>
                      <w:t>lawa</w:t>
                    </w:r>
                    <w:proofErr w:type="spellEnd"/>
                    <w:r>
                      <w:t>)</w:t>
                    </w:r>
                    <w:r>
                      <w:br/>
                      <w:t>Strukturverbesserung und Bodenrecht</w:t>
                    </w:r>
                  </w:p>
                  <w:p w14:paraId="4553670B" w14:textId="77777777" w:rsidR="00AA4A25" w:rsidRDefault="009F01B6">
                    <w:pPr>
                      <w:pStyle w:val="bodystandardsmall"/>
                    </w:pPr>
                    <w:proofErr w:type="spellStart"/>
                    <w:r>
                      <w:t>Centralstrasse</w:t>
                    </w:r>
                    <w:proofErr w:type="spellEnd"/>
                    <w:r>
                      <w:t xml:space="preserve"> 33</w:t>
                    </w:r>
                    <w:r>
                      <w:br/>
                      <w:t>Postfach</w:t>
                    </w:r>
                    <w:r>
                      <w:br/>
                      <w:t>6210 Sursee</w:t>
                    </w:r>
                    <w:r>
                      <w:br/>
                      <w:t>Telefon 041 349 74 00</w:t>
                    </w:r>
                    <w:r>
                      <w:br/>
                      <w:t>lawa@lu.ch</w:t>
                    </w:r>
                    <w:r>
                      <w:br/>
                      <w:t>lawa.lu.ch</w:t>
                    </w:r>
                  </w:p>
                  <w:p w14:paraId="2BA4EA76" w14:textId="77777777" w:rsidR="00AA4A25" w:rsidRPr="00B3381F" w:rsidRDefault="009F01B6" w:rsidP="00B3381F">
                    <w:pPr>
                      <w:pStyle w:val="AbsenderText"/>
                    </w:pPr>
                    <w:r>
                      <w:t>​</w:t>
                    </w:r>
                  </w:p>
                </w:tc>
              </w:sdtContent>
            </w:sdt>
            <w:tc>
              <w:tcPr>
                <w:tcW w:w="4003" w:type="dxa"/>
              </w:tcPr>
              <w:p w14:paraId="70C3860F" w14:textId="77777777" w:rsidR="00AA4A25" w:rsidRPr="004967DA" w:rsidRDefault="00AA4A25" w:rsidP="00F13312">
                <w:pPr>
                  <w:pStyle w:val="AbsenderText"/>
                </w:pPr>
              </w:p>
            </w:tc>
          </w:tr>
        </w:tbl>
        <w:p w14:paraId="0DC170C5" w14:textId="77777777" w:rsidR="00AA4A25" w:rsidRDefault="00AA4A25" w:rsidP="00321804">
          <w:pPr>
            <w:rPr>
              <w:sz w:val="2"/>
              <w:szCs w:val="2"/>
            </w:rPr>
          </w:pPr>
        </w:p>
        <w:p w14:paraId="510FEC90" w14:textId="77777777" w:rsidR="00AA4A25" w:rsidRDefault="00AA4A25" w:rsidP="00321804">
          <w:pPr>
            <w:rPr>
              <w:sz w:val="2"/>
              <w:szCs w:val="2"/>
            </w:rPr>
          </w:pPr>
        </w:p>
        <w:p w14:paraId="6AF33696" w14:textId="77777777" w:rsidR="00B53528" w:rsidRDefault="009B6D4E" w:rsidP="000F6AAB">
          <w:pPr>
            <w:pStyle w:val="1pt"/>
          </w:pPr>
        </w:p>
      </w:sdtContent>
    </w:sdt>
    <w:p w14:paraId="0F821660" w14:textId="77777777" w:rsidR="00B53528" w:rsidRDefault="00B53528" w:rsidP="00321804">
      <w:pPr>
        <w:rPr>
          <w:sz w:val="2"/>
          <w:szCs w:val="2"/>
        </w:rPr>
      </w:pPr>
    </w:p>
    <w:p w14:paraId="0CA11A59" w14:textId="77777777" w:rsidR="00BA3D71" w:rsidRDefault="00BA3D71" w:rsidP="00321804">
      <w:pPr>
        <w:rPr>
          <w:sz w:val="2"/>
          <w:szCs w:val="2"/>
        </w:rPr>
      </w:pPr>
    </w:p>
    <w:p w14:paraId="1B7C8806" w14:textId="77777777" w:rsidR="00C71FEA" w:rsidRDefault="00C71FEA" w:rsidP="00321804">
      <w:pPr>
        <w:rPr>
          <w:sz w:val="2"/>
          <w:szCs w:val="2"/>
        </w:rPr>
      </w:pPr>
    </w:p>
    <w:p w14:paraId="137B10CB" w14:textId="77777777" w:rsidR="00C71FEA" w:rsidRPr="004967DA" w:rsidRDefault="00C71FEA" w:rsidP="00321804">
      <w:pPr>
        <w:rPr>
          <w:sz w:val="2"/>
          <w:szCs w:val="2"/>
        </w:rPr>
        <w:sectPr w:rsidR="00C71FEA" w:rsidRPr="004967DA" w:rsidSect="0059573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6" w:h="16838" w:code="9"/>
          <w:pgMar w:top="1418" w:right="567" w:bottom="-1134" w:left="1134" w:header="539" w:footer="420" w:gutter="0"/>
          <w:cols w:space="708"/>
          <w:docGrid w:linePitch="360"/>
        </w:sectPr>
      </w:pPr>
    </w:p>
    <w:sdt>
      <w:sdtPr>
        <w:tag w:val="officeatworkDocumentPart:U2FsdGVkX19Ksflr8UD4r0xKMmVbeJIW+cHlg/CHqzpu7Z9zdkUz/6/K2DPz9+/BGVbTrc7K1o9DkEbguTc6+OtqKqTMvKn5WGZin3Sy8LN2T6fACH/U/+2SI5py8bOXdESq9jKk03CBQkN/3BkfK1Qxd8saw6ZtkcDiV7tAQQJ61+ZAVafPNriweSfui8T7PHyGb8e6YBvG7ZZIsLW2X+76NJhWsx59/EKuCnyXTBL+iPHnhoXOaGt0juQDJqcY"/>
        <w:id w:val="-1775695423"/>
        <w:lock w:val="sdtLocked"/>
        <w:placeholder>
          <w:docPart w:val="A37BB0E68611417FB9963A1ACB3BEE7A"/>
        </w:placeholder>
      </w:sdtPr>
      <w:sdtEndPr/>
      <w:sdtContent>
        <w:sdt>
          <w:sdtPr>
            <w:tag w:val="officeatworkDocumentPart: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"/>
            <w:id w:val="-2113432011"/>
            <w:placeholder>
              <w:docPart w:val="ED32A98E0129470DB3A6D1200FB472EE"/>
            </w:placeholder>
            <w:showingPlcHdr/>
          </w:sdtPr>
          <w:sdtEndPr/>
          <w:sdtContent>
            <w:p w14:paraId="73400194" w14:textId="77777777" w:rsidR="000322C4" w:rsidRPr="000B6E51" w:rsidRDefault="009F01B6" w:rsidP="000B6E51">
              <w:pPr>
                <w:pStyle w:val="bodydate"/>
              </w:pPr>
              <w:r w:rsidRPr="005D6992">
                <w:rPr>
                  <w:rStyle w:val="Platzhaltertext"/>
                </w:rPr>
                <w:t>​</w:t>
              </w:r>
            </w:p>
          </w:sdtContent>
        </w:sdt>
      </w:sdtContent>
    </w:sdt>
    <w:sdt>
      <w:sdtPr>
        <w:tag w:val="officeatworkDocumentPart: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"/>
        <w:id w:val="-1341308164"/>
        <w:lock w:val="sdtContentLocked"/>
        <w:placeholder>
          <w:docPart w:val="11208DA70EDF48AAB08D1022B8750156"/>
        </w:placeholder>
      </w:sdtPr>
      <w:sdtEndPr/>
      <w:sdtContent>
        <w:p w14:paraId="79896FB1" w14:textId="77777777" w:rsidR="00BA3D71" w:rsidRPr="008C0B8A" w:rsidRDefault="009F01B6" w:rsidP="00AC31EA">
          <w:pPr>
            <w:pStyle w:val="1pt"/>
          </w:pPr>
          <w:r>
            <w:t>​</w:t>
          </w:r>
        </w:p>
      </w:sdtContent>
    </w:sdt>
    <w:sdt>
      <w:sdtPr>
        <w:tag w:val="officeatworkDocumentPart:U2FsdGVkX19nJAHvXjw/e//Ra0iKu/ZTv//K/I/E9MA7/p4KwbYqfhWx2vyxtRdy28Jgh+9Um2C6nsynntIZCmnUGtAjE3kEMGrCpWSIvjZia5oIVT4PdB5siEUECAq2Te8yqPVic/xB0U2cvivjJgKQKU9gwFY4Om1y3rTqo5l0I9BbJXFN15KPHy6+CnVEyw1OcIM1OgeJVYMVDC1X7Xlk+3BHoy6I4Qyr6egHBuc="/>
        <w:id w:val="-643035004"/>
        <w:lock w:val="sdtLocked"/>
        <w:placeholder>
          <w:docPart w:val="3F596915AB764740B90A4DBFA0F89076"/>
        </w:placeholder>
        <w:showingPlcHdr/>
      </w:sdtPr>
      <w:sdtEndPr/>
      <w:sdtContent>
        <w:p w14:paraId="288ECCEB" w14:textId="77777777" w:rsidR="001749D2" w:rsidRDefault="009F01B6" w:rsidP="00321804">
          <w:r w:rsidRPr="005D6992">
            <w:rPr>
              <w:rStyle w:val="Platzhaltertext"/>
            </w:rPr>
            <w:t>​</w:t>
          </w:r>
        </w:p>
      </w:sdtContent>
    </w:sdt>
    <w:sdt>
      <w:sdtPr>
        <w:rPr>
          <w:b w:val="0"/>
          <w:caps w:val="0"/>
          <w:sz w:val="22"/>
        </w:rPr>
        <w:tag w:val="officeatworkDocumentPart:U2FsdGVkX1+W+WzRoXmb+tn3i4Jzi7UCl3/M8ozhr8c7C6HPEbrLuKkqfOrzIWDWcmFDje2B4/z+N6gEFknggEANjF5KkgQP46DY+rZuf00AahVp8tefeKyaV3MmScSBOW8qvpU0yxSb5hxW4K5Hl+ybdusY6AEjtTZSrE6NTsJy6dHQnAgklFmSiZnuvOjmXD9GaO/mqQJXqM6QMFhuUZVEz4SKed7rMN6yXu7+ZYcGMi6rtHDfb1YcwAQRyy9d"/>
        <w:id w:val="-714432282"/>
        <w:lock w:val="sdtLocked"/>
        <w:placeholder>
          <w:docPart w:val="E9C0E113D61542B6B7D5A4C21516F9D6"/>
        </w:placeholder>
      </w:sdtPr>
      <w:sdtEndPr>
        <w:rPr>
          <w:sz w:val="8"/>
        </w:rPr>
      </w:sdtEndPr>
      <w:sdtContent>
        <w:p w14:paraId="09581157" w14:textId="77777777" w:rsidR="00AA4A25" w:rsidRDefault="009F01B6" w:rsidP="0072529A">
          <w:pPr>
            <w:pStyle w:val="Inhalts-Typ"/>
          </w:pPr>
          <w:r>
            <w:t>Formular</w:t>
          </w:r>
        </w:p>
        <w:p w14:paraId="129DF267" w14:textId="77777777" w:rsidR="00AA4A25" w:rsidRDefault="00AA4A25" w:rsidP="0072529A"/>
        <w:p w14:paraId="50690AF2" w14:textId="77777777" w:rsidR="003E7297" w:rsidRPr="0060565F" w:rsidRDefault="009F01B6" w:rsidP="00BA4CC2">
          <w:pPr>
            <w:pStyle w:val="Standardfett"/>
            <w:tabs>
              <w:tab w:val="left" w:pos="2268"/>
            </w:tabs>
            <w:rPr>
              <w:sz w:val="24"/>
              <w:szCs w:val="24"/>
              <w:lang w:val="de-CH"/>
            </w:rPr>
          </w:pPr>
          <w:r w:rsidRPr="0060565F">
            <w:rPr>
              <w:sz w:val="24"/>
              <w:szCs w:val="24"/>
              <w:lang w:val="de-CH"/>
            </w:rPr>
            <w:t>Bestellung Bohrkernuntersuchung Walzasphalt</w:t>
          </w:r>
        </w:p>
        <w:p w14:paraId="68D5C239" w14:textId="77777777" w:rsidR="00CA0865" w:rsidRDefault="00CA0865" w:rsidP="00BA4CC2">
          <w:pPr>
            <w:pStyle w:val="Standardfett"/>
            <w:tabs>
              <w:tab w:val="left" w:pos="2268"/>
            </w:tabs>
            <w:rPr>
              <w:lang w:val="de-CH"/>
            </w:rPr>
          </w:pPr>
        </w:p>
        <w:tbl>
          <w:tblPr>
            <w:tblW w:w="9616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679"/>
            <w:gridCol w:w="383"/>
            <w:gridCol w:w="71"/>
            <w:gridCol w:w="89"/>
            <w:gridCol w:w="549"/>
            <w:gridCol w:w="567"/>
            <w:gridCol w:w="567"/>
            <w:gridCol w:w="160"/>
            <w:gridCol w:w="881"/>
            <w:gridCol w:w="993"/>
            <w:gridCol w:w="8"/>
            <w:gridCol w:w="2367"/>
            <w:gridCol w:w="2302"/>
          </w:tblGrid>
          <w:tr w:rsidR="00A40FB1" w14:paraId="65C1C3CF" w14:textId="77777777" w:rsidTr="00EE612D">
            <w:trPr>
              <w:trHeight w:val="832"/>
            </w:trPr>
            <w:tc>
              <w:tcPr>
                <w:tcW w:w="4947" w:type="dxa"/>
                <w:gridSpan w:val="11"/>
                <w:tcBorders>
                  <w:top w:val="single" w:sz="18" w:space="0" w:color="auto"/>
                  <w:left w:val="single" w:sz="18" w:space="0" w:color="auto"/>
                </w:tcBorders>
              </w:tcPr>
              <w:p w14:paraId="6B88FC84" w14:textId="77777777" w:rsidR="00CA0865" w:rsidRPr="00E218EF" w:rsidRDefault="009F01B6" w:rsidP="00FC40FA">
                <w:pPr>
                  <w:rPr>
                    <w:caps/>
                    <w:sz w:val="20"/>
                    <w:szCs w:val="20"/>
                  </w:rPr>
                </w:pPr>
                <w:r w:rsidRPr="00E218EF">
                  <w:rPr>
                    <w:b/>
                    <w:sz w:val="20"/>
                    <w:szCs w:val="20"/>
                  </w:rPr>
                  <w:t>Auftraggeber</w:t>
                </w:r>
                <w:r w:rsidRPr="00E218EF">
                  <w:rPr>
                    <w:b/>
                    <w:caps/>
                    <w:sz w:val="20"/>
                    <w:szCs w:val="20"/>
                  </w:rPr>
                  <w:t>:</w:t>
                </w:r>
                <w:r>
                  <w:rPr>
                    <w:caps/>
                    <w:sz w:val="20"/>
                    <w:szCs w:val="20"/>
                  </w:rPr>
                  <w:t xml:space="preserve"> </w:t>
                </w:r>
                <w:r w:rsidRPr="00E218EF">
                  <w:rPr>
                    <w:caps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E218EF">
                  <w:rPr>
                    <w:caps/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caps/>
                    <w:sz w:val="20"/>
                    <w:szCs w:val="20"/>
                  </w:rPr>
                </w:r>
                <w:r w:rsidRPr="00E218EF">
                  <w:rPr>
                    <w:caps/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caps/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caps/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caps/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caps/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caps/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caps/>
                    <w:sz w:val="20"/>
                    <w:szCs w:val="20"/>
                  </w:rPr>
                  <w:fldChar w:fldCharType="end"/>
                </w:r>
              </w:p>
              <w:p w14:paraId="014C3ECE" w14:textId="77777777" w:rsidR="00CA0865" w:rsidRPr="00E218EF" w:rsidRDefault="009F01B6" w:rsidP="00FC40FA">
                <w:pPr>
                  <w:rPr>
                    <w:sz w:val="20"/>
                    <w:szCs w:val="20"/>
                  </w:rPr>
                </w:pPr>
                <w:r w:rsidRPr="00E218EF">
                  <w:rPr>
                    <w:sz w:val="20"/>
                    <w:szCs w:val="20"/>
                  </w:rPr>
                  <w:t xml:space="preserve">Adresse </w:t>
                </w:r>
              </w:p>
              <w:p w14:paraId="65121935" w14:textId="153F7C4C" w:rsidR="00CA0865" w:rsidRPr="00E218EF" w:rsidRDefault="009F01B6" w:rsidP="00FC40FA">
                <w:pPr>
                  <w:rPr>
                    <w:sz w:val="20"/>
                    <w:szCs w:val="20"/>
                  </w:rPr>
                </w:pPr>
                <w:r w:rsidRPr="00E218EF">
                  <w:rPr>
                    <w:sz w:val="20"/>
                    <w:szCs w:val="20"/>
                  </w:rPr>
                  <w:t>PLZ / Ort</w:t>
                </w:r>
                <w:r w:rsidRPr="00E218EF">
                  <w:rPr>
                    <w:caps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4669" w:type="dxa"/>
                <w:gridSpan w:val="2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025E0530" w14:textId="77777777" w:rsidR="00CA0865" w:rsidRPr="00E218EF" w:rsidRDefault="009F01B6" w:rsidP="00FC40FA">
                <w:pPr>
                  <w:rPr>
                    <w:sz w:val="20"/>
                    <w:szCs w:val="20"/>
                  </w:rPr>
                </w:pPr>
                <w:r w:rsidRPr="00E218EF">
                  <w:rPr>
                    <w:b/>
                    <w:sz w:val="20"/>
                    <w:szCs w:val="20"/>
                  </w:rPr>
                  <w:t>Datum: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0" w:name="Text2"/>
                <w:r w:rsidRPr="00E218EF">
                  <w:rPr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bookmarkEnd w:id="0"/>
              </w:p>
              <w:p w14:paraId="6BF9B5D6" w14:textId="77777777" w:rsidR="00CA0865" w:rsidRPr="00E218EF" w:rsidRDefault="009F01B6" w:rsidP="00FC40FA">
                <w:pPr>
                  <w:rPr>
                    <w:sz w:val="20"/>
                    <w:szCs w:val="20"/>
                  </w:rPr>
                </w:pPr>
                <w:r w:rsidRPr="00E218EF">
                  <w:rPr>
                    <w:sz w:val="20"/>
                    <w:szCs w:val="20"/>
                  </w:rPr>
                  <w:t>(Auftragserteilung)</w:t>
                </w:r>
              </w:p>
            </w:tc>
          </w:tr>
          <w:tr w:rsidR="00A40FB1" w14:paraId="704B220D" w14:textId="77777777" w:rsidTr="006E3B5C">
            <w:trPr>
              <w:trHeight w:hRule="exact" w:val="567"/>
            </w:trPr>
            <w:tc>
              <w:tcPr>
                <w:tcW w:w="7314" w:type="dxa"/>
                <w:gridSpan w:val="12"/>
                <w:tcBorders>
                  <w:left w:val="single" w:sz="18" w:space="0" w:color="auto"/>
                  <w:bottom w:val="single" w:sz="6" w:space="0" w:color="auto"/>
                  <w:right w:val="nil"/>
                </w:tcBorders>
              </w:tcPr>
              <w:p w14:paraId="5581D0B6" w14:textId="77777777" w:rsidR="00CA0865" w:rsidRPr="00E218EF" w:rsidRDefault="009F01B6" w:rsidP="00CA0865">
                <w:pPr>
                  <w:rPr>
                    <w:sz w:val="20"/>
                    <w:szCs w:val="20"/>
                  </w:rPr>
                </w:pPr>
                <w:r w:rsidRPr="00E218EF">
                  <w:rPr>
                    <w:sz w:val="20"/>
                    <w:szCs w:val="20"/>
                  </w:rPr>
                  <w:t xml:space="preserve">Baustelle:  </w:t>
                </w:r>
              </w:p>
              <w:p w14:paraId="7030C143" w14:textId="77777777" w:rsidR="00CA0865" w:rsidRPr="00E218EF" w:rsidRDefault="009F01B6" w:rsidP="00CA0865">
                <w:pPr>
                  <w:spacing w:after="120"/>
                  <w:rPr>
                    <w:sz w:val="20"/>
                    <w:szCs w:val="20"/>
                  </w:rPr>
                </w:pPr>
                <w:r w:rsidRPr="00E218EF">
                  <w:rPr>
                    <w:b/>
                    <w:sz w:val="20"/>
                    <w:szCs w:val="20"/>
                  </w:rPr>
                  <w:t>Strasse:</w:t>
                </w:r>
                <w:r w:rsidRPr="00E218EF">
                  <w:rPr>
                    <w:sz w:val="20"/>
                    <w:szCs w:val="20"/>
                  </w:rPr>
                  <w:t xml:space="preserve"> </w:t>
                </w: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1" w:name="Text3"/>
                <w:r w:rsidRPr="00E218EF">
                  <w:rPr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bookmarkEnd w:id="1"/>
              </w:p>
            </w:tc>
            <w:tc>
              <w:tcPr>
                <w:tcW w:w="2302" w:type="dxa"/>
                <w:tcBorders>
                  <w:left w:val="nil"/>
                  <w:bottom w:val="single" w:sz="6" w:space="0" w:color="auto"/>
                  <w:right w:val="single" w:sz="18" w:space="0" w:color="auto"/>
                </w:tcBorders>
              </w:tcPr>
              <w:p w14:paraId="19731DCE" w14:textId="77777777" w:rsidR="00CA0865" w:rsidRPr="00E218EF" w:rsidRDefault="00CA0865" w:rsidP="00CA0865">
                <w:pPr>
                  <w:rPr>
                    <w:sz w:val="20"/>
                    <w:szCs w:val="20"/>
                  </w:rPr>
                </w:pPr>
              </w:p>
            </w:tc>
          </w:tr>
          <w:tr w:rsidR="00A40FB1" w14:paraId="4F4683A5" w14:textId="77777777" w:rsidTr="00EE612D">
            <w:trPr>
              <w:trHeight w:val="397"/>
            </w:trPr>
            <w:tc>
              <w:tcPr>
                <w:tcW w:w="4947" w:type="dxa"/>
                <w:gridSpan w:val="11"/>
                <w:tcBorders>
                  <w:left w:val="single" w:sz="18" w:space="0" w:color="auto"/>
                </w:tcBorders>
              </w:tcPr>
              <w:p w14:paraId="0D665219" w14:textId="77777777" w:rsidR="00CA0865" w:rsidRPr="00E218EF" w:rsidRDefault="009F01B6" w:rsidP="00CA0865">
                <w:pPr>
                  <w:tabs>
                    <w:tab w:val="right" w:pos="4238"/>
                    <w:tab w:val="right" w:pos="4536"/>
                  </w:tabs>
                  <w:rPr>
                    <w:b/>
                    <w:sz w:val="20"/>
                    <w:szCs w:val="20"/>
                  </w:rPr>
                </w:pP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E218EF">
                  <w:rPr>
                    <w:sz w:val="20"/>
                    <w:szCs w:val="20"/>
                  </w:rPr>
                  <w:instrText xml:space="preserve"> FORMCHECKBOX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r w:rsidRPr="00E218EF">
                  <w:rPr>
                    <w:b/>
                    <w:sz w:val="20"/>
                    <w:szCs w:val="20"/>
                  </w:rPr>
                  <w:t xml:space="preserve"> Erstbelag; </w:t>
                </w:r>
                <w:r w:rsidRPr="00E218EF">
                  <w:rPr>
                    <w:b/>
                    <w:sz w:val="20"/>
                    <w:szCs w:val="20"/>
                  </w:rPr>
                  <w:tab/>
                </w:r>
                <w:r w:rsidRPr="00E218EF">
                  <w:rPr>
                    <w:sz w:val="20"/>
                    <w:szCs w:val="20"/>
                  </w:rPr>
                  <w:t>Sollstärke</w:t>
                </w:r>
                <w:r w:rsidRPr="006865CA">
                  <w:rPr>
                    <w:bCs/>
                    <w:sz w:val="20"/>
                    <w:szCs w:val="20"/>
                  </w:rPr>
                  <w:t>:</w:t>
                </w:r>
                <w:r w:rsidRPr="00E218EF">
                  <w:rPr>
                    <w:sz w:val="20"/>
                    <w:szCs w:val="20"/>
                  </w:rPr>
                  <w:t xml:space="preserve">  </w:t>
                </w: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bookmarkStart w:id="2" w:name="Text5"/>
                <w:r w:rsidRPr="00E218EF">
                  <w:rPr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bookmarkEnd w:id="2"/>
                <w:r w:rsidRPr="00E218EF">
                  <w:rPr>
                    <w:sz w:val="20"/>
                    <w:szCs w:val="20"/>
                  </w:rPr>
                  <w:t>cm</w:t>
                </w:r>
              </w:p>
              <w:p w14:paraId="296848D9" w14:textId="77777777" w:rsidR="00CA0865" w:rsidRPr="00E218EF" w:rsidRDefault="009F01B6" w:rsidP="00CA0865">
                <w:pPr>
                  <w:tabs>
                    <w:tab w:val="right" w:pos="4238"/>
                    <w:tab w:val="right" w:pos="4536"/>
                  </w:tabs>
                  <w:rPr>
                    <w:sz w:val="20"/>
                    <w:szCs w:val="20"/>
                  </w:rPr>
                </w:pP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E218EF">
                  <w:rPr>
                    <w:sz w:val="20"/>
                    <w:szCs w:val="20"/>
                  </w:rPr>
                  <w:instrText xml:space="preserve"> FORMCHECKBOX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r w:rsidRPr="00E218EF">
                  <w:rPr>
                    <w:b/>
                    <w:sz w:val="20"/>
                    <w:szCs w:val="20"/>
                  </w:rPr>
                  <w:t xml:space="preserve"> Folgebelag;</w:t>
                </w:r>
                <w:r w:rsidRPr="00E218EF">
                  <w:rPr>
                    <w:b/>
                    <w:sz w:val="20"/>
                    <w:szCs w:val="20"/>
                  </w:rPr>
                  <w:tab/>
                </w:r>
                <w:r w:rsidRPr="00E218EF">
                  <w:rPr>
                    <w:sz w:val="20"/>
                    <w:szCs w:val="20"/>
                  </w:rPr>
                  <w:t>Sollstärke</w:t>
                </w:r>
                <w:r w:rsidRPr="006865CA">
                  <w:rPr>
                    <w:bCs/>
                    <w:sz w:val="20"/>
                    <w:szCs w:val="20"/>
                  </w:rPr>
                  <w:t>:</w:t>
                </w:r>
                <w:r w:rsidRPr="00E218EF">
                  <w:rPr>
                    <w:sz w:val="20"/>
                    <w:szCs w:val="20"/>
                  </w:rPr>
                  <w:t xml:space="preserve">  </w:t>
                </w: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bookmarkStart w:id="3" w:name="Text8"/>
                <w:r w:rsidRPr="00E218EF">
                  <w:rPr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bookmarkEnd w:id="3"/>
                <w:r w:rsidRPr="00E218EF">
                  <w:rPr>
                    <w:sz w:val="20"/>
                    <w:szCs w:val="20"/>
                  </w:rPr>
                  <w:t>cm</w:t>
                </w:r>
              </w:p>
            </w:tc>
            <w:tc>
              <w:tcPr>
                <w:tcW w:w="4669" w:type="dxa"/>
                <w:gridSpan w:val="2"/>
                <w:tcBorders>
                  <w:right w:val="single" w:sz="18" w:space="0" w:color="auto"/>
                </w:tcBorders>
              </w:tcPr>
              <w:p w14:paraId="20BF766A" w14:textId="77777777" w:rsidR="00CA0865" w:rsidRPr="00E218EF" w:rsidRDefault="009F01B6" w:rsidP="00CA0865">
                <w:pPr>
                  <w:rPr>
                    <w:sz w:val="20"/>
                    <w:szCs w:val="20"/>
                  </w:rPr>
                </w:pPr>
                <w:r w:rsidRPr="00E218EF">
                  <w:rPr>
                    <w:b/>
                    <w:sz w:val="20"/>
                    <w:szCs w:val="20"/>
                  </w:rPr>
                  <w:t xml:space="preserve">Einbaudatum: </w:t>
                </w:r>
                <w:r w:rsidRPr="00E218EF">
                  <w:rPr>
                    <w:sz w:val="20"/>
                    <w:szCs w:val="20"/>
                  </w:rPr>
                  <w:t xml:space="preserve"> </w:t>
                </w: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bookmarkStart w:id="4" w:name="Text6"/>
                <w:r w:rsidRPr="00E218EF">
                  <w:rPr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bookmarkEnd w:id="4"/>
              </w:p>
              <w:p w14:paraId="6C2E8238" w14:textId="77777777" w:rsidR="00CA0865" w:rsidRPr="00E218EF" w:rsidRDefault="009F01B6" w:rsidP="00CA0865">
                <w:pPr>
                  <w:rPr>
                    <w:sz w:val="20"/>
                    <w:szCs w:val="20"/>
                  </w:rPr>
                </w:pPr>
                <w:r w:rsidRPr="00E218EF">
                  <w:rPr>
                    <w:b/>
                    <w:sz w:val="20"/>
                    <w:szCs w:val="20"/>
                  </w:rPr>
                  <w:t>Bauunternehmung:</w:t>
                </w:r>
                <w:r w:rsidRPr="00E218EF">
                  <w:rPr>
                    <w:sz w:val="20"/>
                    <w:szCs w:val="20"/>
                  </w:rPr>
                  <w:t xml:space="preserve">  </w:t>
                </w: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bookmarkStart w:id="5" w:name="Text7"/>
                <w:r w:rsidRPr="00E218EF">
                  <w:rPr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bookmarkEnd w:id="5"/>
              </w:p>
            </w:tc>
          </w:tr>
          <w:tr w:rsidR="00A40FB1" w14:paraId="2BCB3B8B" w14:textId="77777777" w:rsidTr="006E3B5C">
            <w:trPr>
              <w:trHeight w:val="397"/>
            </w:trPr>
            <w:tc>
              <w:tcPr>
                <w:tcW w:w="9616" w:type="dxa"/>
                <w:gridSpan w:val="13"/>
                <w:tcBorders>
                  <w:top w:val="single" w:sz="18" w:space="0" w:color="auto"/>
                  <w:left w:val="single" w:sz="18" w:space="0" w:color="auto"/>
                  <w:right w:val="single" w:sz="18" w:space="0" w:color="auto"/>
                </w:tcBorders>
              </w:tcPr>
              <w:p w14:paraId="5F3540F5" w14:textId="77777777" w:rsidR="00CA0865" w:rsidRPr="00E218EF" w:rsidRDefault="009F01B6" w:rsidP="00CA0865">
                <w:pPr>
                  <w:tabs>
                    <w:tab w:val="left" w:pos="6237"/>
                  </w:tabs>
                  <w:rPr>
                    <w:sz w:val="20"/>
                    <w:szCs w:val="20"/>
                  </w:rPr>
                </w:pPr>
                <w:r w:rsidRPr="00E218EF">
                  <w:rPr>
                    <w:b/>
                    <w:sz w:val="20"/>
                    <w:szCs w:val="20"/>
                  </w:rPr>
                  <w:t>Mischgut:</w:t>
                </w:r>
                <w:r w:rsidRPr="00E218EF">
                  <w:rPr>
                    <w:sz w:val="20"/>
                    <w:szCs w:val="20"/>
                  </w:rPr>
                  <w:t xml:space="preserve">    Werk:  </w:t>
                </w: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bookmarkStart w:id="6" w:name="Text9"/>
                <w:r w:rsidRPr="00E218EF">
                  <w:rPr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bookmarkEnd w:id="6"/>
                <w:r w:rsidRPr="00E218EF">
                  <w:rPr>
                    <w:sz w:val="20"/>
                    <w:szCs w:val="20"/>
                  </w:rPr>
                  <w:tab/>
                  <w:t xml:space="preserve">Sollwerte vom:  </w:t>
                </w: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bookmarkStart w:id="7" w:name="Text10"/>
                <w:r w:rsidRPr="00E218EF">
                  <w:rPr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bookmarkEnd w:id="7"/>
              </w:p>
              <w:p w14:paraId="1909E60D" w14:textId="77777777" w:rsidR="00CA0865" w:rsidRPr="00E218EF" w:rsidRDefault="009F01B6" w:rsidP="00CA0865">
                <w:pPr>
                  <w:rPr>
                    <w:sz w:val="20"/>
                    <w:szCs w:val="20"/>
                  </w:rPr>
                </w:pPr>
                <w:r w:rsidRPr="00E218EF">
                  <w:rPr>
                    <w:sz w:val="20"/>
                    <w:szCs w:val="20"/>
                  </w:rPr>
                  <w:t xml:space="preserve">Sorten, Typ:  </w:t>
                </w: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bookmarkStart w:id="8" w:name="Text11"/>
                <w:r w:rsidRPr="00E218EF">
                  <w:rPr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bookmarkEnd w:id="8"/>
                <w:r w:rsidRPr="00E218EF">
                  <w:rPr>
                    <w:sz w:val="20"/>
                    <w:szCs w:val="20"/>
                  </w:rPr>
                  <w:tab/>
                  <w:t xml:space="preserve">Code:  </w:t>
                </w: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bookmarkStart w:id="9" w:name="Text12"/>
                <w:r w:rsidRPr="00E218EF">
                  <w:rPr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bookmarkEnd w:id="9"/>
              </w:p>
            </w:tc>
          </w:tr>
          <w:tr w:rsidR="00A40FB1" w14:paraId="1F2CCC78" w14:textId="77777777" w:rsidTr="006E3B5C">
            <w:trPr>
              <w:trHeight w:val="340"/>
            </w:trPr>
            <w:tc>
              <w:tcPr>
                <w:tcW w:w="7314" w:type="dxa"/>
                <w:gridSpan w:val="12"/>
                <w:tcBorders>
                  <w:top w:val="nil"/>
                  <w:left w:val="single" w:sz="18" w:space="0" w:color="auto"/>
                  <w:bottom w:val="single" w:sz="18" w:space="0" w:color="auto"/>
                  <w:right w:val="nil"/>
                </w:tcBorders>
              </w:tcPr>
              <w:p w14:paraId="2EB80D87" w14:textId="132302D9" w:rsidR="00CA0865" w:rsidRPr="00E218EF" w:rsidRDefault="009F01B6" w:rsidP="00CA0865">
                <w:pPr>
                  <w:tabs>
                    <w:tab w:val="right" w:leader="dot" w:pos="9781"/>
                  </w:tabs>
                  <w:rPr>
                    <w:sz w:val="20"/>
                    <w:szCs w:val="20"/>
                  </w:rPr>
                </w:pPr>
                <w:r w:rsidRPr="00E218EF">
                  <w:rPr>
                    <w:b/>
                    <w:sz w:val="20"/>
                    <w:szCs w:val="20"/>
                  </w:rPr>
                  <w:t xml:space="preserve">Mischgutproben: </w:t>
                </w:r>
                <w:r w:rsidRPr="00E218EF">
                  <w:rPr>
                    <w:sz w:val="20"/>
                    <w:szCs w:val="20"/>
                  </w:rPr>
                  <w:t xml:space="preserve"> </w:t>
                </w:r>
                <w:bookmarkStart w:id="10" w:name="Text13"/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E218EF">
                  <w:rPr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bookmarkEnd w:id="10"/>
                <w:r w:rsidRPr="00E218EF">
                  <w:rPr>
                    <w:sz w:val="20"/>
                    <w:szCs w:val="20"/>
                  </w:rPr>
                  <w:t xml:space="preserve"> (Datum, </w:t>
                </w:r>
                <w:r w:rsidRPr="009B6D4E">
                  <w:rPr>
                    <w:sz w:val="20"/>
                    <w:szCs w:val="20"/>
                  </w:rPr>
                  <w:t>Labor, Nummer) Rückstellproben</w:t>
                </w:r>
              </w:p>
            </w:tc>
            <w:tc>
              <w:tcPr>
                <w:tcW w:w="2302" w:type="dxa"/>
                <w:tcBorders>
                  <w:top w:val="nil"/>
                  <w:left w:val="nil"/>
                  <w:bottom w:val="single" w:sz="18" w:space="0" w:color="auto"/>
                  <w:right w:val="single" w:sz="18" w:space="0" w:color="auto"/>
                </w:tcBorders>
              </w:tcPr>
              <w:p w14:paraId="65EBB933" w14:textId="77777777" w:rsidR="00CA0865" w:rsidRPr="00E218EF" w:rsidRDefault="00CA0865" w:rsidP="00CA0865">
                <w:pPr>
                  <w:rPr>
                    <w:caps/>
                    <w:sz w:val="20"/>
                    <w:szCs w:val="20"/>
                  </w:rPr>
                </w:pPr>
              </w:p>
            </w:tc>
          </w:tr>
          <w:tr w:rsidR="00A40FB1" w14:paraId="6D85205C" w14:textId="77777777" w:rsidTr="006E3B5C">
            <w:trPr>
              <w:trHeight w:val="340"/>
            </w:trPr>
            <w:tc>
              <w:tcPr>
                <w:tcW w:w="7314" w:type="dxa"/>
                <w:gridSpan w:val="12"/>
                <w:tcBorders>
                  <w:left w:val="single" w:sz="18" w:space="0" w:color="auto"/>
                  <w:bottom w:val="nil"/>
                  <w:right w:val="nil"/>
                </w:tcBorders>
              </w:tcPr>
              <w:p w14:paraId="14ACE380" w14:textId="3DC453CF" w:rsidR="00CA0865" w:rsidRPr="00E218EF" w:rsidRDefault="009F01B6" w:rsidP="00CA0865">
                <w:pPr>
                  <w:rPr>
                    <w:sz w:val="20"/>
                    <w:szCs w:val="20"/>
                  </w:rPr>
                </w:pPr>
                <w:r w:rsidRPr="00E218EF">
                  <w:rPr>
                    <w:b/>
                    <w:sz w:val="20"/>
                    <w:szCs w:val="20"/>
                  </w:rPr>
                  <w:t xml:space="preserve">Bemerkungen: </w:t>
                </w:r>
                <w:bookmarkStart w:id="11" w:name="Text15"/>
                <w:r w:rsidRPr="00E218EF">
                  <w:rPr>
                    <w:b/>
                    <w:sz w:val="20"/>
                    <w:szCs w:val="20"/>
                  </w:rPr>
                  <w:t xml:space="preserve"> </w:t>
                </w: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Text15"/>
                      <w:enabled/>
                      <w:calcOnExit w:val="0"/>
                      <w:textInput/>
                    </w:ffData>
                  </w:fldChar>
                </w:r>
                <w:r w:rsidRPr="00E218EF">
                  <w:rPr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bookmarkEnd w:id="11"/>
                <w:r w:rsidRPr="00E218EF">
                  <w:rPr>
                    <w:sz w:val="20"/>
                    <w:szCs w:val="20"/>
                  </w:rPr>
                  <w:t xml:space="preserve"> </w:t>
                </w:r>
                <w:r w:rsidR="00E13EC8">
                  <w:rPr>
                    <w:sz w:val="20"/>
                    <w:szCs w:val="20"/>
                  </w:rPr>
                  <w:t xml:space="preserve"> </w:t>
                </w:r>
                <w:r w:rsidRPr="00E218EF">
                  <w:rPr>
                    <w:sz w:val="20"/>
                    <w:szCs w:val="20"/>
                  </w:rPr>
                  <w:t>(Witterung, Einbaubedingungen etc.)</w:t>
                </w:r>
              </w:p>
            </w:tc>
            <w:tc>
              <w:tcPr>
                <w:tcW w:w="2302" w:type="dxa"/>
                <w:tcBorders>
                  <w:left w:val="nil"/>
                  <w:bottom w:val="nil"/>
                  <w:right w:val="single" w:sz="18" w:space="0" w:color="auto"/>
                </w:tcBorders>
              </w:tcPr>
              <w:p w14:paraId="47A0590D" w14:textId="77777777" w:rsidR="00CA0865" w:rsidRPr="00E218EF" w:rsidRDefault="00CA0865" w:rsidP="00CA0865">
                <w:pPr>
                  <w:rPr>
                    <w:sz w:val="20"/>
                    <w:szCs w:val="20"/>
                  </w:rPr>
                </w:pPr>
              </w:p>
            </w:tc>
          </w:tr>
          <w:tr w:rsidR="00A40FB1" w14:paraId="30F01FE9" w14:textId="77777777" w:rsidTr="006E3B5C">
            <w:trPr>
              <w:trHeight w:val="340"/>
            </w:trPr>
            <w:tc>
              <w:tcPr>
                <w:tcW w:w="7314" w:type="dxa"/>
                <w:gridSpan w:val="12"/>
                <w:tcBorders>
                  <w:top w:val="single" w:sz="18" w:space="0" w:color="auto"/>
                  <w:left w:val="single" w:sz="18" w:space="0" w:color="auto"/>
                  <w:bottom w:val="single" w:sz="6" w:space="0" w:color="auto"/>
                  <w:right w:val="nil"/>
                </w:tcBorders>
              </w:tcPr>
              <w:p w14:paraId="2737650E" w14:textId="77777777" w:rsidR="00CA0865" w:rsidRPr="00E218EF" w:rsidRDefault="009F01B6" w:rsidP="00CA0865">
                <w:pPr>
                  <w:tabs>
                    <w:tab w:val="left" w:leader="dot" w:pos="9781"/>
                  </w:tabs>
                  <w:rPr>
                    <w:sz w:val="20"/>
                    <w:szCs w:val="20"/>
                  </w:rPr>
                </w:pPr>
                <w:r w:rsidRPr="00E218EF">
                  <w:rPr>
                    <w:b/>
                    <w:sz w:val="20"/>
                    <w:szCs w:val="20"/>
                  </w:rPr>
                  <w:t xml:space="preserve">Beilagen: </w:t>
                </w:r>
                <w:r w:rsidRPr="00E218EF">
                  <w:rPr>
                    <w:sz w:val="20"/>
                    <w:szCs w:val="20"/>
                  </w:rPr>
                  <w:t xml:space="preserve"> </w:t>
                </w:r>
                <w:r w:rsidRPr="00E218EF">
                  <w:rPr>
                    <w:sz w:val="20"/>
                    <w:szCs w:val="20"/>
                  </w:rPr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bookmarkStart w:id="12" w:name="Text17"/>
                <w:r w:rsidRPr="00E218EF">
                  <w:rPr>
                    <w:sz w:val="20"/>
                    <w:szCs w:val="20"/>
                  </w:rPr>
                  <w:instrText xml:space="preserve"> FORMTEXT </w:instrText>
                </w:r>
                <w:r w:rsidRPr="00E218EF">
                  <w:rPr>
                    <w:sz w:val="20"/>
                    <w:szCs w:val="20"/>
                  </w:rPr>
                </w:r>
                <w:r w:rsidRPr="00E218EF">
                  <w:rPr>
                    <w:sz w:val="20"/>
                    <w:szCs w:val="20"/>
                  </w:rPr>
                  <w:fldChar w:fldCharType="separate"/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noProof/>
                    <w:sz w:val="20"/>
                    <w:szCs w:val="20"/>
                  </w:rPr>
                  <w:t> </w:t>
                </w:r>
                <w:r w:rsidRPr="00E218EF">
                  <w:rPr>
                    <w:sz w:val="20"/>
                    <w:szCs w:val="20"/>
                  </w:rPr>
                  <w:fldChar w:fldCharType="end"/>
                </w:r>
                <w:bookmarkEnd w:id="12"/>
              </w:p>
            </w:tc>
            <w:tc>
              <w:tcPr>
                <w:tcW w:w="2302" w:type="dxa"/>
                <w:tcBorders>
                  <w:top w:val="single" w:sz="18" w:space="0" w:color="auto"/>
                  <w:left w:val="nil"/>
                  <w:bottom w:val="single" w:sz="6" w:space="0" w:color="auto"/>
                  <w:right w:val="single" w:sz="18" w:space="0" w:color="auto"/>
                </w:tcBorders>
              </w:tcPr>
              <w:p w14:paraId="132C98D7" w14:textId="77777777" w:rsidR="00CA0865" w:rsidRPr="00E218EF" w:rsidRDefault="00CA0865" w:rsidP="00CA0865">
                <w:pPr>
                  <w:rPr>
                    <w:sz w:val="20"/>
                    <w:szCs w:val="20"/>
                  </w:rPr>
                </w:pPr>
              </w:p>
            </w:tc>
          </w:tr>
          <w:tr w:rsidR="00A40FB1" w14:paraId="2F950923" w14:textId="77777777" w:rsidTr="006E3B5C">
            <w:tblPrEx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CellMar>
                <w:left w:w="70" w:type="dxa"/>
                <w:right w:w="70" w:type="dxa"/>
              </w:tblCellMar>
            </w:tblPrEx>
            <w:tc>
              <w:tcPr>
                <w:tcW w:w="1062" w:type="dxa"/>
                <w:gridSpan w:val="2"/>
                <w:tcBorders>
                  <w:top w:val="single" w:sz="18" w:space="0" w:color="auto"/>
                  <w:left w:val="single" w:sz="18" w:space="0" w:color="auto"/>
                  <w:bottom w:val="nil"/>
                  <w:right w:val="nil"/>
                </w:tcBorders>
              </w:tcPr>
              <w:p w14:paraId="07050324" w14:textId="77777777" w:rsidR="00CA0865" w:rsidRPr="00E218EF" w:rsidRDefault="009F01B6" w:rsidP="00FC40FA">
                <w:pPr>
                  <w:rPr>
                    <w:b/>
                    <w:sz w:val="20"/>
                    <w:szCs w:val="20"/>
                  </w:rPr>
                </w:pPr>
                <w:r w:rsidRPr="00E218EF">
                  <w:rPr>
                    <w:b/>
                    <w:sz w:val="20"/>
                    <w:szCs w:val="20"/>
                  </w:rPr>
                  <w:t>Probe:</w:t>
                </w:r>
              </w:p>
            </w:tc>
            <w:tc>
              <w:tcPr>
                <w:tcW w:w="160" w:type="dxa"/>
                <w:gridSpan w:val="2"/>
                <w:tcBorders>
                  <w:top w:val="single" w:sz="18" w:space="0" w:color="auto"/>
                  <w:left w:val="nil"/>
                  <w:bottom w:val="nil"/>
                  <w:right w:val="nil"/>
                </w:tcBorders>
              </w:tcPr>
              <w:p w14:paraId="66563938" w14:textId="77777777" w:rsidR="00CA0865" w:rsidRPr="00E218EF" w:rsidRDefault="00CA0865" w:rsidP="00FC40FA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549" w:type="dxa"/>
                <w:tcBorders>
                  <w:top w:val="single" w:sz="18" w:space="0" w:color="auto"/>
                  <w:left w:val="nil"/>
                  <w:bottom w:val="nil"/>
                  <w:right w:val="nil"/>
                </w:tcBorders>
              </w:tcPr>
              <w:p w14:paraId="14DDFB94" w14:textId="77777777" w:rsidR="00CA0865" w:rsidRPr="00E218EF" w:rsidRDefault="00CA0865" w:rsidP="00FC40FA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18" w:space="0" w:color="auto"/>
                  <w:left w:val="nil"/>
                  <w:bottom w:val="nil"/>
                  <w:right w:val="nil"/>
                </w:tcBorders>
              </w:tcPr>
              <w:p w14:paraId="23091543" w14:textId="77777777" w:rsidR="00CA0865" w:rsidRPr="00E218EF" w:rsidRDefault="00CA0865" w:rsidP="00FC40FA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567" w:type="dxa"/>
                <w:tcBorders>
                  <w:top w:val="single" w:sz="18" w:space="0" w:color="auto"/>
                  <w:left w:val="nil"/>
                  <w:bottom w:val="nil"/>
                  <w:right w:val="nil"/>
                </w:tcBorders>
              </w:tcPr>
              <w:p w14:paraId="2E818388" w14:textId="77777777" w:rsidR="00CA0865" w:rsidRPr="00E218EF" w:rsidRDefault="00CA0865" w:rsidP="00FC40FA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60" w:type="dxa"/>
                <w:tcBorders>
                  <w:top w:val="single" w:sz="18" w:space="0" w:color="auto"/>
                  <w:left w:val="nil"/>
                  <w:bottom w:val="nil"/>
                  <w:right w:val="nil"/>
                </w:tcBorders>
              </w:tcPr>
              <w:p w14:paraId="399FCA3B" w14:textId="77777777" w:rsidR="00CA0865" w:rsidRPr="00E218EF" w:rsidRDefault="00CA0865" w:rsidP="00FC40FA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881" w:type="dxa"/>
                <w:tcBorders>
                  <w:top w:val="single" w:sz="18" w:space="0" w:color="auto"/>
                  <w:left w:val="nil"/>
                  <w:bottom w:val="nil"/>
                  <w:right w:val="nil"/>
                </w:tcBorders>
              </w:tcPr>
              <w:p w14:paraId="421DFA66" w14:textId="77777777" w:rsidR="00CA0865" w:rsidRPr="00E218EF" w:rsidRDefault="00CA0865" w:rsidP="00FC40FA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5670" w:type="dxa"/>
                <w:gridSpan w:val="4"/>
                <w:tcBorders>
                  <w:top w:val="single" w:sz="18" w:space="0" w:color="auto"/>
                  <w:left w:val="nil"/>
                  <w:bottom w:val="nil"/>
                  <w:right w:val="single" w:sz="18" w:space="0" w:color="auto"/>
                </w:tcBorders>
              </w:tcPr>
              <w:p w14:paraId="131BE10A" w14:textId="77777777" w:rsidR="00CA0865" w:rsidRPr="00E218EF" w:rsidRDefault="009F01B6" w:rsidP="006E3B5C">
                <w:pPr>
                  <w:ind w:left="984"/>
                  <w:rPr>
                    <w:sz w:val="20"/>
                    <w:szCs w:val="20"/>
                  </w:rPr>
                </w:pPr>
                <w:r w:rsidRPr="00E218EF">
                  <w:rPr>
                    <w:b/>
                    <w:sz w:val="20"/>
                    <w:szCs w:val="20"/>
                  </w:rPr>
                  <w:t>Untersuchungen:</w:t>
                </w:r>
              </w:p>
            </w:tc>
          </w:tr>
          <w:tr w:rsidR="00A40FB1" w14:paraId="20382BAF" w14:textId="77777777" w:rsidTr="006E3B5C">
            <w:tblPrEx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</w:tblPrEx>
            <w:trPr>
              <w:cantSplit/>
              <w:trHeight w:val="942"/>
            </w:trPr>
            <w:tc>
              <w:tcPr>
                <w:tcW w:w="679" w:type="dxa"/>
                <w:tcBorders>
                  <w:top w:val="nil"/>
                  <w:bottom w:val="single" w:sz="6" w:space="0" w:color="auto"/>
                </w:tcBorders>
              </w:tcPr>
              <w:p w14:paraId="038C48A7" w14:textId="77777777" w:rsidR="00CA0865" w:rsidRPr="0060407A" w:rsidRDefault="009F01B6" w:rsidP="00FC40FA">
                <w:pPr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t>Nr.</w:t>
                </w:r>
              </w:p>
            </w:tc>
            <w:tc>
              <w:tcPr>
                <w:tcW w:w="1092" w:type="dxa"/>
                <w:gridSpan w:val="4"/>
                <w:tcBorders>
                  <w:top w:val="nil"/>
                  <w:bottom w:val="single" w:sz="6" w:space="0" w:color="auto"/>
                  <w:right w:val="nil"/>
                </w:tcBorders>
              </w:tcPr>
              <w:p w14:paraId="37CBE657" w14:textId="77777777" w:rsidR="00CA0865" w:rsidRDefault="009F01B6" w:rsidP="00FC40FA">
                <w:pPr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t>Lage</w:t>
                </w:r>
              </w:p>
              <w:p w14:paraId="24506FDF" w14:textId="77777777" w:rsidR="00CA0865" w:rsidRPr="00191403" w:rsidRDefault="009F01B6" w:rsidP="00FC40FA">
                <w:pPr>
                  <w:rPr>
                    <w:sz w:val="16"/>
                    <w:szCs w:val="16"/>
                  </w:rPr>
                </w:pPr>
                <w:r w:rsidRPr="00191403">
                  <w:rPr>
                    <w:sz w:val="16"/>
                    <w:szCs w:val="16"/>
                  </w:rPr>
                  <w:t>L = Links</w:t>
                </w:r>
              </w:p>
              <w:p w14:paraId="3CE096CD" w14:textId="77777777" w:rsidR="00CA0865" w:rsidRPr="00191403" w:rsidRDefault="009F01B6" w:rsidP="00FC40FA">
                <w:pPr>
                  <w:rPr>
                    <w:sz w:val="16"/>
                    <w:szCs w:val="16"/>
                  </w:rPr>
                </w:pPr>
                <w:r w:rsidRPr="00191403">
                  <w:rPr>
                    <w:sz w:val="16"/>
                    <w:szCs w:val="16"/>
                  </w:rPr>
                  <w:t>M = Mitte</w:t>
                </w:r>
              </w:p>
              <w:p w14:paraId="0F0619AE" w14:textId="77777777" w:rsidR="00CA0865" w:rsidRPr="0060407A" w:rsidRDefault="009F01B6" w:rsidP="00FC40FA">
                <w:pPr>
                  <w:rPr>
                    <w:sz w:val="20"/>
                    <w:szCs w:val="20"/>
                  </w:rPr>
                </w:pPr>
                <w:r w:rsidRPr="00191403">
                  <w:rPr>
                    <w:sz w:val="16"/>
                    <w:szCs w:val="16"/>
                  </w:rPr>
                  <w:t>R =Rechts</w:t>
                </w:r>
              </w:p>
            </w:tc>
            <w:tc>
              <w:tcPr>
                <w:tcW w:w="3168" w:type="dxa"/>
                <w:gridSpan w:val="5"/>
                <w:tcBorders>
                  <w:top w:val="nil"/>
                  <w:left w:val="nil"/>
                  <w:bottom w:val="single" w:sz="6" w:space="0" w:color="auto"/>
                </w:tcBorders>
              </w:tcPr>
              <w:p w14:paraId="7813EE91" w14:textId="77777777" w:rsidR="00CA0865" w:rsidRPr="0060407A" w:rsidRDefault="009F01B6" w:rsidP="00FC40FA">
                <w:pPr>
                  <w:tabs>
                    <w:tab w:val="left" w:pos="1192"/>
                    <w:tab w:val="left" w:pos="1475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Ergänzungen, Präzisierungen</w:t>
                </w:r>
              </w:p>
            </w:tc>
            <w:tc>
              <w:tcPr>
                <w:tcW w:w="4677" w:type="dxa"/>
                <w:gridSpan w:val="3"/>
                <w:vMerge w:val="restart"/>
                <w:tcBorders>
                  <w:top w:val="nil"/>
                </w:tcBorders>
              </w:tcPr>
              <w:p w14:paraId="2FB42005" w14:textId="77777777" w:rsidR="00CA0865" w:rsidRPr="004E5C00" w:rsidRDefault="009F01B6" w:rsidP="006865CA">
                <w:pPr>
                  <w:rPr>
                    <w:sz w:val="18"/>
                    <w:szCs w:val="18"/>
                  </w:rPr>
                </w:pPr>
                <w:r w:rsidRPr="004E5C00">
                  <w:rPr>
                    <w:b/>
                    <w:sz w:val="18"/>
                    <w:szCs w:val="18"/>
                  </w:rPr>
                  <w:t>Gemäss Rahmenofferte IMP</w:t>
                </w:r>
                <w:r w:rsidRPr="004E5C00">
                  <w:rPr>
                    <w:sz w:val="18"/>
                    <w:szCs w:val="18"/>
                  </w:rPr>
                  <w:t>:</w:t>
                </w:r>
              </w:p>
              <w:p w14:paraId="2C3D36A9" w14:textId="77777777" w:rsidR="00CA0865" w:rsidRPr="004E5C00" w:rsidRDefault="009F01B6" w:rsidP="00E13EC8">
                <w:pPr>
                  <w:ind w:left="7"/>
                  <w:rPr>
                    <w:sz w:val="18"/>
                    <w:szCs w:val="18"/>
                  </w:rPr>
                </w:pPr>
                <w:r w:rsidRPr="004E5C00">
                  <w:rPr>
                    <w:sz w:val="18"/>
                    <w:szCs w:val="18"/>
                  </w:rPr>
                  <w:t>Siebanalyse inkl. lösl. Bindemittelgehalt</w:t>
                </w:r>
              </w:p>
              <w:p w14:paraId="4366B8E0" w14:textId="77777777" w:rsidR="00CA0865" w:rsidRPr="004E5C00" w:rsidRDefault="009F01B6" w:rsidP="006865CA">
                <w:pPr>
                  <w:rPr>
                    <w:sz w:val="18"/>
                    <w:szCs w:val="18"/>
                  </w:rPr>
                </w:pPr>
                <w:r w:rsidRPr="004E5C00">
                  <w:rPr>
                    <w:sz w:val="18"/>
                    <w:szCs w:val="18"/>
                  </w:rPr>
                  <w:t>Marshall-Prüfung</w:t>
                </w:r>
              </w:p>
              <w:p w14:paraId="56CF4E27" w14:textId="77777777" w:rsidR="00CA0865" w:rsidRPr="004E5C00" w:rsidRDefault="009F01B6" w:rsidP="006865CA">
                <w:pPr>
                  <w:rPr>
                    <w:sz w:val="18"/>
                    <w:szCs w:val="18"/>
                  </w:rPr>
                </w:pPr>
                <w:r w:rsidRPr="004E5C00">
                  <w:rPr>
                    <w:sz w:val="18"/>
                    <w:szCs w:val="18"/>
                  </w:rPr>
                  <w:t>Schichtdicken und Aufbau</w:t>
                </w:r>
              </w:p>
              <w:p w14:paraId="69F613C5" w14:textId="77777777" w:rsidR="00CA0865" w:rsidRPr="004E5C00" w:rsidRDefault="009F01B6" w:rsidP="006865CA">
                <w:pPr>
                  <w:rPr>
                    <w:sz w:val="18"/>
                    <w:szCs w:val="18"/>
                  </w:rPr>
                </w:pPr>
                <w:r w:rsidRPr="004E5C00">
                  <w:rPr>
                    <w:sz w:val="18"/>
                    <w:szCs w:val="18"/>
                  </w:rPr>
                  <w:t>Raumdichte</w:t>
                </w:r>
              </w:p>
              <w:p w14:paraId="20615219" w14:textId="77777777" w:rsidR="00CA0865" w:rsidRPr="004E5C00" w:rsidRDefault="009F01B6" w:rsidP="006865CA">
                <w:pPr>
                  <w:rPr>
                    <w:sz w:val="18"/>
                    <w:szCs w:val="18"/>
                  </w:rPr>
                </w:pPr>
                <w:r w:rsidRPr="004E5C00">
                  <w:rPr>
                    <w:sz w:val="18"/>
                    <w:szCs w:val="18"/>
                  </w:rPr>
                  <w:t>Hohlraumgehalt</w:t>
                </w:r>
              </w:p>
              <w:p w14:paraId="50974147" w14:textId="77777777" w:rsidR="00CA0865" w:rsidRPr="004E5C00" w:rsidRDefault="009F01B6" w:rsidP="006865CA">
                <w:pPr>
                  <w:rPr>
                    <w:sz w:val="18"/>
                    <w:szCs w:val="18"/>
                  </w:rPr>
                </w:pPr>
                <w:r w:rsidRPr="004E5C00">
                  <w:rPr>
                    <w:sz w:val="18"/>
                    <w:szCs w:val="18"/>
                  </w:rPr>
                  <w:t>Verdichtungsgrad</w:t>
                </w:r>
              </w:p>
              <w:p w14:paraId="55B02379" w14:textId="77777777" w:rsidR="00CA0865" w:rsidRPr="004E5C00" w:rsidRDefault="009F01B6" w:rsidP="006E3B5C">
                <w:pPr>
                  <w:ind w:right="113"/>
                  <w:rPr>
                    <w:rFonts w:cs="Arial"/>
                    <w:sz w:val="18"/>
                    <w:szCs w:val="18"/>
                  </w:rPr>
                </w:pPr>
                <w:r w:rsidRPr="004E5C00">
                  <w:rPr>
                    <w:rFonts w:cs="Arial"/>
                    <w:sz w:val="18"/>
                    <w:szCs w:val="18"/>
                  </w:rPr>
                  <w:t>Schichtenverbund n. Leutner</w:t>
                </w:r>
              </w:p>
              <w:p w14:paraId="614DBB43" w14:textId="77777777" w:rsidR="00CA0865" w:rsidRPr="004E5C00" w:rsidRDefault="009F01B6" w:rsidP="006E3B5C">
                <w:pPr>
                  <w:ind w:left="12" w:right="113"/>
                  <w:rPr>
                    <w:sz w:val="18"/>
                    <w:szCs w:val="18"/>
                  </w:rPr>
                </w:pPr>
                <w:r w:rsidRPr="004E5C00">
                  <w:rPr>
                    <w:sz w:val="18"/>
                    <w:szCs w:val="18"/>
                  </w:rPr>
                  <w:t>Erweichungspunkt RuK</w:t>
                </w:r>
              </w:p>
              <w:p w14:paraId="281F48B1" w14:textId="17902D61" w:rsidR="00CA0865" w:rsidRPr="004E5C00" w:rsidRDefault="009F01B6" w:rsidP="00FC40FA">
                <w:pPr>
                  <w:ind w:right="113"/>
                  <w:rPr>
                    <w:sz w:val="18"/>
                    <w:szCs w:val="18"/>
                  </w:rPr>
                </w:pPr>
                <w:r w:rsidRPr="004E5C00">
                  <w:rPr>
                    <w:sz w:val="18"/>
                    <w:szCs w:val="18"/>
                  </w:rPr>
                  <w:t>Penetration</w:t>
                </w:r>
              </w:p>
              <w:p w14:paraId="3CB965B0" w14:textId="77777777" w:rsidR="0086404D" w:rsidRDefault="009F01B6" w:rsidP="00E13EC8">
                <w:pPr>
                  <w:ind w:right="113"/>
                  <w:rPr>
                    <w:sz w:val="18"/>
                    <w:szCs w:val="18"/>
                  </w:rPr>
                </w:pPr>
                <w:r w:rsidRPr="00E13EC8">
                  <w:rPr>
                    <w:b/>
                    <w:bCs/>
                    <w:sz w:val="18"/>
                    <w:szCs w:val="18"/>
                  </w:rPr>
                  <w:t>Anmerkungen:</w:t>
                </w:r>
                <w:r w:rsidRPr="004E5C00">
                  <w:rPr>
                    <w:sz w:val="18"/>
                    <w:szCs w:val="18"/>
                  </w:rPr>
                  <w:br/>
                  <w:t>Bei dünnschichtigen Belägen sind mind. 5 Bohrkerne pro Serie / Strasse zu beauftragen.</w:t>
                </w:r>
                <w:r w:rsidRPr="004E5C00">
                  <w:rPr>
                    <w:sz w:val="18"/>
                    <w:szCs w:val="18"/>
                  </w:rPr>
                  <w:br/>
                  <w:t xml:space="preserve">Bei dickschichtigen Belägen sind mind. 4 Bohrkerne pro </w:t>
                </w:r>
              </w:p>
              <w:p w14:paraId="533480A5" w14:textId="74566F0D" w:rsidR="00CA0865" w:rsidRPr="004E5C00" w:rsidRDefault="009F01B6" w:rsidP="00E13EC8">
                <w:pPr>
                  <w:ind w:right="113"/>
                  <w:rPr>
                    <w:sz w:val="18"/>
                    <w:szCs w:val="18"/>
                  </w:rPr>
                </w:pPr>
                <w:r w:rsidRPr="004E5C00">
                  <w:rPr>
                    <w:sz w:val="18"/>
                    <w:szCs w:val="18"/>
                  </w:rPr>
                  <w:t>Serie / Strasse zu beauf</w:t>
                </w:r>
                <w:r w:rsidR="0086404D">
                  <w:rPr>
                    <w:sz w:val="18"/>
                    <w:szCs w:val="18"/>
                  </w:rPr>
                  <w:t>t</w:t>
                </w:r>
                <w:r w:rsidRPr="004E5C00">
                  <w:rPr>
                    <w:sz w:val="18"/>
                    <w:szCs w:val="18"/>
                  </w:rPr>
                  <w:t>ragen.</w:t>
                </w:r>
              </w:p>
            </w:tc>
          </w:tr>
          <w:tr w:rsidR="00A40FB1" w14:paraId="512A8451" w14:textId="77777777" w:rsidTr="006E3B5C">
            <w:tblPrEx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</w:tblPrEx>
            <w:trPr>
              <w:trHeight w:hRule="exact" w:val="340"/>
            </w:trPr>
            <w:tc>
              <w:tcPr>
                <w:tcW w:w="679" w:type="dxa"/>
                <w:tcBorders>
                  <w:top w:val="nil"/>
                </w:tcBorders>
              </w:tcPr>
              <w:p w14:paraId="25F0A813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54" w:type="dxa"/>
                <w:gridSpan w:val="2"/>
                <w:tcBorders>
                  <w:top w:val="nil"/>
                  <w:bottom w:val="single" w:sz="6" w:space="0" w:color="auto"/>
                </w:tcBorders>
              </w:tcPr>
              <w:p w14:paraId="1C6CB007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1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3806" w:type="dxa"/>
                <w:gridSpan w:val="7"/>
                <w:tcBorders>
                  <w:top w:val="nil"/>
                  <w:left w:val="nil"/>
                </w:tcBorders>
              </w:tcPr>
              <w:p w14:paraId="10A9CF31" w14:textId="77777777" w:rsidR="00CA0865" w:rsidRPr="0060407A" w:rsidRDefault="009F01B6" w:rsidP="00FC40FA">
                <w:pPr>
                  <w:spacing w:line="360" w:lineRule="auto"/>
                  <w:ind w:right="1105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89"/>
                      <w:enabled/>
                      <w:calcOnExit w:val="0"/>
                      <w:textInput/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677" w:type="dxa"/>
                <w:gridSpan w:val="3"/>
                <w:vMerge/>
              </w:tcPr>
              <w:p w14:paraId="5D7E4BB0" w14:textId="77777777" w:rsidR="00CA0865" w:rsidRPr="0060407A" w:rsidRDefault="00CA0865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</w:p>
            </w:tc>
          </w:tr>
          <w:tr w:rsidR="00A40FB1" w14:paraId="5E2628E6" w14:textId="77777777" w:rsidTr="006E3B5C">
            <w:tblPrEx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</w:tblPrEx>
            <w:trPr>
              <w:trHeight w:hRule="exact" w:val="340"/>
            </w:trPr>
            <w:tc>
              <w:tcPr>
                <w:tcW w:w="679" w:type="dxa"/>
              </w:tcPr>
              <w:p w14:paraId="6722E80C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54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412CFF48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3806" w:type="dxa"/>
                <w:gridSpan w:val="7"/>
                <w:tcBorders>
                  <w:left w:val="nil"/>
                </w:tcBorders>
              </w:tcPr>
              <w:p w14:paraId="764A4EB6" w14:textId="77777777" w:rsidR="00CA0865" w:rsidRPr="0060407A" w:rsidRDefault="009F01B6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20"/>
                      <w:enabled/>
                      <w:calcOnExit w:val="0"/>
                      <w:textInput/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677" w:type="dxa"/>
                <w:gridSpan w:val="3"/>
                <w:vMerge/>
              </w:tcPr>
              <w:p w14:paraId="1BBA88FE" w14:textId="77777777" w:rsidR="00CA0865" w:rsidRPr="0060407A" w:rsidRDefault="00CA0865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</w:p>
            </w:tc>
          </w:tr>
          <w:tr w:rsidR="00A40FB1" w14:paraId="3A6ED112" w14:textId="77777777" w:rsidTr="006E3B5C">
            <w:tblPrEx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</w:tblPrEx>
            <w:trPr>
              <w:trHeight w:hRule="exact" w:val="340"/>
            </w:trPr>
            <w:tc>
              <w:tcPr>
                <w:tcW w:w="679" w:type="dxa"/>
              </w:tcPr>
              <w:p w14:paraId="78FBFB55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54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75E5EEC7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3806" w:type="dxa"/>
                <w:gridSpan w:val="7"/>
                <w:tcBorders>
                  <w:left w:val="nil"/>
                </w:tcBorders>
              </w:tcPr>
              <w:p w14:paraId="11062EB9" w14:textId="77777777" w:rsidR="00CA0865" w:rsidRPr="0060407A" w:rsidRDefault="009F01B6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677" w:type="dxa"/>
                <w:gridSpan w:val="3"/>
                <w:vMerge/>
              </w:tcPr>
              <w:p w14:paraId="353B2E5F" w14:textId="77777777" w:rsidR="00CA0865" w:rsidRPr="0060407A" w:rsidRDefault="00CA0865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</w:p>
            </w:tc>
          </w:tr>
          <w:tr w:rsidR="00A40FB1" w14:paraId="6457B394" w14:textId="77777777" w:rsidTr="006E3B5C">
            <w:tblPrEx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</w:tblPrEx>
            <w:trPr>
              <w:trHeight w:hRule="exact" w:val="340"/>
            </w:trPr>
            <w:tc>
              <w:tcPr>
                <w:tcW w:w="679" w:type="dxa"/>
              </w:tcPr>
              <w:p w14:paraId="48578238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54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02B80A6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3806" w:type="dxa"/>
                <w:gridSpan w:val="7"/>
                <w:tcBorders>
                  <w:left w:val="nil"/>
                </w:tcBorders>
              </w:tcPr>
              <w:p w14:paraId="7FF34621" w14:textId="77777777" w:rsidR="00CA0865" w:rsidRPr="0060407A" w:rsidRDefault="009F01B6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22"/>
                      <w:enabled/>
                      <w:calcOnExit w:val="0"/>
                      <w:textInput/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677" w:type="dxa"/>
                <w:gridSpan w:val="3"/>
                <w:vMerge/>
              </w:tcPr>
              <w:p w14:paraId="32D65A6C" w14:textId="77777777" w:rsidR="00CA0865" w:rsidRPr="0060407A" w:rsidRDefault="00CA0865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</w:p>
            </w:tc>
          </w:tr>
          <w:tr w:rsidR="00A40FB1" w14:paraId="61EDF6F3" w14:textId="77777777" w:rsidTr="006E3B5C">
            <w:tblPrEx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</w:tblPrEx>
            <w:trPr>
              <w:trHeight w:hRule="exact" w:val="340"/>
            </w:trPr>
            <w:tc>
              <w:tcPr>
                <w:tcW w:w="679" w:type="dxa"/>
              </w:tcPr>
              <w:p w14:paraId="13912683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54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427F18BA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3806" w:type="dxa"/>
                <w:gridSpan w:val="7"/>
                <w:tcBorders>
                  <w:left w:val="nil"/>
                </w:tcBorders>
              </w:tcPr>
              <w:p w14:paraId="20E466B2" w14:textId="77777777" w:rsidR="00CA0865" w:rsidRPr="0060407A" w:rsidRDefault="009F01B6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677" w:type="dxa"/>
                <w:gridSpan w:val="3"/>
                <w:vMerge/>
              </w:tcPr>
              <w:p w14:paraId="75448D4F" w14:textId="77777777" w:rsidR="00CA0865" w:rsidRPr="0060407A" w:rsidRDefault="00CA0865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</w:p>
            </w:tc>
          </w:tr>
          <w:tr w:rsidR="00A40FB1" w14:paraId="3264C4F8" w14:textId="77777777" w:rsidTr="006E3B5C">
            <w:tblPrEx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</w:tblPrEx>
            <w:trPr>
              <w:trHeight w:hRule="exact" w:val="340"/>
            </w:trPr>
            <w:tc>
              <w:tcPr>
                <w:tcW w:w="679" w:type="dxa"/>
              </w:tcPr>
              <w:p w14:paraId="0127ADCF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54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A439665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3806" w:type="dxa"/>
                <w:gridSpan w:val="7"/>
                <w:tcBorders>
                  <w:left w:val="nil"/>
                  <w:bottom w:val="nil"/>
                </w:tcBorders>
              </w:tcPr>
              <w:p w14:paraId="3DED8360" w14:textId="77777777" w:rsidR="00CA0865" w:rsidRPr="0060407A" w:rsidRDefault="009F01B6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677" w:type="dxa"/>
                <w:gridSpan w:val="3"/>
                <w:vMerge/>
              </w:tcPr>
              <w:p w14:paraId="5BD5C148" w14:textId="77777777" w:rsidR="00CA0865" w:rsidRPr="0060407A" w:rsidRDefault="00CA0865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</w:p>
            </w:tc>
          </w:tr>
          <w:tr w:rsidR="00A40FB1" w14:paraId="6BDBBF1E" w14:textId="77777777" w:rsidTr="006E3B5C">
            <w:tblPrEx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</w:tblPrEx>
            <w:trPr>
              <w:trHeight w:hRule="exact" w:val="340"/>
            </w:trPr>
            <w:tc>
              <w:tcPr>
                <w:tcW w:w="679" w:type="dxa"/>
              </w:tcPr>
              <w:p w14:paraId="5EE52174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54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1741444C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3806" w:type="dxa"/>
                <w:gridSpan w:val="7"/>
                <w:tcBorders>
                  <w:top w:val="single" w:sz="6" w:space="0" w:color="auto"/>
                  <w:left w:val="nil"/>
                  <w:bottom w:val="single" w:sz="6" w:space="0" w:color="auto"/>
                </w:tcBorders>
              </w:tcPr>
              <w:p w14:paraId="3DE5D354" w14:textId="77777777" w:rsidR="00CA0865" w:rsidRPr="0060407A" w:rsidRDefault="009F01B6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25"/>
                      <w:enabled/>
                      <w:calcOnExit w:val="0"/>
                      <w:textInput/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677" w:type="dxa"/>
                <w:gridSpan w:val="3"/>
                <w:vMerge/>
              </w:tcPr>
              <w:p w14:paraId="34E90E70" w14:textId="77777777" w:rsidR="00CA0865" w:rsidRPr="0060407A" w:rsidRDefault="00CA0865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</w:p>
            </w:tc>
          </w:tr>
          <w:tr w:rsidR="00A40FB1" w14:paraId="2FD04DE6" w14:textId="77777777" w:rsidTr="006E3B5C">
            <w:tblPrEx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</w:tblPrEx>
            <w:trPr>
              <w:trHeight w:hRule="exact" w:val="340"/>
            </w:trPr>
            <w:tc>
              <w:tcPr>
                <w:tcW w:w="679" w:type="dxa"/>
              </w:tcPr>
              <w:p w14:paraId="683FD955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54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74818065" w14:textId="77777777" w:rsidR="00CA0865" w:rsidRPr="0060407A" w:rsidRDefault="009F01B6" w:rsidP="00FC40FA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>
                        <w:maxLength w:val="2"/>
                      </w:textInput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3806" w:type="dxa"/>
                <w:gridSpan w:val="7"/>
                <w:tcBorders>
                  <w:top w:val="nil"/>
                  <w:left w:val="nil"/>
                </w:tcBorders>
              </w:tcPr>
              <w:p w14:paraId="27279FD3" w14:textId="77777777" w:rsidR="00CA0865" w:rsidRPr="0060407A" w:rsidRDefault="009F01B6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0407A">
                  <w:rPr>
                    <w:sz w:val="20"/>
                    <w:szCs w:val="20"/>
                  </w:rPr>
                  <w:fldChar w:fldCharType="begin">
                    <w:ffData>
                      <w:name w:val="Text26"/>
                      <w:enabled/>
                      <w:calcOnExit w:val="0"/>
                      <w:textInput/>
                    </w:ffData>
                  </w:fldChar>
                </w:r>
                <w:r w:rsidRPr="0060407A">
                  <w:rPr>
                    <w:sz w:val="20"/>
                    <w:szCs w:val="20"/>
                  </w:rPr>
                  <w:instrText xml:space="preserve"> FORMTEXT </w:instrText>
                </w:r>
                <w:r w:rsidRPr="0060407A">
                  <w:rPr>
                    <w:sz w:val="20"/>
                    <w:szCs w:val="20"/>
                  </w:rPr>
                </w:r>
                <w:r w:rsidRPr="0060407A">
                  <w:rPr>
                    <w:sz w:val="20"/>
                    <w:szCs w:val="20"/>
                  </w:rPr>
                  <w:fldChar w:fldCharType="separate"/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noProof/>
                    <w:sz w:val="20"/>
                    <w:szCs w:val="20"/>
                  </w:rPr>
                  <w:t> </w:t>
                </w:r>
                <w:r w:rsidRPr="0060407A">
                  <w:rPr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4677" w:type="dxa"/>
                <w:gridSpan w:val="3"/>
                <w:vMerge/>
              </w:tcPr>
              <w:p w14:paraId="362B2251" w14:textId="77777777" w:rsidR="00CA0865" w:rsidRPr="0060407A" w:rsidRDefault="00CA0865" w:rsidP="00FC40FA">
                <w:pPr>
                  <w:spacing w:line="360" w:lineRule="auto"/>
                  <w:rPr>
                    <w:sz w:val="20"/>
                    <w:szCs w:val="20"/>
                  </w:rPr>
                </w:pPr>
              </w:p>
            </w:tc>
          </w:tr>
          <w:tr w:rsidR="00A40FB1" w14:paraId="0A34E696" w14:textId="77777777" w:rsidTr="00EE612D">
            <w:trPr>
              <w:trHeight w:val="942"/>
            </w:trPr>
            <w:tc>
              <w:tcPr>
                <w:tcW w:w="4939" w:type="dxa"/>
                <w:gridSpan w:val="10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nil"/>
                </w:tcBorders>
              </w:tcPr>
              <w:p w14:paraId="65494D8A" w14:textId="77777777" w:rsidR="00CA0865" w:rsidRPr="00E218EF" w:rsidRDefault="009F01B6" w:rsidP="00FC40FA">
                <w:pPr>
                  <w:spacing w:before="120"/>
                  <w:rPr>
                    <w:b/>
                    <w:sz w:val="20"/>
                    <w:szCs w:val="20"/>
                  </w:rPr>
                </w:pPr>
                <w:r w:rsidRPr="00E218EF">
                  <w:rPr>
                    <w:b/>
                    <w:sz w:val="20"/>
                    <w:szCs w:val="20"/>
                  </w:rPr>
                  <w:t xml:space="preserve">Für die Bauleitung: </w:t>
                </w:r>
                <w:r w:rsidRPr="00E218EF">
                  <w:rPr>
                    <w:sz w:val="20"/>
                    <w:szCs w:val="20"/>
                  </w:rPr>
                  <w:t>Ort / Datum:</w:t>
                </w:r>
              </w:p>
            </w:tc>
            <w:tc>
              <w:tcPr>
                <w:tcW w:w="4677" w:type="dxa"/>
                <w:gridSpan w:val="3"/>
                <w:tcBorders>
                  <w:top w:val="single" w:sz="18" w:space="0" w:color="auto"/>
                  <w:left w:val="single" w:sz="6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483090EE" w14:textId="77777777" w:rsidR="00CA0865" w:rsidRPr="00E218EF" w:rsidRDefault="009F01B6" w:rsidP="00FC40FA">
                <w:pPr>
                  <w:spacing w:before="120"/>
                  <w:rPr>
                    <w:sz w:val="20"/>
                    <w:szCs w:val="20"/>
                  </w:rPr>
                </w:pPr>
                <w:r w:rsidRPr="00E218EF">
                  <w:rPr>
                    <w:sz w:val="20"/>
                    <w:szCs w:val="20"/>
                  </w:rPr>
                  <w:t>Unterschrift:</w:t>
                </w:r>
              </w:p>
            </w:tc>
          </w:tr>
        </w:tbl>
        <w:p w14:paraId="2A7EC017" w14:textId="77777777" w:rsidR="00AE7B3B" w:rsidRPr="00877DE8" w:rsidRDefault="009B6D4E" w:rsidP="00877DE8">
          <w:pPr>
            <w:pStyle w:val="SignatureLines"/>
            <w:tabs>
              <w:tab w:val="clear" w:pos="3119"/>
              <w:tab w:val="clear" w:pos="5080"/>
              <w:tab w:val="clear" w:pos="8222"/>
              <w:tab w:val="left" w:pos="1985"/>
              <w:tab w:val="left" w:pos="2835"/>
              <w:tab w:val="right" w:leader="dot" w:pos="5670"/>
              <w:tab w:val="left" w:pos="5954"/>
              <w:tab w:val="right" w:leader="dot" w:pos="9072"/>
            </w:tabs>
            <w:rPr>
              <w:sz w:val="22"/>
            </w:rPr>
          </w:pPr>
        </w:p>
      </w:sdtContent>
    </w:sdt>
    <w:sdt>
      <w:sdtPr>
        <w:alias w:val="Body Signature Block"/>
        <w:tag w:val="officeatworkDocumentPart: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"/>
        <w:id w:val="398947780"/>
        <w:placeholder>
          <w:docPart w:val="DefaultPlaceholder_-1854013440"/>
        </w:placeholder>
        <w15:appearance w15:val="hidden"/>
      </w:sdtPr>
      <w:sdtEndPr/>
      <w:sdtContent>
        <w:sdt>
          <w:sdtPr>
            <w:tag w:val="officeatworkDocumentPart: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"/>
            <w:id w:val="-1068960701"/>
            <w:placeholder>
              <w:docPart w:val="1088CEE70B1E4F50A880778AA4CD60BA"/>
            </w:placeholder>
            <w:showingPlcHdr/>
          </w:sdtPr>
          <w:sdtEndPr/>
          <w:sdtContent>
            <w:p w14:paraId="5B9C03A7" w14:textId="77777777" w:rsidR="005B498C" w:rsidRPr="004967DA" w:rsidRDefault="009F01B6" w:rsidP="005F517F">
              <w:pPr>
                <w:pStyle w:val="1pt"/>
              </w:pPr>
              <w:r w:rsidRPr="005D6992">
                <w:rPr>
                  <w:rStyle w:val="Platzhaltertext"/>
                </w:rPr>
                <w:t>​</w:t>
              </w:r>
            </w:p>
          </w:sdtContent>
        </w:sdt>
      </w:sdtContent>
    </w:sdt>
    <w:p w14:paraId="0B44FA95" w14:textId="77777777" w:rsidR="0014094B" w:rsidRDefault="009B6D4E" w:rsidP="0014094B">
      <w:pPr>
        <w:pStyle w:val="NormalKeepTogether"/>
      </w:pPr>
      <w:sdt>
        <w:sdtPr>
          <w:tag w:val="officeatworkDocumentPart:U2FsdGVkX1+I1ght69Gea/6lVmCl11u1zEJsgWhw0PHMHIEb08vhiZ3wR6fjzpMyadrrIUIqLwJfpe6bwcFdphMB85jHMlGTXDjyt7DWt/eT+ev3sPovhZztLBlb4WKX1c1Uz7GIwKyN4kq7KwtCREacPtO8MlJUEC1EGamVNputfBy0bFLW4LI8QGP4PiJNaEVDIuN4dCg24OjIuIH+qb3bibNIv9ZF+F3nfag6W1Y="/>
          <w:id w:val="-1535580130"/>
          <w:lock w:val="sdtLocked"/>
          <w:placeholder>
            <w:docPart w:val="B8FBF8F8D6914AFABD37D340F6080BF0"/>
          </w:placeholder>
          <w:showingPlcHdr/>
        </w:sdtPr>
        <w:sdtEndPr/>
        <w:sdtContent>
          <w:r w:rsidR="00AA4A25" w:rsidRPr="005D6992">
            <w:rPr>
              <w:rStyle w:val="Platzhaltertext"/>
            </w:rPr>
            <w:t>​</w:t>
          </w:r>
        </w:sdtContent>
      </w:sdt>
    </w:p>
    <w:sectPr w:rsidR="0014094B" w:rsidSect="004C7E68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418" w:right="567" w:bottom="1134" w:left="1134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A492" w14:textId="77777777" w:rsidR="009F01B6" w:rsidRDefault="009F01B6">
      <w:r>
        <w:separator/>
      </w:r>
    </w:p>
  </w:endnote>
  <w:endnote w:type="continuationSeparator" w:id="0">
    <w:p w14:paraId="7DC04812" w14:textId="77777777" w:rsidR="009F01B6" w:rsidRDefault="009F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F9BC" w14:textId="77777777" w:rsidR="00CA0865" w:rsidRDefault="00CA08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1"/>
      <w:tag w:val="officeatworkDocumentPart: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"/>
      <w:id w:val="335045034"/>
      <w:placeholder>
        <w:docPart w:val="DefaultPlaceholder_-1854013440"/>
      </w:placeholder>
      <w15:appearance w15:val="hidden"/>
    </w:sdtPr>
    <w:sdtEndPr/>
    <w:sdtContent>
      <w:p w14:paraId="1119CC44" w14:textId="77777777" w:rsidR="009F01B6" w:rsidRDefault="009F01B6" w:rsidP="00DA743F">
        <w:pPr>
          <w:pStyle w:val="Fusszeile"/>
        </w:pPr>
      </w:p>
      <w:tbl>
        <w:tblPr>
          <w:tblW w:w="11112" w:type="dxa"/>
          <w:tblInd w:w="-907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907"/>
          <w:gridCol w:w="6237"/>
          <w:gridCol w:w="3968"/>
        </w:tblGrid>
        <w:tr w:rsidR="009F01B6" w:rsidRPr="00F66067" w14:paraId="1DE19851" w14:textId="77777777" w:rsidTr="00024E0B">
          <w:sdt>
            <w:sdtPr>
              <w:tag w:val="officeatworkDocumentPart: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"/>
              <w:id w:val="919206762"/>
              <w:placeholder>
                <w:docPart w:val="39EE2307EF7A47A8BE542FD5C4641D70"/>
              </w:placeholder>
              <w:showingPlcHdr/>
            </w:sdtPr>
            <w:sdtEndPr/>
            <w:sdtContent>
              <w:tc>
                <w:tcPr>
                  <w:tcW w:w="907" w:type="dxa"/>
                  <w:vAlign w:val="bottom"/>
                </w:tcPr>
                <w:p w14:paraId="25BE1649" w14:textId="2619BAC4" w:rsidR="009F01B6" w:rsidRDefault="009F01B6" w:rsidP="00024E0B">
                  <w:pPr>
                    <w:pStyle w:val="Fusszeile"/>
                  </w:pPr>
                  <w:r w:rsidRPr="00F20C8C">
                    <w:rPr>
                      <w:rStyle w:val="Platzhaltertext"/>
                    </w:rPr>
                    <w:t>​</w:t>
                  </w:r>
                </w:p>
              </w:tc>
            </w:sdtContent>
          </w:sdt>
          <w:tc>
            <w:tcPr>
              <w:tcW w:w="6237" w:type="dxa"/>
              <w:vAlign w:val="bottom"/>
            </w:tcPr>
            <w:sdt>
              <w:sdtPr>
                <w:tag w:val="officeatworkDocumentPart: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"/>
                <w:id w:val="-1083138548"/>
                <w:placeholder>
                  <w:docPart w:val="83347296D8A3495FAA93058EAE415CA4"/>
                </w:placeholder>
              </w:sdtPr>
              <w:sdtEndPr/>
              <w:sdtContent>
                <w:p w14:paraId="0869B03C" w14:textId="6BA973B7" w:rsidR="009F01B6" w:rsidRPr="00F66067" w:rsidRDefault="009F01B6" w:rsidP="00024E0B">
                  <w:pPr>
                    <w:pStyle w:val="Fusszeile"/>
                  </w:pPr>
                  <w:r>
                    <w:t>2018-4430 / FO 6.5 Bohrkernuntersuchung</w:t>
                  </w:r>
                </w:p>
              </w:sdtContent>
            </w:sdt>
          </w:tc>
          <w:tc>
            <w:tcPr>
              <w:tcW w:w="3968" w:type="dxa"/>
              <w:vAlign w:val="bottom"/>
            </w:tcPr>
            <w:p w14:paraId="599AACBC" w14:textId="37459756" w:rsidR="009F01B6" w:rsidRPr="00F66067" w:rsidRDefault="009F01B6" w:rsidP="00024E0B">
              <w:pPr>
                <w:pStyle w:val="Fusszeile-Seite"/>
                <w:rPr>
                  <w:lang w:eastAsia="de-DE"/>
                </w:rPr>
              </w:pP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IF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 w:rsidR="009B6D4E">
                <w:rPr>
                  <w:noProof/>
                  <w:lang w:eastAsia="de-DE"/>
                </w:rPr>
                <w:instrText>1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 xml:space="preserve"> &gt; 1 "</w:instrText>
              </w:r>
              <w:r>
                <w:rPr>
                  <w:lang w:eastAsia="de-DE"/>
                </w:rPr>
                <w:instrText xml:space="preserve">Seite </w:instrTex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instrText>1</w:instrTex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instrText xml:space="preserve"> von</w:instrText>
              </w:r>
              <w:r w:rsidRPr="00F66067"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fldChar w:fldCharType="begin"/>
              </w:r>
              <w:r w:rsidRPr="00F66067">
                <w:rPr>
                  <w:lang w:eastAsia="de-DE"/>
                </w:rPr>
                <w:instrText xml:space="preserve"> NUMPAGES </w:instrText>
              </w:r>
              <w:r w:rsidRPr="00F66067"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instrText>2</w:instrText>
              </w:r>
              <w:r w:rsidRPr="00F66067">
                <w:rPr>
                  <w:lang w:eastAsia="de-DE"/>
                </w:rPr>
                <w:fldChar w:fldCharType="end"/>
              </w:r>
              <w:r w:rsidRPr="00F66067">
                <w:rPr>
                  <w:lang w:eastAsia="de-DE"/>
                </w:rPr>
                <w:instrText>"</w:instrText>
              </w:r>
              <w:r>
                <w:rPr>
                  <w:lang w:eastAsia="de-DE"/>
                </w:rPr>
                <w:instrText xml:space="preserve"> </w:instrText>
              </w:r>
              <w:r w:rsidRPr="00F66067">
                <w:rPr>
                  <w:lang w:eastAsia="de-DE"/>
                </w:rPr>
                <w:instrText>""</w:instrText>
              </w:r>
              <w:r w:rsidRPr="00F66067">
                <w:rPr>
                  <w:lang w:eastAsia="de-DE"/>
                </w:rPr>
                <w:fldChar w:fldCharType="end"/>
              </w:r>
            </w:p>
          </w:tc>
        </w:tr>
        <w:tr w:rsidR="009F01B6" w:rsidRPr="00F66067" w14:paraId="240EAB96" w14:textId="77777777" w:rsidTr="00024E0B">
          <w:tc>
            <w:tcPr>
              <w:tcW w:w="907" w:type="dxa"/>
            </w:tcPr>
            <w:p w14:paraId="729D241A" w14:textId="77777777" w:rsidR="009F01B6" w:rsidRPr="00F66067" w:rsidRDefault="009F01B6" w:rsidP="00DA743F">
              <w:pPr>
                <w:pStyle w:val="Fusszeile-Pfad"/>
              </w:pPr>
            </w:p>
          </w:tc>
          <w:tc>
            <w:tcPr>
              <w:tcW w:w="6237" w:type="dxa"/>
              <w:vAlign w:val="center"/>
            </w:tcPr>
            <w:p w14:paraId="117F00FE" w14:textId="77777777" w:rsidR="009F01B6" w:rsidRPr="00F66067" w:rsidRDefault="009F01B6" w:rsidP="00DA743F">
              <w:pPr>
                <w:pStyle w:val="Fusszeile-Pfad"/>
              </w:pPr>
            </w:p>
          </w:tc>
          <w:tc>
            <w:tcPr>
              <w:tcW w:w="3968" w:type="dxa"/>
            </w:tcPr>
            <w:p w14:paraId="5055DA60" w14:textId="77777777" w:rsidR="009F01B6" w:rsidRPr="00F66067" w:rsidRDefault="009F01B6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08A7875E" w14:textId="77777777" w:rsidR="009F01B6" w:rsidRPr="00F66067" w:rsidRDefault="009F01B6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1E00E99B" w14:textId="337F5BD9" w:rsidR="009F01B6" w:rsidRPr="00F66067" w:rsidRDefault="009F01B6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210DFEF0" w14:textId="61D96FE2" w:rsidR="00B80026" w:rsidRDefault="009B6D4E" w:rsidP="00DA743F">
        <w:pPr>
          <w:pStyle w:val="1p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4708" w14:textId="77777777" w:rsidR="00CA0865" w:rsidRDefault="00CA086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alias w:val="Footer Block P2"/>
      <w:tag w:val="officeatworkDocumentPart: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"/>
      <w:id w:val="2140450513"/>
      <w:placeholder>
        <w:docPart w:val="DefaultPlaceholder_-1854013440"/>
      </w:placeholder>
      <w15:appearance w15:val="hidden"/>
    </w:sdtPr>
    <w:sdtEndPr/>
    <w:sdtContent>
      <w:p w14:paraId="2E9AABFE" w14:textId="77777777" w:rsidR="00E97D9F" w:rsidRDefault="00E97D9F" w:rsidP="00DA743F">
        <w:pPr>
          <w:pStyle w:val="Fusszeile"/>
        </w:pPr>
      </w:p>
      <w:tbl>
        <w:tblPr>
          <w:tblW w:w="10206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>
        <w:tblGrid>
          <w:gridCol w:w="6177"/>
          <w:gridCol w:w="4029"/>
        </w:tblGrid>
        <w:tr w:rsidR="00A40FB1" w14:paraId="2AA1E38A" w14:textId="77777777" w:rsidTr="00222805">
          <w:tc>
            <w:tcPr>
              <w:tcW w:w="6177" w:type="dxa"/>
              <w:vAlign w:val="center"/>
            </w:tcPr>
            <w:p w14:paraId="7EC4F1E2" w14:textId="6F4536CF" w:rsidR="00E97D9F" w:rsidRPr="00F66067" w:rsidRDefault="009B6D4E" w:rsidP="00DA743F">
              <w:pPr>
                <w:pStyle w:val="Fusszeile"/>
              </w:pPr>
              <w:sdt>
                <w:sdtPr>
                  <w:tag w:val="officeatworkDocumentPart: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"/>
                  <w:id w:val="-2111345218"/>
                  <w:placeholder>
                    <w:docPart w:val="41E708F81C894467A35794A02F0AFD4D"/>
                  </w:placeholder>
                </w:sdtPr>
                <w:sdtEndPr/>
                <w:sdtContent>
                  <w:r w:rsidR="009F01B6">
                    <w:t>2018-4430 / FO 6.5 Bohrkernuntersuchung</w:t>
                  </w:r>
                </w:sdtContent>
              </w:sdt>
            </w:p>
          </w:tc>
          <w:tc>
            <w:tcPr>
              <w:tcW w:w="4029" w:type="dxa"/>
            </w:tcPr>
            <w:p w14:paraId="6480574C" w14:textId="77777777" w:rsidR="00E97D9F" w:rsidRPr="00F66067" w:rsidRDefault="009F01B6" w:rsidP="00DA743F">
              <w:pPr>
                <w:pStyle w:val="Fusszeile-Seite"/>
                <w:rPr>
                  <w:lang w:eastAsia="de-DE"/>
                </w:rPr>
              </w:pPr>
              <w:r>
                <w:rPr>
                  <w:lang w:eastAsia="de-DE"/>
                </w:rPr>
                <w:t xml:space="preserve">Seite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PAGE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  <w:r>
                <w:rPr>
                  <w:lang w:eastAsia="de-DE"/>
                </w:rPr>
                <w:t xml:space="preserve"> von </w:t>
              </w:r>
              <w:r>
                <w:rPr>
                  <w:lang w:eastAsia="de-DE"/>
                </w:rPr>
                <w:fldChar w:fldCharType="begin"/>
              </w:r>
              <w:r>
                <w:rPr>
                  <w:lang w:eastAsia="de-DE"/>
                </w:rPr>
                <w:instrText xml:space="preserve"> NUMPAGES  \* Arabic  \* MERGEFORMAT </w:instrText>
              </w:r>
              <w:r>
                <w:rPr>
                  <w:lang w:eastAsia="de-DE"/>
                </w:rPr>
                <w:fldChar w:fldCharType="separate"/>
              </w:r>
              <w:r>
                <w:rPr>
                  <w:noProof/>
                  <w:lang w:eastAsia="de-DE"/>
                </w:rPr>
                <w:t>2</w:t>
              </w:r>
              <w:r>
                <w:rPr>
                  <w:lang w:eastAsia="de-DE"/>
                </w:rPr>
                <w:fldChar w:fldCharType="end"/>
              </w:r>
            </w:p>
          </w:tc>
        </w:tr>
        <w:tr w:rsidR="00A40FB1" w14:paraId="54982433" w14:textId="77777777" w:rsidTr="00222805">
          <w:tc>
            <w:tcPr>
              <w:tcW w:w="6177" w:type="dxa"/>
              <w:vAlign w:val="center"/>
            </w:tcPr>
            <w:p w14:paraId="1FA2F250" w14:textId="77777777" w:rsidR="00E97D9F" w:rsidRPr="00F66067" w:rsidRDefault="00E97D9F" w:rsidP="00DA743F">
              <w:pPr>
                <w:pStyle w:val="Fusszeile-Pfad"/>
              </w:pPr>
            </w:p>
          </w:tc>
          <w:tc>
            <w:tcPr>
              <w:tcW w:w="4029" w:type="dxa"/>
            </w:tcPr>
            <w:p w14:paraId="49369DFC" w14:textId="77777777" w:rsidR="00E97D9F" w:rsidRPr="00F66067" w:rsidRDefault="009F01B6" w:rsidP="00DA743F">
              <w:pPr>
                <w:rPr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IF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</w:rPr>
                <w:instrText xml:space="preserve"> DOCPROPERTY "Textmarke.Metadaten"\*CHARFORMAT 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= "" "" "</w:instrText>
              </w:r>
            </w:p>
            <w:p w14:paraId="4F57ABDB" w14:textId="77777777" w:rsidR="00E97D9F" w:rsidRPr="00F66067" w:rsidRDefault="009F01B6" w:rsidP="00DA743F">
              <w:pPr>
                <w:rPr>
                  <w:color w:val="FFFFFF"/>
                  <w:sz w:val="2"/>
                  <w:szCs w:val="2"/>
                  <w:highlight w:val="white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begin"/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 DOCPROPERTY "</w:instrText>
              </w:r>
              <w:r w:rsidRPr="00F66067">
                <w:rPr>
                  <w:color w:val="FFFFFF"/>
                  <w:sz w:val="2"/>
                  <w:szCs w:val="2"/>
                </w:rPr>
                <w:instrText>Textmarke.Metadaten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 xml:space="preserve">"\*CHARFORMAT 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separate"/>
              </w:r>
              <w:r>
                <w:rPr>
                  <w:b/>
                  <w:bCs/>
                  <w:color w:val="FFFFFF"/>
                  <w:sz w:val="2"/>
                  <w:szCs w:val="2"/>
                  <w:highlight w:val="white"/>
                  <w:lang w:val="de-DE"/>
                </w:rPr>
                <w:instrText>Fehler! Unbekannter Name für Dokument-Eigenschaft.</w:instrText>
              </w:r>
              <w:r w:rsidRPr="00F66067">
                <w:rPr>
                  <w:color w:val="FFFFFF"/>
                  <w:sz w:val="2"/>
                  <w:szCs w:val="2"/>
                  <w:highlight w:val="white"/>
                </w:rPr>
                <w:fldChar w:fldCharType="end"/>
              </w:r>
            </w:p>
            <w:p w14:paraId="7168CC31" w14:textId="77777777" w:rsidR="00E97D9F" w:rsidRPr="00F66067" w:rsidRDefault="009F01B6" w:rsidP="00DA743F">
              <w:pPr>
                <w:rPr>
                  <w:noProof/>
                  <w:color w:val="FFFFFF"/>
                  <w:sz w:val="2"/>
                  <w:szCs w:val="2"/>
                </w:rPr>
              </w:pPr>
              <w:r w:rsidRPr="00F66067">
                <w:rPr>
                  <w:color w:val="FFFFFF"/>
                  <w:sz w:val="2"/>
                  <w:szCs w:val="2"/>
                  <w:highlight w:val="white"/>
                </w:rPr>
                <w:instrText>" \&lt;OawJumpToField value=0/&gt;</w:instrText>
              </w:r>
              <w:r w:rsidRPr="00F66067">
                <w:rPr>
                  <w:color w:val="FFFFFF"/>
                  <w:sz w:val="2"/>
                  <w:szCs w:val="2"/>
                </w:rPr>
                <w:fldChar w:fldCharType="separate"/>
              </w:r>
            </w:p>
            <w:p w14:paraId="5C6E799F" w14:textId="77777777" w:rsidR="00E97D9F" w:rsidRPr="00F66067" w:rsidRDefault="009F01B6" w:rsidP="00DA743F">
              <w:pPr>
                <w:rPr>
                  <w:noProof/>
                  <w:color w:val="FFFFFF"/>
                  <w:sz w:val="2"/>
                  <w:szCs w:val="2"/>
                  <w:highlight w:val="white"/>
                </w:rPr>
              </w:pPr>
              <w:r>
                <w:rPr>
                  <w:b/>
                  <w:bCs/>
                  <w:noProof/>
                  <w:color w:val="FFFFFF"/>
                  <w:sz w:val="2"/>
                  <w:szCs w:val="2"/>
                  <w:highlight w:val="white"/>
                  <w:lang w:val="de-DE"/>
                </w:rPr>
                <w:t>Fehler! Unbekannter Name für Dokument-Eigenschaft.</w:t>
              </w:r>
            </w:p>
            <w:p w14:paraId="153CB27D" w14:textId="77777777" w:rsidR="00E97D9F" w:rsidRPr="00F66067" w:rsidRDefault="009F01B6" w:rsidP="00DA743F">
              <w:pPr>
                <w:rPr>
                  <w:color w:val="FFFFFF"/>
                  <w:sz w:val="2"/>
                  <w:szCs w:val="2"/>
                  <w:lang w:eastAsia="de-DE"/>
                </w:rPr>
              </w:pPr>
              <w:r w:rsidRPr="00F66067">
                <w:rPr>
                  <w:color w:val="FFFFFF"/>
                  <w:sz w:val="2"/>
                  <w:szCs w:val="2"/>
                </w:rPr>
                <w:fldChar w:fldCharType="end"/>
              </w:r>
            </w:p>
          </w:tc>
        </w:tr>
      </w:tbl>
      <w:p w14:paraId="6BB19A9B" w14:textId="77777777" w:rsidR="00DA743F" w:rsidRPr="001E17EA" w:rsidRDefault="009B6D4E" w:rsidP="00DA743F">
        <w:pPr>
          <w:pStyle w:val="1pt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2A08" w14:textId="77777777" w:rsidR="00BA3D71" w:rsidRPr="001E17EA" w:rsidRDefault="00BA3D71" w:rsidP="001E1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D175" w14:textId="77777777" w:rsidR="009F01B6" w:rsidRDefault="009F01B6">
      <w:r>
        <w:separator/>
      </w:r>
    </w:p>
  </w:footnote>
  <w:footnote w:type="continuationSeparator" w:id="0">
    <w:p w14:paraId="043FEBC8" w14:textId="77777777" w:rsidR="009F01B6" w:rsidRDefault="009F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9090" w14:textId="77777777" w:rsidR="00CA0865" w:rsidRDefault="00CA08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alias w:val="Header Block P1"/>
      <w:tag w:val="officeatworkDocumentPart: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"/>
      <w:id w:val="126520953"/>
      <w:placeholder>
        <w:docPart w:val="DefaultPlaceholder_-1854013440"/>
      </w:placeholder>
      <w15:appearance w15:val="hidden"/>
    </w:sdtPr>
    <w:sdtEndPr/>
    <w:sdtContent>
      <w:p w14:paraId="788B885A" w14:textId="77777777" w:rsidR="00DF555C" w:rsidRDefault="00DF555C" w:rsidP="00AC4E69">
        <w:pPr>
          <w:pStyle w:val="1pt"/>
        </w:pPr>
      </w:p>
      <w:tbl>
        <w:tblPr>
          <w:tblStyle w:val="Tabellenraster"/>
          <w:tblW w:w="10772" w:type="dxa"/>
          <w:tblInd w:w="-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4819"/>
          <w:gridCol w:w="5953"/>
        </w:tblGrid>
        <w:tr w:rsidR="00A40FB1" w14:paraId="630A6CFF" w14:textId="77777777" w:rsidTr="00AC4E69">
          <w:sdt>
            <w:sdtPr>
              <w:tag w:val="officeatworkDocumentPart: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"/>
              <w:id w:val="484208324"/>
              <w:lock w:val="sdtContentLocked"/>
              <w:placeholder>
                <w:docPart w:val="69BD0749F0E242708F7F78914FECD6AA"/>
              </w:placeholder>
            </w:sdtPr>
            <w:sdtEndPr/>
            <w:sdtContent>
              <w:tc>
                <w:tcPr>
                  <w:tcW w:w="4819" w:type="dxa"/>
                </w:tcPr>
                <w:p w14:paraId="1BFAE247" w14:textId="77777777" w:rsidR="00DF555C" w:rsidRDefault="009F01B6">
                  <w:pPr>
                    <w:pStyle w:val="Kopfzeile"/>
                  </w:pPr>
                  <w:r>
                    <w:rPr>
                      <w:noProof/>
                    </w:rPr>
                    <w:drawing>
                      <wp:inline distT="0" distB="0" distL="0" distR="0" wp14:anchorId="79687EBB" wp14:editId="38D2BF2D">
                        <wp:extent cx="1228725" cy="381000"/>
                        <wp:effectExtent l="0" t="0" r="9525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tc>
            <w:tcPr>
              <w:tcW w:w="5953" w:type="dxa"/>
            </w:tcPr>
            <w:p w14:paraId="02C781C2" w14:textId="77777777" w:rsidR="00DF555C" w:rsidRDefault="00DF555C" w:rsidP="00DA61D0">
              <w:pPr>
                <w:pStyle w:val="Klassifikation"/>
              </w:pPr>
            </w:p>
            <w:p w14:paraId="3AC9994A" w14:textId="77777777" w:rsidR="00DF555C" w:rsidRDefault="00DF555C" w:rsidP="00AC4E69">
              <w:pPr>
                <w:pStyle w:val="Kopfzeile"/>
                <w:jc w:val="right"/>
              </w:pPr>
            </w:p>
          </w:tc>
        </w:tr>
      </w:tbl>
      <w:p w14:paraId="22045D90" w14:textId="77777777" w:rsidR="001E17EA" w:rsidRDefault="009B6D4E">
        <w:pPr>
          <w:pStyle w:val="Kopf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7643" w14:textId="77777777" w:rsidR="00CA0865" w:rsidRDefault="00CA086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B697" w14:textId="77777777" w:rsidR="00BA3D71" w:rsidRPr="001E17EA" w:rsidRDefault="00BA3D71" w:rsidP="001E17EA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5EA6" w14:textId="77777777" w:rsidR="00BA3D71" w:rsidRPr="001E17EA" w:rsidRDefault="00BA3D71" w:rsidP="001E17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3EB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8AEA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EE91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E62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FA84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66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7628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DAEA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F8A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E09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1" w15:restartNumberingAfterBreak="0">
    <w:nsid w:val="2B436004"/>
    <w:multiLevelType w:val="multilevel"/>
    <w:tmpl w:val="37A2C2A4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C671F32"/>
    <w:multiLevelType w:val="multilevel"/>
    <w:tmpl w:val="9AF6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3A712E9B"/>
    <w:multiLevelType w:val="multilevel"/>
    <w:tmpl w:val="3940C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AA2F2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3A84525"/>
    <w:multiLevelType w:val="hybridMultilevel"/>
    <w:tmpl w:val="6C9E5594"/>
    <w:lvl w:ilvl="0" w:tplc="502AE9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B3A1BA2" w:tentative="1">
      <w:start w:val="1"/>
      <w:numFmt w:val="lowerLetter"/>
      <w:lvlText w:val="%2."/>
      <w:lvlJc w:val="left"/>
      <w:pPr>
        <w:ind w:left="1440" w:hanging="360"/>
      </w:pPr>
    </w:lvl>
    <w:lvl w:ilvl="2" w:tplc="7068AC36" w:tentative="1">
      <w:start w:val="1"/>
      <w:numFmt w:val="lowerRoman"/>
      <w:lvlText w:val="%3."/>
      <w:lvlJc w:val="right"/>
      <w:pPr>
        <w:ind w:left="2160" w:hanging="180"/>
      </w:pPr>
    </w:lvl>
    <w:lvl w:ilvl="3" w:tplc="22709AC2" w:tentative="1">
      <w:start w:val="1"/>
      <w:numFmt w:val="decimal"/>
      <w:lvlText w:val="%4."/>
      <w:lvlJc w:val="left"/>
      <w:pPr>
        <w:ind w:left="2880" w:hanging="360"/>
      </w:pPr>
    </w:lvl>
    <w:lvl w:ilvl="4" w:tplc="B5646A00" w:tentative="1">
      <w:start w:val="1"/>
      <w:numFmt w:val="lowerLetter"/>
      <w:lvlText w:val="%5."/>
      <w:lvlJc w:val="left"/>
      <w:pPr>
        <w:ind w:left="3600" w:hanging="360"/>
      </w:pPr>
    </w:lvl>
    <w:lvl w:ilvl="5" w:tplc="FEFEF2F4" w:tentative="1">
      <w:start w:val="1"/>
      <w:numFmt w:val="lowerRoman"/>
      <w:lvlText w:val="%6."/>
      <w:lvlJc w:val="right"/>
      <w:pPr>
        <w:ind w:left="4320" w:hanging="180"/>
      </w:pPr>
    </w:lvl>
    <w:lvl w:ilvl="6" w:tplc="FD5C3AB0" w:tentative="1">
      <w:start w:val="1"/>
      <w:numFmt w:val="decimal"/>
      <w:lvlText w:val="%7."/>
      <w:lvlJc w:val="left"/>
      <w:pPr>
        <w:ind w:left="5040" w:hanging="360"/>
      </w:pPr>
    </w:lvl>
    <w:lvl w:ilvl="7" w:tplc="EF4830AC" w:tentative="1">
      <w:start w:val="1"/>
      <w:numFmt w:val="lowerLetter"/>
      <w:lvlText w:val="%8."/>
      <w:lvlJc w:val="left"/>
      <w:pPr>
        <w:ind w:left="5760" w:hanging="360"/>
      </w:pPr>
    </w:lvl>
    <w:lvl w:ilvl="8" w:tplc="C5946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96E60"/>
    <w:multiLevelType w:val="multilevel"/>
    <w:tmpl w:val="AFEC9F9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5EF2B5B"/>
    <w:multiLevelType w:val="hybridMultilevel"/>
    <w:tmpl w:val="20605AB6"/>
    <w:lvl w:ilvl="0" w:tplc="13F868CA">
      <w:start w:val="1"/>
      <w:numFmt w:val="bullet"/>
      <w:pStyle w:val="ListWithSymbols"/>
      <w:lvlText w:val="–"/>
      <w:lvlJc w:val="left"/>
      <w:pPr>
        <w:ind w:left="720" w:hanging="360"/>
      </w:pPr>
      <w:rPr>
        <w:rFonts w:ascii="Ubuntu" w:hAnsi="Ubuntu" w:hint="default"/>
      </w:rPr>
    </w:lvl>
    <w:lvl w:ilvl="1" w:tplc="67023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5C3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4A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2D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87D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C0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CF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A44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97477">
    <w:abstractNumId w:val="13"/>
  </w:num>
  <w:num w:numId="2" w16cid:durableId="941188273">
    <w:abstractNumId w:val="16"/>
  </w:num>
  <w:num w:numId="3" w16cid:durableId="608465724">
    <w:abstractNumId w:val="10"/>
  </w:num>
  <w:num w:numId="4" w16cid:durableId="1754622147">
    <w:abstractNumId w:val="19"/>
  </w:num>
  <w:num w:numId="5" w16cid:durableId="1135097169">
    <w:abstractNumId w:val="17"/>
  </w:num>
  <w:num w:numId="6" w16cid:durableId="1009410614">
    <w:abstractNumId w:val="15"/>
  </w:num>
  <w:num w:numId="7" w16cid:durableId="507602180">
    <w:abstractNumId w:val="9"/>
  </w:num>
  <w:num w:numId="8" w16cid:durableId="447824124">
    <w:abstractNumId w:val="7"/>
  </w:num>
  <w:num w:numId="9" w16cid:durableId="1831828830">
    <w:abstractNumId w:val="6"/>
  </w:num>
  <w:num w:numId="10" w16cid:durableId="832722529">
    <w:abstractNumId w:val="5"/>
  </w:num>
  <w:num w:numId="11" w16cid:durableId="1632898279">
    <w:abstractNumId w:val="4"/>
  </w:num>
  <w:num w:numId="12" w16cid:durableId="847409120">
    <w:abstractNumId w:val="8"/>
  </w:num>
  <w:num w:numId="13" w16cid:durableId="1783181963">
    <w:abstractNumId w:val="3"/>
  </w:num>
  <w:num w:numId="14" w16cid:durableId="1117874030">
    <w:abstractNumId w:val="2"/>
  </w:num>
  <w:num w:numId="15" w16cid:durableId="571503763">
    <w:abstractNumId w:val="1"/>
  </w:num>
  <w:num w:numId="16" w16cid:durableId="911310177">
    <w:abstractNumId w:val="0"/>
  </w:num>
  <w:num w:numId="17" w16cid:durableId="1324775558">
    <w:abstractNumId w:val="8"/>
  </w:num>
  <w:num w:numId="18" w16cid:durableId="497422063">
    <w:abstractNumId w:val="3"/>
  </w:num>
  <w:num w:numId="19" w16cid:durableId="172766427">
    <w:abstractNumId w:val="2"/>
  </w:num>
  <w:num w:numId="20" w16cid:durableId="280041151">
    <w:abstractNumId w:val="1"/>
  </w:num>
  <w:num w:numId="21" w16cid:durableId="157770035">
    <w:abstractNumId w:val="0"/>
  </w:num>
  <w:num w:numId="22" w16cid:durableId="1362560021">
    <w:abstractNumId w:val="4"/>
  </w:num>
  <w:num w:numId="23" w16cid:durableId="1761900793">
    <w:abstractNumId w:val="5"/>
  </w:num>
  <w:num w:numId="24" w16cid:durableId="1663582143">
    <w:abstractNumId w:val="7"/>
  </w:num>
  <w:num w:numId="25" w16cid:durableId="1942375702">
    <w:abstractNumId w:val="6"/>
  </w:num>
  <w:num w:numId="26" w16cid:durableId="1788892234">
    <w:abstractNumId w:val="9"/>
  </w:num>
  <w:num w:numId="27" w16cid:durableId="455366587">
    <w:abstractNumId w:val="11"/>
  </w:num>
  <w:num w:numId="28" w16cid:durableId="117182237">
    <w:abstractNumId w:val="12"/>
  </w:num>
  <w:num w:numId="29" w16cid:durableId="224217443">
    <w:abstractNumId w:val="18"/>
  </w:num>
  <w:num w:numId="30" w16cid:durableId="920407197">
    <w:abstractNumId w:val="14"/>
  </w:num>
  <w:num w:numId="31" w16cid:durableId="1731880197">
    <w:abstractNumId w:val="9"/>
  </w:num>
  <w:num w:numId="32" w16cid:durableId="6443216">
    <w:abstractNumId w:val="8"/>
  </w:num>
  <w:num w:numId="33" w16cid:durableId="1811363198">
    <w:abstractNumId w:val="7"/>
  </w:num>
  <w:num w:numId="34" w16cid:durableId="1803110884">
    <w:abstractNumId w:val="6"/>
  </w:num>
  <w:num w:numId="35" w16cid:durableId="469522436">
    <w:abstractNumId w:val="5"/>
  </w:num>
  <w:num w:numId="36" w16cid:durableId="604650062">
    <w:abstractNumId w:val="4"/>
  </w:num>
  <w:num w:numId="37" w16cid:durableId="1137451282">
    <w:abstractNumId w:val="3"/>
  </w:num>
  <w:num w:numId="38" w16cid:durableId="1169369414">
    <w:abstractNumId w:val="2"/>
  </w:num>
  <w:num w:numId="39" w16cid:durableId="374504957">
    <w:abstractNumId w:val="1"/>
  </w:num>
  <w:num w:numId="40" w16cid:durableId="811294401">
    <w:abstractNumId w:val="0"/>
  </w:num>
  <w:num w:numId="41" w16cid:durableId="1284193845">
    <w:abstractNumId w:val="9"/>
  </w:num>
  <w:num w:numId="42" w16cid:durableId="1757434781">
    <w:abstractNumId w:val="8"/>
  </w:num>
  <w:num w:numId="43" w16cid:durableId="2021201389">
    <w:abstractNumId w:val="7"/>
  </w:num>
  <w:num w:numId="44" w16cid:durableId="1390301754">
    <w:abstractNumId w:val="6"/>
  </w:num>
  <w:num w:numId="45" w16cid:durableId="1689258219">
    <w:abstractNumId w:val="5"/>
  </w:num>
  <w:num w:numId="46" w16cid:durableId="564530214">
    <w:abstractNumId w:val="4"/>
  </w:num>
  <w:num w:numId="47" w16cid:durableId="626398490">
    <w:abstractNumId w:val="3"/>
  </w:num>
  <w:num w:numId="48" w16cid:durableId="2145853065">
    <w:abstractNumId w:val="2"/>
  </w:num>
  <w:num w:numId="49" w16cid:durableId="1894656379">
    <w:abstractNumId w:val="1"/>
  </w:num>
  <w:num w:numId="50" w16cid:durableId="145837339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MetaTool_CreatorGeko" w:val="2111"/>
    <w:docVar w:name="OawAttachedTemplate" w:val="A - BRIEF.OWT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subject&gt;&lt;value type=&quot;OawDocProperty&quot; name=&quot;CustomField.ContentTypeLetter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0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Textmarke.Metadaten&quot;&gt;&lt;profile type=&quot;default&quot; UID=&quot;&quot; sameAsDefault=&quot;0&quot;&gt;&lt;documentProperty UID=&quot;2003070216009988776655&quot; sourceUID=&quot;2003070216009988776655&quot;/&gt;&lt;type type=&quot;WordBookmark&quot;&gt;&lt;WordBookmark name=&quot;Metadaten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Bookmark name=&quot;ContentTypeLetter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Bookmark&gt;_x000d__x0009_&lt;OawDocProperty name=&quot;Author.Name&quot;&gt;&lt;profile type=&quot;default&quot; UID=&quot;&quot; sameAsDefault=&quot;0&quot;&gt;&lt;/profile&gt;&lt;/OawDocProperty&gt;_x000d__x0009_&lt;OawDocProperty name=&quot;BM_RecipientDeliveryOption&quot;&gt;&lt;profile type=&quot;default&quot; UID=&quot;&quot; sameAsDefault=&quot;0&quot;&gt;&lt;documentProperty UID=&quot;2003070216009988776655&quot; dataSourceUID=&quot;2003070216009988776655&quot;/&gt;&lt;type type=&quot;WordBookmark&quot;&gt;&lt;WordBookmark name=&quot;RecipientDeliveryOption&quot;/&gt;&lt;/type&gt;&lt;/profile&gt;&lt;/OawDocProperty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DeliveryOption3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2&quot;/&gt;&lt;/type&gt;&lt;/profile&gt;&lt;/OawBookmark&gt;_x000d__x0009_&lt;OawDocProperty name=&quot;CustomField.Massenversand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Massenversand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2&quot; UID=&quot;2006120711380151760646&quot;/&gt;&lt;Distribution type=&quot;1&quot; UID=&quot;2024040209252990655803&quot;/&gt;&lt;Distribution type=&quot;3&quot; UID=&quot;2004062216425255253277&quot;/&gt;&lt;Distribution type=&quot;3&quot; UID=&quot;2006120514401556040061&quot;/&gt;&lt;Distribution type=&quot;3&quot; UID=&quot;202404020924085774177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|ShowLogos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5120109104546938289&quot; PrimaryUID=&quot;ClientSuite&quot;&gt;&lt;Field Name=&quot;IDName&quot; Value=&quot;BKD, Dienststelle Berufs- und Weiterbildung_BBZ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Berufsbildungszentrum&quot;/&gt;&lt;Field Name=&quot;AddressB2&quot; Value=&quot;Gesundheit und Soziales&quot;/&gt;&lt;Field Name=&quot;AddressB3&quot; Value=&quot;&quot;/&gt;&lt;Field Name=&quot;AddressB4&quot; Value=&quot;&quot;/&gt;&lt;Field Name=&quot;AddressN1&quot; Value=&quot;Kottenmatte 4&quot;/&gt;&lt;Field Name=&quot;AddressN2&quot; Value=&quot;6210 Sursee&quot;/&gt;&lt;Field Name=&quot;AddressN3&quot; Value=&quot;&quot;/&gt;&lt;Field Name=&quot;AddressN4&quot; Value=&quot;&quot;/&gt;&lt;Field Name=&quot;Postcode&quot; Value=&quot;6210&quot;/&gt;&lt;Field Name=&quot;City&quot; Value=&quot;Sursee&quot;/&gt;&lt;Field Name=&quot;Telefon&quot; Value=&quot;041 349 79 79&quot;/&gt;&lt;Field Name=&quot;Email&quot; Value=&quot;info.bbzg@edulu.ch&quot;/&gt;&lt;Field Name=&quot;Internet&quot; Value=&quot;bbzg.lu.ch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FusszeileFett&quot; Value=&quot;&quot;/&gt;&lt;Field Name=&quot;FusszeileNormal&quot; Value=&quot;&quot;/&gt;&lt;Field Name=&quot;LogoColor&quot; Value=&quot;%Logos%\Luzern.Logo.2100.350.emf&quot;/&gt;&lt;Field Name=&quot;LogoBlackWhite&quot; Value=&quot;%Logos%\Luzern.Logo.2100.350.emf&quot;/&gt;&lt;Field Name=&quot;LogoNeutral&quot; Value=&quot;%Logos%\Luzern.Logo.2100.350.emf&quot;/&gt;&lt;Field Name=&quot;LogoZertifikate&quot; Value=&quot;%Logos%\EFQM.300.2970.emf&quot;/&gt;&lt;Field Name=&quot;LogoSignature&quot; Value=&quot;&quot;/&gt;&lt;Field Name=&quot;LogoPowerPointTitleFirst&quot; Value=&quot;&quot;/&gt;&lt;Field Name=&quot;LogoPowerPointChapter&quot; Value=&quot;&quot;/&gt;&lt;Field Name=&quot;LogoPowerPointSlide&quot; Value=&quot;&quot;/&gt;&lt;Field Name=&quot;LogoPowerPointTitleLast&quot; Value=&quot;&quot;/&gt;&lt;Field Name=&quot;LogoSchriftzug&quot; Value=&quot;&quot;/&gt;&lt;Field Name=&quot;LogoTag&quot; Value=&quot;&quot;/&gt;&lt;Field Name=&quot;SelectedUID&quot; Value=&quot;2004123010144120300001&quot;/&gt;&lt;/DocProp&gt;&lt;DocProp UID=&quot;200604050949528466286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212191811121321310321301031x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0072016315072560894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03080714212273705547&quot; EntryUID=&quot;2004123010144120300001&quot;&gt;&lt;Field Name=&quot;IDName&quot; Value=&quot;Empfänger&quot;/&gt;&lt;Field Name=&quot;DeliveryOption&quot; Value=&quot;Einschreiben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sdfsdfasd&amp;#xA;fsdf&amp;#xA;sdfsdf&amp;#xA;asdfsdafsd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Einschreiben%vbCrLf%&amp;lt;/Text&amp;gt;&amp;lt;Text Style=&amp;quot;zOawRecipient&amp;quot;&amp;gt;sdfsdfasd&amp;#xA;fsdf&amp;#xA;sdfsdf&amp;#xA;asdfsdafsd&amp;lt;/Text&amp;gt;&quot;/&gt;&lt;Field Name=&quot;CompleteAddressImported&quot; Value=&quot;&quot;/&gt;&lt;Field Name=&quot;IntroductionImported&quot; Value=&quot;&quot;/&gt;&lt;/DocProp&gt;&lt;DocProp UID=&quot;2002122010583847234010578&quot; EntryUID=&quot;16819916313457922077018126392346918753212&quot; PrimaryUID=&quot;ClientSuite&quot;&gt;&lt;Field Name=&quot;IDName&quot; Value=&quot;Achermann Ivo, VIF&quot;/&gt;&lt;Field Name=&quot;Name&quot; Value=&quot;Ivo Achermann&quot;/&gt;&lt;Field Name=&quot;PersonalNumber&quot; Value=&quot;&quot;/&gt;&lt;Field Name=&quot;Function&quot; Value=&quot;Bereichsleiter Betriebs- und Sicherheitsausrüstung / Stv. Abt.-Leiter&quot;/&gt;&lt;Field Name=&quot;Initials&quot; Value=&quot;ai&quot;/&gt;&lt;Field Name=&quot;DirectPhone&quot; Value=&quot;+41 41 318 10 87&quot;/&gt;&lt;Field Name=&quot;Mobile&quot; Value=&quot;&quot;/&gt;&lt;Field Name=&quot;EMail&quot; Value=&quot;ivo.achermann@lu.ch&quot;/&gt;&lt;Field Name=&quot;SignatureHighResColor&quot; Value=&quot;&quot;/&gt;&lt;Field Name=&quot;Lizenz_noetig&quot; Value=&quot;Ja&quot;/&gt;&lt;Field Name=&quot;SignatureAdditional1&quot; Value=&quot;&quot;/&gt;&lt;Field Name=&quot;SignatureAdditional2&quot; Value=&quot;&quot;/&gt;&lt;Field Name=&quot;SelectedUID&quot; Value=&quot;2004123010144120300001&quot;/&gt;&lt;/DocProp&gt;&lt;DocProp UID=&quot;2003061115381095709037&quot; EntryUID=&quot;2024020708263980682125&quot; PrimaryUID=&quot;ClientSuite&quot;&gt;&lt;Field Name=&quot;IDName&quot; Value=&quot;Hutter Nadia, DIIN&quot;/&gt;&lt;Field Name=&quot;Name&quot; Value=&quot;Nadia Hutter&quot;/&gt;&lt;Field Name=&quot;PersonalNumber&quot; Value=&quot;&quot;/&gt;&lt;Field Name=&quot;Function&quot; Value=&quot;Applikations-Managerin Professional&quot;/&gt;&lt;Field Name=&quot;Initials&quot; Value=&quot;HUN&quot;/&gt;&lt;Field Name=&quot;DirectPhone&quot; Value=&quot;041 228 5705&quot;/&gt;&lt;Field Name=&quot;Mobile&quot; Value=&quot;&quot;/&gt;&lt;Field Name=&quot;EMail&quot; Value=&quot;Nadia.Hutter@lu.ch&quot;/&gt;&lt;Field Name=&quot;SignatureHighResColor&quot; Value=&quot;&quot;/&gt;&lt;Field Name=&quot;Lizenz_noetig&quot; Value=&quot;Ja&quot;/&gt;&lt;Field Name=&quot;SignatureAdditional1&quot; Value=&quot;jeweils Freitags abwesend&quot;/&gt;&lt;Field Name=&quot;SignatureAdditional2&quot; Value=&quot;&quot;/&gt;&lt;Field Name=&quot;SelectedUID&quot; Value=&quot;2004123010144120300001&quot;/&gt;&lt;/DocProp&gt;&lt;DocProp UID=&quot;2016110913315368876110&quot; EntryUID=&quot;2003121817293296325874&quot; PrimaryUID=&quot;ClientSuite&quot;&gt;&lt;Field Name=&quot;IDName&quot; Value=&quot;(Leer)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Lizenz_noetig&quot; Value=&quot;&quot;/&gt;&lt;Field Name=&quot;SignatureAdditional1&quot; Value=&quot;&quot;/&gt;&lt;Field Name=&quot;SignatureAdditional2&quot; Value=&quot;&quot;/&gt;&lt;Field Name=&quot;SelectedUID&quot; Value=&quot;2004123010144120300001&quot;/&gt;&lt;/DocProp&gt;&lt;DocProp UID=&quot;2009082513331568340343&quot; EntryUID=&quot;2003121817293296325874&quot; PrimaryUID=&quot;ClientSuite&quot; Active=&quot;true&quot;&gt;&lt;Field Name=&quot;IDName&quot; Value=&quot;&quot;/&gt;&lt;Field Name=&quot;Participants&quot; Value=&quot;&quot;/&gt;&lt;Field Name=&quot;Absent&quot; Value=&quot;&quot;/&gt;&lt;Field Name=&quot;ToNote&quot; Value=&quot;&quot;/&gt;&lt;/DocProp&gt;&lt;DocProp UID=&quot;2010020409223900652065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5111110142100000001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750&quot; EntryUID=&quot;&quot; UserInformation=&quot;Data from SAP&quot; Interface=&quot;-1&quot;&gt;&lt;Field Name=&quot;UID&quot; Value=&quot;2003121817293296325874&quot;/&gt;&lt;Field Name=&quot;SelectedUID&quot; Value=&quot;2004123010144120300001&quot;/&gt;&lt;/DocProp&gt;&lt;DocProp UID=&quot;201602230839103158580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16. Mai 2025&quot;/&gt;&lt;Field UID=&quot;2010052817113689266521&quot; Name=&quot;ContentTypeLetter&quot; Value=&quot;Leer&quot;/&gt;&lt;Field UID=&quot;2016092315475581987815&quot; Name=&quot;Massenversand&quot; Value=&quot;-1&quot;/&gt;&lt;Field UID=&quot;2024040208561418366176&quot; Name=&quot;ShowLogos&quot; Value=&quot;-1&quot;/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body&gt;&lt;/body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send profileUID=&quot;2024040209252990655803&quot;&gt;&lt;mail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 PrimaryUID=&quot;ClientSuite&quot;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Einschreiben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sdfsdfasd_x000d_fsdf_x000d_sdfsdf_x000d_asdfsdafsd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Einschreiben%vbCrLf%&amp;lt;/Text&amp;gt;&amp;lt;Text Style=&quot;zOawRecipient&quot;&amp;gt;sdfsdfasd_x000d_fsdf_x000d_sdfsdf_x000d_asdfsdafsd&amp;lt;/Text&amp;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;DisplayName:=B1 - H - LAIZ - EDIMBAGUV 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false&quot;&gt;_x000d__x000a_          &lt;Source Value=&quot;[[If(MasterProperty(&amp;quot;CustomField&amp;quot;, &amp;quot;ShowLogos&amp;quot;)='-1', MasterProperty(&amp;quot;Organisation&amp;quot;, &amp;quot;LogoZertifikate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76870cfa-5aa2-4c9f-ac0f-1d39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ea609be0-13ae-4b83-8235-186e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_A4H&quot; PaperSize=&quot;A4&quot; Orientation=&quot;Portrait&quot; IsSelected=&quot;true&quot;&gt;_x000d__x000a_          &lt;Source Value=&quot;&quot; /&gt;_x000d__x000a_          &lt;HorizontalPosition Relative=&quot;Page&quot; Alignment=&quot;Left&quot; Unit=&quot;cm&quot;&gt;11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F3A55"/>
    <w:rsid w:val="000049B1"/>
    <w:rsid w:val="00006306"/>
    <w:rsid w:val="00016444"/>
    <w:rsid w:val="0002096C"/>
    <w:rsid w:val="00020C27"/>
    <w:rsid w:val="00023401"/>
    <w:rsid w:val="00024E0B"/>
    <w:rsid w:val="000322C4"/>
    <w:rsid w:val="000442A3"/>
    <w:rsid w:val="00052173"/>
    <w:rsid w:val="00065AD6"/>
    <w:rsid w:val="0007497B"/>
    <w:rsid w:val="00077CC8"/>
    <w:rsid w:val="00094260"/>
    <w:rsid w:val="000965EF"/>
    <w:rsid w:val="000A0B87"/>
    <w:rsid w:val="000A750D"/>
    <w:rsid w:val="000B4557"/>
    <w:rsid w:val="000B4AF1"/>
    <w:rsid w:val="000B6E51"/>
    <w:rsid w:val="000D3385"/>
    <w:rsid w:val="000D5C03"/>
    <w:rsid w:val="000E4F66"/>
    <w:rsid w:val="000F52A7"/>
    <w:rsid w:val="000F6AAB"/>
    <w:rsid w:val="00101489"/>
    <w:rsid w:val="0010439E"/>
    <w:rsid w:val="00107A12"/>
    <w:rsid w:val="0011000E"/>
    <w:rsid w:val="001173DC"/>
    <w:rsid w:val="001206E7"/>
    <w:rsid w:val="00123477"/>
    <w:rsid w:val="0014094B"/>
    <w:rsid w:val="00141718"/>
    <w:rsid w:val="00142577"/>
    <w:rsid w:val="0014711D"/>
    <w:rsid w:val="00147FAC"/>
    <w:rsid w:val="00152294"/>
    <w:rsid w:val="00164CF3"/>
    <w:rsid w:val="00165A73"/>
    <w:rsid w:val="001722F4"/>
    <w:rsid w:val="00173217"/>
    <w:rsid w:val="00173EF8"/>
    <w:rsid w:val="001749D2"/>
    <w:rsid w:val="001765F9"/>
    <w:rsid w:val="00191403"/>
    <w:rsid w:val="001937F3"/>
    <w:rsid w:val="001A43EC"/>
    <w:rsid w:val="001A6F8B"/>
    <w:rsid w:val="001B1191"/>
    <w:rsid w:val="001B2D85"/>
    <w:rsid w:val="001B6A5F"/>
    <w:rsid w:val="001C2856"/>
    <w:rsid w:val="001C39F7"/>
    <w:rsid w:val="001C490C"/>
    <w:rsid w:val="001D1758"/>
    <w:rsid w:val="001D301C"/>
    <w:rsid w:val="001D3AEE"/>
    <w:rsid w:val="001E17EA"/>
    <w:rsid w:val="001E20C7"/>
    <w:rsid w:val="001E433A"/>
    <w:rsid w:val="002019F1"/>
    <w:rsid w:val="00202AE6"/>
    <w:rsid w:val="00203A83"/>
    <w:rsid w:val="00222820"/>
    <w:rsid w:val="002245AB"/>
    <w:rsid w:val="002304ED"/>
    <w:rsid w:val="00231A86"/>
    <w:rsid w:val="002411F9"/>
    <w:rsid w:val="00244534"/>
    <w:rsid w:val="0024485A"/>
    <w:rsid w:val="002453C8"/>
    <w:rsid w:val="00246868"/>
    <w:rsid w:val="00246E7F"/>
    <w:rsid w:val="00250A2B"/>
    <w:rsid w:val="00252729"/>
    <w:rsid w:val="00252D5D"/>
    <w:rsid w:val="00252F8C"/>
    <w:rsid w:val="00253445"/>
    <w:rsid w:val="002549BB"/>
    <w:rsid w:val="00260DE8"/>
    <w:rsid w:val="002638D7"/>
    <w:rsid w:val="00274BD1"/>
    <w:rsid w:val="0029302D"/>
    <w:rsid w:val="00297455"/>
    <w:rsid w:val="002A138D"/>
    <w:rsid w:val="002A3BF4"/>
    <w:rsid w:val="002B1039"/>
    <w:rsid w:val="002C0E08"/>
    <w:rsid w:val="002D2092"/>
    <w:rsid w:val="002E04D7"/>
    <w:rsid w:val="002E3086"/>
    <w:rsid w:val="002E7276"/>
    <w:rsid w:val="002F2345"/>
    <w:rsid w:val="002F3A55"/>
    <w:rsid w:val="002F43F9"/>
    <w:rsid w:val="002F5F6A"/>
    <w:rsid w:val="003017F4"/>
    <w:rsid w:val="00302525"/>
    <w:rsid w:val="0030305C"/>
    <w:rsid w:val="00304DB9"/>
    <w:rsid w:val="00305882"/>
    <w:rsid w:val="00305D9B"/>
    <w:rsid w:val="0031264E"/>
    <w:rsid w:val="00321804"/>
    <w:rsid w:val="00322767"/>
    <w:rsid w:val="00326B6C"/>
    <w:rsid w:val="00327D8F"/>
    <w:rsid w:val="003366CD"/>
    <w:rsid w:val="0034043B"/>
    <w:rsid w:val="00350601"/>
    <w:rsid w:val="00362FC3"/>
    <w:rsid w:val="00364372"/>
    <w:rsid w:val="00364C13"/>
    <w:rsid w:val="00364C70"/>
    <w:rsid w:val="00367A81"/>
    <w:rsid w:val="00374E64"/>
    <w:rsid w:val="00377932"/>
    <w:rsid w:val="003850CD"/>
    <w:rsid w:val="00390ED0"/>
    <w:rsid w:val="003A7710"/>
    <w:rsid w:val="003B3B64"/>
    <w:rsid w:val="003B78E8"/>
    <w:rsid w:val="003C126A"/>
    <w:rsid w:val="003C53D9"/>
    <w:rsid w:val="003E7297"/>
    <w:rsid w:val="00411E58"/>
    <w:rsid w:val="00413CB8"/>
    <w:rsid w:val="0041418B"/>
    <w:rsid w:val="0041650C"/>
    <w:rsid w:val="004305CD"/>
    <w:rsid w:val="0043393D"/>
    <w:rsid w:val="0045164D"/>
    <w:rsid w:val="0045306B"/>
    <w:rsid w:val="00453577"/>
    <w:rsid w:val="00453E64"/>
    <w:rsid w:val="0046124F"/>
    <w:rsid w:val="004645EE"/>
    <w:rsid w:val="004670E1"/>
    <w:rsid w:val="0047147A"/>
    <w:rsid w:val="00474581"/>
    <w:rsid w:val="0048194C"/>
    <w:rsid w:val="00481DB1"/>
    <w:rsid w:val="00493489"/>
    <w:rsid w:val="004967DA"/>
    <w:rsid w:val="004A03CB"/>
    <w:rsid w:val="004A57C9"/>
    <w:rsid w:val="004C023C"/>
    <w:rsid w:val="004C05C8"/>
    <w:rsid w:val="004C7E68"/>
    <w:rsid w:val="004E0BC1"/>
    <w:rsid w:val="004E5C00"/>
    <w:rsid w:val="004E71D2"/>
    <w:rsid w:val="004F7CD7"/>
    <w:rsid w:val="00511B13"/>
    <w:rsid w:val="0051296E"/>
    <w:rsid w:val="00514DFF"/>
    <w:rsid w:val="005161F4"/>
    <w:rsid w:val="0052020B"/>
    <w:rsid w:val="005217DA"/>
    <w:rsid w:val="00534FF0"/>
    <w:rsid w:val="005350A9"/>
    <w:rsid w:val="00536AB8"/>
    <w:rsid w:val="00542405"/>
    <w:rsid w:val="005439EA"/>
    <w:rsid w:val="00550DC1"/>
    <w:rsid w:val="0055435F"/>
    <w:rsid w:val="005559BC"/>
    <w:rsid w:val="005661DA"/>
    <w:rsid w:val="00571943"/>
    <w:rsid w:val="00574E87"/>
    <w:rsid w:val="005806C8"/>
    <w:rsid w:val="005844F6"/>
    <w:rsid w:val="00590853"/>
    <w:rsid w:val="00591593"/>
    <w:rsid w:val="005941AC"/>
    <w:rsid w:val="0059573E"/>
    <w:rsid w:val="00595885"/>
    <w:rsid w:val="005A25B6"/>
    <w:rsid w:val="005A3C38"/>
    <w:rsid w:val="005B498C"/>
    <w:rsid w:val="005B56A0"/>
    <w:rsid w:val="005C56CB"/>
    <w:rsid w:val="005C6434"/>
    <w:rsid w:val="005C79A7"/>
    <w:rsid w:val="005D29F7"/>
    <w:rsid w:val="005D6992"/>
    <w:rsid w:val="005D74BF"/>
    <w:rsid w:val="005E1E8D"/>
    <w:rsid w:val="005E2B3A"/>
    <w:rsid w:val="005E445F"/>
    <w:rsid w:val="005E4BF0"/>
    <w:rsid w:val="005E50A3"/>
    <w:rsid w:val="005E524B"/>
    <w:rsid w:val="005F1B20"/>
    <w:rsid w:val="005F26C0"/>
    <w:rsid w:val="005F517F"/>
    <w:rsid w:val="005F6639"/>
    <w:rsid w:val="0060407A"/>
    <w:rsid w:val="0060565F"/>
    <w:rsid w:val="00605A24"/>
    <w:rsid w:val="006125F6"/>
    <w:rsid w:val="00615E03"/>
    <w:rsid w:val="00625B6E"/>
    <w:rsid w:val="006337E4"/>
    <w:rsid w:val="00641C1D"/>
    <w:rsid w:val="00641E1E"/>
    <w:rsid w:val="0065360A"/>
    <w:rsid w:val="00655678"/>
    <w:rsid w:val="006569C6"/>
    <w:rsid w:val="0066089E"/>
    <w:rsid w:val="00664075"/>
    <w:rsid w:val="00670DC2"/>
    <w:rsid w:val="0067152B"/>
    <w:rsid w:val="00676447"/>
    <w:rsid w:val="00680A31"/>
    <w:rsid w:val="006865CA"/>
    <w:rsid w:val="00691A9E"/>
    <w:rsid w:val="00692E63"/>
    <w:rsid w:val="006959EF"/>
    <w:rsid w:val="00695B49"/>
    <w:rsid w:val="006A524C"/>
    <w:rsid w:val="006B278D"/>
    <w:rsid w:val="006B38EA"/>
    <w:rsid w:val="006B4BA9"/>
    <w:rsid w:val="006C410E"/>
    <w:rsid w:val="006E3B5C"/>
    <w:rsid w:val="00704CBB"/>
    <w:rsid w:val="007052D1"/>
    <w:rsid w:val="0070685B"/>
    <w:rsid w:val="00710E2F"/>
    <w:rsid w:val="0071362D"/>
    <w:rsid w:val="00714B3C"/>
    <w:rsid w:val="00716632"/>
    <w:rsid w:val="00723A42"/>
    <w:rsid w:val="0072529A"/>
    <w:rsid w:val="007272B1"/>
    <w:rsid w:val="00741ABD"/>
    <w:rsid w:val="00741C88"/>
    <w:rsid w:val="00755FDB"/>
    <w:rsid w:val="00756F0F"/>
    <w:rsid w:val="00763903"/>
    <w:rsid w:val="00766D75"/>
    <w:rsid w:val="00770DD2"/>
    <w:rsid w:val="00775CDC"/>
    <w:rsid w:val="007770E3"/>
    <w:rsid w:val="00783C65"/>
    <w:rsid w:val="0078485B"/>
    <w:rsid w:val="0078564C"/>
    <w:rsid w:val="00793E06"/>
    <w:rsid w:val="00794B0B"/>
    <w:rsid w:val="007C418A"/>
    <w:rsid w:val="007E5358"/>
    <w:rsid w:val="007F1A7C"/>
    <w:rsid w:val="007F2712"/>
    <w:rsid w:val="00815F2E"/>
    <w:rsid w:val="00817E01"/>
    <w:rsid w:val="008305B7"/>
    <w:rsid w:val="008316FA"/>
    <w:rsid w:val="00833584"/>
    <w:rsid w:val="00862A99"/>
    <w:rsid w:val="0086404D"/>
    <w:rsid w:val="008659F6"/>
    <w:rsid w:val="00872A60"/>
    <w:rsid w:val="0087321E"/>
    <w:rsid w:val="00875C0D"/>
    <w:rsid w:val="00877DE8"/>
    <w:rsid w:val="00894F8A"/>
    <w:rsid w:val="008A1EFB"/>
    <w:rsid w:val="008A25CF"/>
    <w:rsid w:val="008A4A87"/>
    <w:rsid w:val="008A75BC"/>
    <w:rsid w:val="008A7E8F"/>
    <w:rsid w:val="008B6675"/>
    <w:rsid w:val="008C0B8A"/>
    <w:rsid w:val="008C633A"/>
    <w:rsid w:val="008D061E"/>
    <w:rsid w:val="008D24E1"/>
    <w:rsid w:val="008D3E7E"/>
    <w:rsid w:val="008D415B"/>
    <w:rsid w:val="008D4382"/>
    <w:rsid w:val="008D6C1A"/>
    <w:rsid w:val="008E3F06"/>
    <w:rsid w:val="008F3A79"/>
    <w:rsid w:val="008F4B51"/>
    <w:rsid w:val="009024BC"/>
    <w:rsid w:val="00910B48"/>
    <w:rsid w:val="00917961"/>
    <w:rsid w:val="00935800"/>
    <w:rsid w:val="00936BC7"/>
    <w:rsid w:val="00937B88"/>
    <w:rsid w:val="00952D19"/>
    <w:rsid w:val="00956C9D"/>
    <w:rsid w:val="00961331"/>
    <w:rsid w:val="00966E43"/>
    <w:rsid w:val="00977B51"/>
    <w:rsid w:val="0098076E"/>
    <w:rsid w:val="00991693"/>
    <w:rsid w:val="00995772"/>
    <w:rsid w:val="0099734F"/>
    <w:rsid w:val="009B6D4E"/>
    <w:rsid w:val="009C38B7"/>
    <w:rsid w:val="009C47E4"/>
    <w:rsid w:val="009C5979"/>
    <w:rsid w:val="009E12C2"/>
    <w:rsid w:val="009E1576"/>
    <w:rsid w:val="009E65A5"/>
    <w:rsid w:val="009F01B6"/>
    <w:rsid w:val="009F2503"/>
    <w:rsid w:val="00A00BC9"/>
    <w:rsid w:val="00A0286F"/>
    <w:rsid w:val="00A05D72"/>
    <w:rsid w:val="00A15BA8"/>
    <w:rsid w:val="00A21D86"/>
    <w:rsid w:val="00A23F00"/>
    <w:rsid w:val="00A373BB"/>
    <w:rsid w:val="00A40FB1"/>
    <w:rsid w:val="00A440FB"/>
    <w:rsid w:val="00A55B9C"/>
    <w:rsid w:val="00A5653C"/>
    <w:rsid w:val="00A56B76"/>
    <w:rsid w:val="00A65826"/>
    <w:rsid w:val="00A738F0"/>
    <w:rsid w:val="00A761A4"/>
    <w:rsid w:val="00AA4A25"/>
    <w:rsid w:val="00AA603A"/>
    <w:rsid w:val="00AB06AF"/>
    <w:rsid w:val="00AC31EA"/>
    <w:rsid w:val="00AC4E69"/>
    <w:rsid w:val="00AD2E93"/>
    <w:rsid w:val="00AD2FA2"/>
    <w:rsid w:val="00AD4F11"/>
    <w:rsid w:val="00AD7850"/>
    <w:rsid w:val="00AE7B3B"/>
    <w:rsid w:val="00AF01D2"/>
    <w:rsid w:val="00B04F0C"/>
    <w:rsid w:val="00B07D1F"/>
    <w:rsid w:val="00B11E0C"/>
    <w:rsid w:val="00B12315"/>
    <w:rsid w:val="00B1268F"/>
    <w:rsid w:val="00B13AD9"/>
    <w:rsid w:val="00B20A5C"/>
    <w:rsid w:val="00B21AA9"/>
    <w:rsid w:val="00B3381F"/>
    <w:rsid w:val="00B37B9D"/>
    <w:rsid w:val="00B51999"/>
    <w:rsid w:val="00B53528"/>
    <w:rsid w:val="00B6104E"/>
    <w:rsid w:val="00B61930"/>
    <w:rsid w:val="00B61A5E"/>
    <w:rsid w:val="00B62CC2"/>
    <w:rsid w:val="00B64C3A"/>
    <w:rsid w:val="00B80026"/>
    <w:rsid w:val="00B877BC"/>
    <w:rsid w:val="00B93371"/>
    <w:rsid w:val="00B93FF6"/>
    <w:rsid w:val="00BA3D71"/>
    <w:rsid w:val="00BA4CC2"/>
    <w:rsid w:val="00BB5298"/>
    <w:rsid w:val="00BD099D"/>
    <w:rsid w:val="00BD3BEA"/>
    <w:rsid w:val="00BD4598"/>
    <w:rsid w:val="00BE1C82"/>
    <w:rsid w:val="00BE1CBD"/>
    <w:rsid w:val="00BE4513"/>
    <w:rsid w:val="00BE6175"/>
    <w:rsid w:val="00BF0795"/>
    <w:rsid w:val="00BF4724"/>
    <w:rsid w:val="00BF7B53"/>
    <w:rsid w:val="00C079C8"/>
    <w:rsid w:val="00C1053A"/>
    <w:rsid w:val="00C24C4C"/>
    <w:rsid w:val="00C25223"/>
    <w:rsid w:val="00C311D7"/>
    <w:rsid w:val="00C3254A"/>
    <w:rsid w:val="00C340BA"/>
    <w:rsid w:val="00C37F2D"/>
    <w:rsid w:val="00C40AEB"/>
    <w:rsid w:val="00C575AD"/>
    <w:rsid w:val="00C606E0"/>
    <w:rsid w:val="00C70024"/>
    <w:rsid w:val="00C71FEA"/>
    <w:rsid w:val="00C73008"/>
    <w:rsid w:val="00C74B04"/>
    <w:rsid w:val="00C97ACA"/>
    <w:rsid w:val="00CA0865"/>
    <w:rsid w:val="00CA0952"/>
    <w:rsid w:val="00CA0C24"/>
    <w:rsid w:val="00CA1B44"/>
    <w:rsid w:val="00CB1AD7"/>
    <w:rsid w:val="00CC1CE5"/>
    <w:rsid w:val="00CC64F1"/>
    <w:rsid w:val="00CE2D4C"/>
    <w:rsid w:val="00CE5E34"/>
    <w:rsid w:val="00CE6251"/>
    <w:rsid w:val="00CF77FE"/>
    <w:rsid w:val="00D13760"/>
    <w:rsid w:val="00D31FBA"/>
    <w:rsid w:val="00D35F2E"/>
    <w:rsid w:val="00D46CE0"/>
    <w:rsid w:val="00D47720"/>
    <w:rsid w:val="00D53334"/>
    <w:rsid w:val="00D57E97"/>
    <w:rsid w:val="00D659DF"/>
    <w:rsid w:val="00D75876"/>
    <w:rsid w:val="00D80BE9"/>
    <w:rsid w:val="00D847ED"/>
    <w:rsid w:val="00D8767D"/>
    <w:rsid w:val="00D91A9B"/>
    <w:rsid w:val="00D92045"/>
    <w:rsid w:val="00D93600"/>
    <w:rsid w:val="00D97D31"/>
    <w:rsid w:val="00DA61D0"/>
    <w:rsid w:val="00DA743F"/>
    <w:rsid w:val="00DA78F0"/>
    <w:rsid w:val="00DB6908"/>
    <w:rsid w:val="00DB79B6"/>
    <w:rsid w:val="00DC0D66"/>
    <w:rsid w:val="00DC6EB2"/>
    <w:rsid w:val="00DD0D5C"/>
    <w:rsid w:val="00DD63D0"/>
    <w:rsid w:val="00DE1974"/>
    <w:rsid w:val="00DF4C04"/>
    <w:rsid w:val="00DF555C"/>
    <w:rsid w:val="00E02D43"/>
    <w:rsid w:val="00E13EC8"/>
    <w:rsid w:val="00E218EF"/>
    <w:rsid w:val="00E34E5A"/>
    <w:rsid w:val="00E61583"/>
    <w:rsid w:val="00E63A9C"/>
    <w:rsid w:val="00E649D6"/>
    <w:rsid w:val="00E86175"/>
    <w:rsid w:val="00E97D9F"/>
    <w:rsid w:val="00EB128E"/>
    <w:rsid w:val="00EB3DC6"/>
    <w:rsid w:val="00EC4CEB"/>
    <w:rsid w:val="00ED216D"/>
    <w:rsid w:val="00EE22D4"/>
    <w:rsid w:val="00EE2718"/>
    <w:rsid w:val="00EE612D"/>
    <w:rsid w:val="00EF378B"/>
    <w:rsid w:val="00EF4D04"/>
    <w:rsid w:val="00F009C7"/>
    <w:rsid w:val="00F02DFA"/>
    <w:rsid w:val="00F13312"/>
    <w:rsid w:val="00F179E8"/>
    <w:rsid w:val="00F2342A"/>
    <w:rsid w:val="00F268DD"/>
    <w:rsid w:val="00F32343"/>
    <w:rsid w:val="00F42D71"/>
    <w:rsid w:val="00F451A9"/>
    <w:rsid w:val="00F62C7A"/>
    <w:rsid w:val="00F6483E"/>
    <w:rsid w:val="00F66067"/>
    <w:rsid w:val="00F74A44"/>
    <w:rsid w:val="00F8624A"/>
    <w:rsid w:val="00F86510"/>
    <w:rsid w:val="00F90FE0"/>
    <w:rsid w:val="00F9172A"/>
    <w:rsid w:val="00F96202"/>
    <w:rsid w:val="00FB303C"/>
    <w:rsid w:val="00FB33B7"/>
    <w:rsid w:val="00FB7AA5"/>
    <w:rsid w:val="00FC344E"/>
    <w:rsid w:val="00FC40FA"/>
    <w:rsid w:val="00FD0B44"/>
    <w:rsid w:val="00FD2CCF"/>
    <w:rsid w:val="00FD7E71"/>
    <w:rsid w:val="00FE624C"/>
    <w:rsid w:val="00FF62F2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99DC04"/>
  <w15:docId w15:val="{11481D6B-BF33-404F-8D2E-0B05558E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1A86"/>
  </w:style>
  <w:style w:type="paragraph" w:styleId="berschrift1">
    <w:name w:val="heading 1"/>
    <w:basedOn w:val="Standard"/>
    <w:next w:val="Standard"/>
    <w:link w:val="berschrift1Zchn"/>
    <w:uiPriority w:val="9"/>
    <w:qFormat/>
    <w:rsid w:val="00B37B9D"/>
    <w:pPr>
      <w:keepNext/>
      <w:keepLines/>
      <w:numPr>
        <w:numId w:val="2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2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2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2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2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B9D"/>
    <w:rPr>
      <w:rFonts w:ascii="Segoe UI" w:hAnsi="Segoe UI" w:cs="Arial"/>
      <w:b/>
      <w:bCs/>
      <w:kern w:val="10"/>
      <w:sz w:val="28"/>
      <w:szCs w:val="32"/>
      <w:lang w:val="de-CH"/>
    </w:rPr>
  </w:style>
  <w:style w:type="paragraph" w:customStyle="1" w:styleId="Betreff">
    <w:name w:val="Betreff"/>
    <w:basedOn w:val="Standard"/>
    <w:qFormat/>
    <w:rsid w:val="00C311D7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311D7"/>
    <w:rPr>
      <w:b/>
    </w:rPr>
  </w:style>
  <w:style w:type="paragraph" w:customStyle="1" w:styleId="Topic450">
    <w:name w:val="Topic450"/>
    <w:basedOn w:val="Standard"/>
    <w:qFormat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qFormat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qFormat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qFormat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uiPriority w:val="1"/>
    <w:qFormat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qFormat/>
    <w:rsid w:val="007B5068"/>
    <w:pPr>
      <w:ind w:left="425" w:hanging="425"/>
    </w:pPr>
  </w:style>
  <w:style w:type="paragraph" w:customStyle="1" w:styleId="Topic300">
    <w:name w:val="Topic300"/>
    <w:basedOn w:val="Standard"/>
    <w:qFormat/>
    <w:rsid w:val="007B5068"/>
    <w:pPr>
      <w:ind w:left="1701" w:hanging="1701"/>
    </w:pPr>
  </w:style>
  <w:style w:type="paragraph" w:customStyle="1" w:styleId="Topic600">
    <w:name w:val="Topic600"/>
    <w:basedOn w:val="Standard"/>
    <w:qFormat/>
    <w:rsid w:val="007B5068"/>
    <w:pPr>
      <w:ind w:left="3402" w:hanging="3402"/>
    </w:pPr>
  </w:style>
  <w:style w:type="paragraph" w:customStyle="1" w:styleId="Topic900">
    <w:name w:val="Topic900"/>
    <w:basedOn w:val="Standard"/>
    <w:qFormat/>
    <w:rsid w:val="007B5068"/>
    <w:pPr>
      <w:ind w:left="5103" w:hanging="5103"/>
    </w:pPr>
  </w:style>
  <w:style w:type="paragraph" w:customStyle="1" w:styleId="Topic075Line">
    <w:name w:val="Topic075Line"/>
    <w:basedOn w:val="Standard"/>
    <w:qFormat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qFormat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qFormat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qFormat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qFormat/>
    <w:rsid w:val="0078564C"/>
    <w:pPr>
      <w:numPr>
        <w:numId w:val="4"/>
      </w:numPr>
      <w:ind w:left="425" w:hanging="425"/>
    </w:pPr>
  </w:style>
  <w:style w:type="paragraph" w:customStyle="1" w:styleId="ListWithLetters">
    <w:name w:val="ListWithLetters"/>
    <w:basedOn w:val="Standard"/>
    <w:qFormat/>
    <w:rsid w:val="00A36F0F"/>
    <w:pPr>
      <w:numPr>
        <w:numId w:val="1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qFormat/>
    <w:rsid w:val="00B37B9D"/>
    <w:pPr>
      <w:numPr>
        <w:numId w:val="3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qFormat/>
    <w:rsid w:val="00C311D7"/>
    <w:rPr>
      <w:b/>
      <w:caps/>
      <w:sz w:val="24"/>
    </w:rPr>
  </w:style>
  <w:style w:type="character" w:customStyle="1" w:styleId="Inhalts-TypZchn">
    <w:name w:val="Inhalts-Typ Zchn"/>
    <w:link w:val="Inhalts-Typ"/>
    <w:rsid w:val="00C311D7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qFormat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8F3A79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B37B9D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252729"/>
    <w:pPr>
      <w:tabs>
        <w:tab w:val="right" w:pos="9061"/>
      </w:tabs>
      <w:spacing w:before="120" w:after="60"/>
    </w:pPr>
  </w:style>
  <w:style w:type="paragraph" w:styleId="Verzeichnis2">
    <w:name w:val="toc 2"/>
    <w:basedOn w:val="Standard"/>
    <w:next w:val="Standard"/>
    <w:uiPriority w:val="39"/>
    <w:rsid w:val="00252729"/>
    <w:pPr>
      <w:tabs>
        <w:tab w:val="right" w:pos="9061"/>
      </w:tabs>
      <w:spacing w:before="60"/>
      <w:ind w:left="284"/>
    </w:pPr>
  </w:style>
  <w:style w:type="paragraph" w:styleId="Verzeichnis3">
    <w:name w:val="toc 3"/>
    <w:basedOn w:val="Standard"/>
    <w:next w:val="Standard"/>
    <w:uiPriority w:val="39"/>
    <w:rsid w:val="00252729"/>
    <w:pPr>
      <w:tabs>
        <w:tab w:val="right" w:pos="9061"/>
      </w:tabs>
      <w:spacing w:before="60"/>
      <w:ind w:left="284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252729"/>
    <w:pPr>
      <w:pBdr>
        <w:bottom w:val="single" w:sz="4" w:space="1" w:color="auto"/>
      </w:pBdr>
      <w:tabs>
        <w:tab w:val="right" w:pos="9061"/>
      </w:tabs>
      <w:spacing w:before="240" w:after="120"/>
    </w:pPr>
  </w:style>
  <w:style w:type="paragraph" w:styleId="Verzeichnis4">
    <w:name w:val="toc 4"/>
    <w:basedOn w:val="Standard"/>
    <w:next w:val="Standard"/>
    <w:uiPriority w:val="39"/>
    <w:rsid w:val="00252729"/>
    <w:pPr>
      <w:tabs>
        <w:tab w:val="right" w:pos="9061"/>
      </w:tabs>
      <w:spacing w:before="60"/>
      <w:ind w:left="284"/>
    </w:pPr>
  </w:style>
  <w:style w:type="table" w:styleId="Tabellenraster">
    <w:name w:val="Table Grid"/>
    <w:basedOn w:val="NormaleTabelle"/>
    <w:uiPriority w:val="39"/>
    <w:rsid w:val="00AE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252729"/>
    <w:pPr>
      <w:tabs>
        <w:tab w:val="left" w:pos="9061"/>
      </w:tabs>
      <w:spacing w:before="60"/>
      <w:ind w:left="284"/>
    </w:pPr>
  </w:style>
  <w:style w:type="paragraph" w:styleId="Verzeichnis7">
    <w:name w:val="toc 7"/>
    <w:basedOn w:val="Standard"/>
    <w:next w:val="Standard"/>
    <w:autoRedefine/>
    <w:uiPriority w:val="39"/>
    <w:rsid w:val="00252729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252729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252729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qFormat/>
    <w:rsid w:val="0052020B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305882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305882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WithNumbers">
    <w:name w:val="ListWithNumbers"/>
    <w:basedOn w:val="Standard"/>
    <w:qFormat/>
    <w:rsid w:val="008F4B51"/>
    <w:pPr>
      <w:numPr>
        <w:numId w:val="29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ascii="Segoe UI" w:hAnsi="Segoe UI"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ascii="Segoe UI" w:hAnsi="Segoe UI"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rFonts w:ascii="Segoe UI" w:hAnsi="Segoe UI"/>
      <w:b/>
      <w:bCs/>
      <w:kern w:val="10"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52020B"/>
    <w:rPr>
      <w:rFonts w:ascii="Segoe UI" w:hAnsi="Segoe UI"/>
      <w:vanish/>
      <w:color w:val="C00000"/>
      <w:kern w:val="0"/>
      <w:sz w:val="18"/>
      <w:lang w:val="de-CH"/>
    </w:rPr>
  </w:style>
  <w:style w:type="paragraph" w:customStyle="1" w:styleId="CityDate">
    <w:name w:val="CityDate"/>
    <w:basedOn w:val="Standard"/>
    <w:rsid w:val="005844F6"/>
    <w:pPr>
      <w:spacing w:before="240"/>
    </w:pPr>
  </w:style>
  <w:style w:type="paragraph" w:customStyle="1" w:styleId="ListLevelsWithNumbers">
    <w:name w:val="ListLevelsWithNumbers"/>
    <w:basedOn w:val="Standard"/>
    <w:qFormat/>
    <w:rsid w:val="00C25223"/>
    <w:pPr>
      <w:numPr>
        <w:numId w:val="27"/>
      </w:numPr>
    </w:pPr>
  </w:style>
  <w:style w:type="paragraph" w:styleId="Fuzeile">
    <w:name w:val="footer"/>
    <w:basedOn w:val="Standard"/>
    <w:link w:val="FuzeileZchn"/>
    <w:unhideWhenUsed/>
    <w:rsid w:val="008A7E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7E8F"/>
    <w:rPr>
      <w:rFonts w:ascii="Segoe UI" w:hAnsi="Segoe UI"/>
      <w:kern w:val="10"/>
      <w:lang w:val="de-CH"/>
    </w:rPr>
  </w:style>
  <w:style w:type="paragraph" w:styleId="Kopfzeile">
    <w:name w:val="header"/>
    <w:basedOn w:val="Standard"/>
    <w:link w:val="KopfzeileZchn"/>
    <w:uiPriority w:val="1"/>
    <w:unhideWhenUsed/>
    <w:rsid w:val="004339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0043393D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rsid w:val="008A4A87"/>
    <w:rPr>
      <w:vanish/>
      <w:color w:val="808080"/>
      <w:lang w:val="de-CH"/>
    </w:rPr>
  </w:style>
  <w:style w:type="paragraph" w:styleId="Blocktext">
    <w:name w:val="Block Text"/>
    <w:basedOn w:val="Standard"/>
    <w:semiHidden/>
    <w:unhideWhenUsed/>
    <w:rsid w:val="00231A8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231A86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231A86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31A86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</w:rPr>
  </w:style>
  <w:style w:type="table" w:styleId="MittlereListe2">
    <w:name w:val="Medium Lis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231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231A86"/>
    <w:rPr>
      <w:rFonts w:eastAsiaTheme="majorEastAsia" w:cstheme="majorBidi"/>
      <w:sz w:val="24"/>
      <w:szCs w:val="24"/>
      <w:shd w:val="pct20" w:color="auto" w:fill="auto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231A8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unhideWhenUsed/>
    <w:rsid w:val="00231A86"/>
    <w:rPr>
      <w:sz w:val="24"/>
      <w:szCs w:val="24"/>
    </w:rPr>
  </w:style>
  <w:style w:type="character" w:styleId="HTMLBeispiel">
    <w:name w:val="HTML Sample"/>
    <w:basedOn w:val="Absatz-Standardschriftart"/>
    <w:semiHidden/>
    <w:unhideWhenUsed/>
    <w:rsid w:val="00231A86"/>
    <w:rPr>
      <w:rFonts w:ascii="Segoe UI" w:hAnsi="Segoe UI"/>
      <w:sz w:val="24"/>
      <w:szCs w:val="24"/>
      <w:lang w:val="de-CH"/>
    </w:rPr>
  </w:style>
  <w:style w:type="character" w:styleId="HTMLSchreibmaschine">
    <w:name w:val="HTML Typewriter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character" w:styleId="HTMLCode">
    <w:name w:val="HTML Code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231A86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231A86"/>
    <w:rPr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231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231A86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231A86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231A86"/>
    <w:rPr>
      <w:sz w:val="21"/>
      <w:szCs w:val="21"/>
      <w:lang w:val="de-CH"/>
    </w:rPr>
  </w:style>
  <w:style w:type="paragraph" w:customStyle="1" w:styleId="1pt">
    <w:name w:val="1pt"/>
    <w:basedOn w:val="Standard"/>
    <w:rsid w:val="00AC4E69"/>
    <w:pPr>
      <w:spacing w:line="20" w:lineRule="exact"/>
    </w:pPr>
    <w:rPr>
      <w:sz w:val="2"/>
    </w:rPr>
  </w:style>
  <w:style w:type="paragraph" w:customStyle="1" w:styleId="bodyrecipient">
    <w:name w:val="bodyrecipient"/>
    <w:basedOn w:val="Standard"/>
    <w:rsid w:val="008C0B8A"/>
  </w:style>
  <w:style w:type="paragraph" w:customStyle="1" w:styleId="bodystandard">
    <w:name w:val="bodystandard"/>
    <w:basedOn w:val="Standard"/>
    <w:rsid w:val="008C0B8A"/>
  </w:style>
  <w:style w:type="paragraph" w:customStyle="1" w:styleId="bodystandardbold">
    <w:name w:val="bodystandardbold"/>
    <w:basedOn w:val="Standard"/>
    <w:rsid w:val="008C0B8A"/>
    <w:rPr>
      <w:b/>
    </w:rPr>
  </w:style>
  <w:style w:type="paragraph" w:customStyle="1" w:styleId="bodydate">
    <w:name w:val="bodydate"/>
    <w:basedOn w:val="Standard"/>
    <w:rsid w:val="00302525"/>
    <w:pPr>
      <w:spacing w:before="240"/>
    </w:pPr>
  </w:style>
  <w:style w:type="paragraph" w:customStyle="1" w:styleId="bodystandardsmall">
    <w:name w:val="bodystandardsmall"/>
    <w:basedOn w:val="Standard"/>
    <w:rsid w:val="00741ABD"/>
    <w:rPr>
      <w:sz w:val="16"/>
    </w:rPr>
  </w:style>
  <w:style w:type="paragraph" w:customStyle="1" w:styleId="bodystandardsmallbold">
    <w:name w:val="bodystandardsmallbold"/>
    <w:basedOn w:val="Standard"/>
    <w:rsid w:val="00DA78F0"/>
    <w:rPr>
      <w:b/>
      <w:sz w:val="16"/>
    </w:rPr>
  </w:style>
  <w:style w:type="paragraph" w:customStyle="1" w:styleId="Klassifikation">
    <w:name w:val="Klassifikation"/>
    <w:basedOn w:val="Standard"/>
    <w:rsid w:val="00DA61D0"/>
    <w:pPr>
      <w:spacing w:line="220" w:lineRule="exact"/>
      <w:jc w:val="right"/>
    </w:pPr>
  </w:style>
  <w:style w:type="paragraph" w:customStyle="1" w:styleId="Abstand">
    <w:name w:val="Abstand"/>
    <w:basedOn w:val="Standard"/>
    <w:rsid w:val="004A57C9"/>
    <w:pPr>
      <w:spacing w:line="200" w:lineRule="exact"/>
    </w:pPr>
    <w:rPr>
      <w:sz w:val="20"/>
    </w:rPr>
  </w:style>
  <w:style w:type="paragraph" w:customStyle="1" w:styleId="bodydocumenttype">
    <w:name w:val="bodydocumenttype"/>
    <w:basedOn w:val="Standard"/>
    <w:rsid w:val="003366CD"/>
    <w:rPr>
      <w:b/>
      <w:caps/>
      <w:sz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52729"/>
    <w:pPr>
      <w:tabs>
        <w:tab w:val="right" w:pos="9061"/>
      </w:tabs>
    </w:pPr>
  </w:style>
  <w:style w:type="paragraph" w:customStyle="1" w:styleId="bodysignaturelogo">
    <w:name w:val="bodysignaturelogo"/>
    <w:basedOn w:val="Standard"/>
    <w:rsid w:val="00AF01D2"/>
  </w:style>
  <w:style w:type="paragraph" w:customStyle="1" w:styleId="StandardohneSilbentrennung">
    <w:name w:val="Standard ohne Silbentrennung"/>
    <w:basedOn w:val="Standard"/>
    <w:qFormat/>
    <w:rsid w:val="00F9172A"/>
    <w:pPr>
      <w:suppressAutoHyphens/>
    </w:pPr>
  </w:style>
  <w:style w:type="paragraph" w:customStyle="1" w:styleId="Standardfett">
    <w:name w:val="Standard fett"/>
    <w:basedOn w:val="Standard"/>
    <w:qFormat/>
    <w:rsid w:val="00BA4CC2"/>
    <w:rPr>
      <w:rFonts w:cstheme="minorBidi"/>
      <w:b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header" Target="header1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oter" Target="footer1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392A8-61E7-4710-944E-C652AB881F93}"/>
      </w:docPartPr>
      <w:docPartBody>
        <w:p w:rsidR="0029302D" w:rsidRDefault="00E02B35">
          <w:r w:rsidRPr="007639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8FA78355CA4ECB801ED6F918268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E03E2-AD83-4E46-A985-CA8E2AD1E5CA}"/>
      </w:docPartPr>
      <w:docPartBody>
        <w:p w:rsidR="00DC0D66" w:rsidRDefault="00E02B35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FE8883CF3FFF452798353A79F1D39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36AE4-6913-489E-B9BE-14A3CACEF839}"/>
      </w:docPartPr>
      <w:docPartBody>
        <w:p w:rsidR="00DC0D66" w:rsidRDefault="00E02B35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ED32A98E0129470DB3A6D1200FB47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ABA19-2A4A-4237-BE17-4123D057542D}"/>
      </w:docPartPr>
      <w:docPartBody>
        <w:p w:rsidR="00DC0D66" w:rsidRDefault="00E02B35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11208DA70EDF48AAB08D1022B8750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73705-91C6-41B5-B343-FC517C1809DD}"/>
      </w:docPartPr>
      <w:docPartBody>
        <w:p w:rsidR="00DC0D66" w:rsidRDefault="00E02B35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1088CEE70B1E4F50A880778AA4CD6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95D47-AE7E-4B87-91E3-9B946786330F}"/>
      </w:docPartPr>
      <w:docPartBody>
        <w:p w:rsidR="00DC0D66" w:rsidRDefault="00E02B35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69BD0749F0E242708F7F78914FECD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38D1B-6926-413D-A538-CAEBC08CA458}"/>
      </w:docPartPr>
      <w:docPartBody>
        <w:p w:rsidR="00DC0D66" w:rsidRDefault="00E02B35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A37BB0E68611417FB9963A1ACB3BE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D71E0-0013-43D5-A8EF-B1D2DA52AEA5}"/>
      </w:docPartPr>
      <w:docPartBody>
        <w:p w:rsidR="00DC0D66" w:rsidRDefault="00E02B35">
          <w:r w:rsidRPr="005D6992">
            <w:rPr>
              <w:rStyle w:val="Platzhaltertext"/>
            </w:rPr>
            <w:t>[Klicken Sie hier, um die Datumszeile einzugeben.]</w:t>
          </w:r>
        </w:p>
      </w:docPartBody>
    </w:docPart>
    <w:docPart>
      <w:docPartPr>
        <w:name w:val="3F596915AB764740B90A4DBFA0F89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C822F-5B69-4FC2-8790-27A74D34B25F}"/>
      </w:docPartPr>
      <w:docPartBody>
        <w:p w:rsidR="00DC0D66" w:rsidRDefault="00E02B35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E9C0E113D61542B6B7D5A4C21516F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74777-0BE3-4DB8-9B29-27A00C8DBFC3}"/>
      </w:docPartPr>
      <w:docPartBody>
        <w:p w:rsidR="00DC0D66" w:rsidRDefault="00E02B35">
          <w:r w:rsidRPr="005D6992">
            <w:rPr>
              <w:rStyle w:val="Platzhaltertext"/>
            </w:rPr>
            <w:t>[Klicken Sie hier, um Text einzugeben.]</w:t>
          </w:r>
        </w:p>
      </w:docPartBody>
    </w:docPart>
    <w:docPart>
      <w:docPartPr>
        <w:name w:val="B8FBF8F8D6914AFABD37D340F6080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737A-5C5E-4DD7-92F7-752602528BEE}"/>
      </w:docPartPr>
      <w:docPartBody>
        <w:p w:rsidR="00DC0D66" w:rsidRDefault="00E02B35">
          <w:r w:rsidRPr="005D6992">
            <w:rPr>
              <w:rStyle w:val="Platzhaltertext"/>
            </w:rPr>
            <w:t>​</w:t>
          </w:r>
        </w:p>
      </w:docPartBody>
    </w:docPart>
    <w:docPart>
      <w:docPartPr>
        <w:name w:val="39EE2307EF7A47A8BE542FD5C4641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7BFB8-FCE3-4349-861C-AC9CF3A2E6C4}"/>
      </w:docPartPr>
      <w:docPartBody>
        <w:p w:rsidR="00E02B35" w:rsidRDefault="00E02B35">
          <w:r w:rsidRPr="00F20C8C">
            <w:rPr>
              <w:rStyle w:val="Platzhaltertext"/>
            </w:rPr>
            <w:t>​</w:t>
          </w:r>
        </w:p>
      </w:docPartBody>
    </w:docPart>
    <w:docPart>
      <w:docPartPr>
        <w:name w:val="83347296D8A3495FAA93058EAE415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70943-A9EF-4103-A3FA-69E3DD13431F}"/>
      </w:docPartPr>
      <w:docPartBody>
        <w:p w:rsidR="00E02B35" w:rsidRDefault="00E02B35">
          <w:r w:rsidRPr="00F20C8C">
            <w:rPr>
              <w:rStyle w:val="Platzhaltertext"/>
            </w:rPr>
            <w:t>​</w:t>
          </w:r>
        </w:p>
      </w:docPartBody>
    </w:docPart>
    <w:docPart>
      <w:docPartPr>
        <w:name w:val="41E708F81C894467A35794A02F0AF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0CDF0-F8A9-4448-BA3E-FA5D0CC32DCB}"/>
      </w:docPartPr>
      <w:docPartBody>
        <w:p w:rsidR="00E02B35" w:rsidRDefault="00E02B35">
          <w:r w:rsidRPr="00F20C8C">
            <w:rPr>
              <w:rStyle w:val="Platzhaltertext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FE"/>
    <w:rsid w:val="00006306"/>
    <w:rsid w:val="00020C27"/>
    <w:rsid w:val="000601EC"/>
    <w:rsid w:val="00067401"/>
    <w:rsid w:val="00086AB1"/>
    <w:rsid w:val="000A467A"/>
    <w:rsid w:val="000A5515"/>
    <w:rsid w:val="000B0D4B"/>
    <w:rsid w:val="000D42F5"/>
    <w:rsid w:val="000E6597"/>
    <w:rsid w:val="00140D8B"/>
    <w:rsid w:val="00142577"/>
    <w:rsid w:val="00147FAC"/>
    <w:rsid w:val="001722F4"/>
    <w:rsid w:val="001937F3"/>
    <w:rsid w:val="001D3AEE"/>
    <w:rsid w:val="001D4A50"/>
    <w:rsid w:val="001D59C0"/>
    <w:rsid w:val="001F217D"/>
    <w:rsid w:val="001F7004"/>
    <w:rsid w:val="002105F9"/>
    <w:rsid w:val="00213689"/>
    <w:rsid w:val="002304ED"/>
    <w:rsid w:val="0024485A"/>
    <w:rsid w:val="00250A2B"/>
    <w:rsid w:val="00275AB1"/>
    <w:rsid w:val="00284BB2"/>
    <w:rsid w:val="0029302D"/>
    <w:rsid w:val="00297455"/>
    <w:rsid w:val="002A69BC"/>
    <w:rsid w:val="002D797F"/>
    <w:rsid w:val="003212C6"/>
    <w:rsid w:val="00347ED0"/>
    <w:rsid w:val="0035797B"/>
    <w:rsid w:val="003663A9"/>
    <w:rsid w:val="003A1AC1"/>
    <w:rsid w:val="003B3B5B"/>
    <w:rsid w:val="003B3B64"/>
    <w:rsid w:val="0041650C"/>
    <w:rsid w:val="004305CD"/>
    <w:rsid w:val="00434D6C"/>
    <w:rsid w:val="00482E65"/>
    <w:rsid w:val="00493489"/>
    <w:rsid w:val="004C3573"/>
    <w:rsid w:val="004D5D40"/>
    <w:rsid w:val="004E0BC1"/>
    <w:rsid w:val="004F6C84"/>
    <w:rsid w:val="00500214"/>
    <w:rsid w:val="00500F69"/>
    <w:rsid w:val="00511B13"/>
    <w:rsid w:val="005217DA"/>
    <w:rsid w:val="00521840"/>
    <w:rsid w:val="00536AB8"/>
    <w:rsid w:val="00571943"/>
    <w:rsid w:val="00574E87"/>
    <w:rsid w:val="00581C53"/>
    <w:rsid w:val="00590853"/>
    <w:rsid w:val="005B56A0"/>
    <w:rsid w:val="005B6D47"/>
    <w:rsid w:val="005C13A2"/>
    <w:rsid w:val="005D1ABD"/>
    <w:rsid w:val="005D25A5"/>
    <w:rsid w:val="005E445F"/>
    <w:rsid w:val="005F1B20"/>
    <w:rsid w:val="005F5AB1"/>
    <w:rsid w:val="00625B6E"/>
    <w:rsid w:val="00646454"/>
    <w:rsid w:val="00655678"/>
    <w:rsid w:val="00664075"/>
    <w:rsid w:val="006A2562"/>
    <w:rsid w:val="006B4BA9"/>
    <w:rsid w:val="006D0299"/>
    <w:rsid w:val="006E3366"/>
    <w:rsid w:val="006E48FA"/>
    <w:rsid w:val="006E601F"/>
    <w:rsid w:val="00723A42"/>
    <w:rsid w:val="00754920"/>
    <w:rsid w:val="00773B3E"/>
    <w:rsid w:val="007B7192"/>
    <w:rsid w:val="007C69FE"/>
    <w:rsid w:val="007D1734"/>
    <w:rsid w:val="007D3476"/>
    <w:rsid w:val="007D732E"/>
    <w:rsid w:val="00847D1E"/>
    <w:rsid w:val="0085280B"/>
    <w:rsid w:val="008659F6"/>
    <w:rsid w:val="008B6675"/>
    <w:rsid w:val="008C2F47"/>
    <w:rsid w:val="00906EEB"/>
    <w:rsid w:val="00936BC7"/>
    <w:rsid w:val="009A0CA0"/>
    <w:rsid w:val="00A21489"/>
    <w:rsid w:val="00A3380E"/>
    <w:rsid w:val="00A518D9"/>
    <w:rsid w:val="00A55B9C"/>
    <w:rsid w:val="00A55F1D"/>
    <w:rsid w:val="00AB06AF"/>
    <w:rsid w:val="00AF32CD"/>
    <w:rsid w:val="00B16477"/>
    <w:rsid w:val="00B16BF7"/>
    <w:rsid w:val="00B619D6"/>
    <w:rsid w:val="00B958D0"/>
    <w:rsid w:val="00B97264"/>
    <w:rsid w:val="00BB2948"/>
    <w:rsid w:val="00BC4EC5"/>
    <w:rsid w:val="00BC662C"/>
    <w:rsid w:val="00BD589B"/>
    <w:rsid w:val="00BD5F27"/>
    <w:rsid w:val="00BE1C82"/>
    <w:rsid w:val="00BF0795"/>
    <w:rsid w:val="00BF0B4E"/>
    <w:rsid w:val="00C02D85"/>
    <w:rsid w:val="00C079C8"/>
    <w:rsid w:val="00C2333E"/>
    <w:rsid w:val="00C24EE0"/>
    <w:rsid w:val="00C40076"/>
    <w:rsid w:val="00C575AD"/>
    <w:rsid w:val="00C84291"/>
    <w:rsid w:val="00CA0C24"/>
    <w:rsid w:val="00D228E7"/>
    <w:rsid w:val="00D36C00"/>
    <w:rsid w:val="00D4292A"/>
    <w:rsid w:val="00D659DF"/>
    <w:rsid w:val="00D75836"/>
    <w:rsid w:val="00D847ED"/>
    <w:rsid w:val="00D92045"/>
    <w:rsid w:val="00D93600"/>
    <w:rsid w:val="00D947F8"/>
    <w:rsid w:val="00DB5130"/>
    <w:rsid w:val="00DB79B6"/>
    <w:rsid w:val="00DC0D66"/>
    <w:rsid w:val="00DC3E0B"/>
    <w:rsid w:val="00E02B35"/>
    <w:rsid w:val="00E25405"/>
    <w:rsid w:val="00E25C5C"/>
    <w:rsid w:val="00E44E1F"/>
    <w:rsid w:val="00E75EE8"/>
    <w:rsid w:val="00E917FC"/>
    <w:rsid w:val="00E96D50"/>
    <w:rsid w:val="00EB128E"/>
    <w:rsid w:val="00EB5D1F"/>
    <w:rsid w:val="00ED1095"/>
    <w:rsid w:val="00F36136"/>
    <w:rsid w:val="00F55D5E"/>
    <w:rsid w:val="00F6483E"/>
    <w:rsid w:val="00F84DF3"/>
    <w:rsid w:val="00F96202"/>
    <w:rsid w:val="00FA50F5"/>
    <w:rsid w:val="00FC79D3"/>
    <w:rsid w:val="00FD0B44"/>
    <w:rsid w:val="00FE6334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styleId="Platzhaltertext">
    <w:name w:val="Placeholder Text"/>
    <w:basedOn w:val="Absatz-Standardschriftart"/>
    <w:uiPriority w:val="99"/>
    <w:rsid w:val="00E02B35"/>
    <w:rPr>
      <w:vanish/>
      <w:color w:val="808080"/>
      <w:lang w:val="de-CH"/>
    </w:rPr>
  </w:style>
  <w:style w:type="character" w:styleId="Hervorhebung">
    <w:name w:val="Emphasis"/>
    <w:uiPriority w:val="3"/>
    <w:rPr>
      <w:b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  <wetp:taskpane dockstate="right" visibility="0" width="350" row="2">
    <wetp:webextensionref xmlns:r="http://schemas.openxmlformats.org/officeDocument/2006/relationships" r:id="rId3"/>
  </wetp:taskpane>
  <wetp:taskpane dockstate="right" visibility="0" width="350" row="2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55A8C8F0-64AF-4420-81A6-10A683C465A2}">
  <we:reference id="e765dd0b-6697-44aa-9025-1ce65686c598" version="3.7.0.0" store="\\kt.lunet.ch\shares\Konzern-Appl\O\Officeatwork\AddIns\1.0" storeType="filesystem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64059AE-B7CA-4E9B-9E79-3FF91753647D}">
  <we:reference id="444c804e-8891-41f9-b246-f6dac759fca9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C788B79C-33C3-4E85-9601-1043710A86CE}">
  <we:reference id="5dfdb5cc-192b-4c89-86de-643f8dd60d3a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FD7CD41-3A04-491E-AE6E-990E25644DB3}">
  <we:reference id="ea375709-5511-4a7d-9ad9-0150d03e7fbe" version="3.7.0.0" store="\\kt.lunet.ch\shares\Konzern-Appl\O\Officeatwork\AddIns\1.0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dataConnections xmlns="http://schema.officeatwork365.com/2015/dataConnections">
  <definitions>officeatworkDocumentPart: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</definitions>
</dataConnections>
</file>

<file path=customXml/item10.xml><?xml version="1.0" encoding="utf-8"?>
<evaluation xmlns="http://schema.officeatwork365.com/2015/evaluation">
  <parameters>officeatworkDocumentPart: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</parameters>
</evaluation>
</file>

<file path=customXml/item11.xml><?xml version="1.0" encoding="utf-8"?>
<smartTemplate xmlns="http://schema.officeatwork.com/2026/smarttemplate">
  <data>officeatworkDocumentPart: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</data>
</smartTemplate>
</file>

<file path=customXml/item2.xml><?xml version="1.0" encoding="utf-8"?>
<designSettings xmlns="http://schema.officeatwork365.com/2015/designSettings">
  <settings>officeatworkDocumentPart: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</settings>
</designSetting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2A81E6BA1E0C4FA6E74180D96D0AA4" ma:contentTypeVersion="3" ma:contentTypeDescription="Ein neues Dokument erstellen." ma:contentTypeScope="" ma:versionID="20a242361f9829665089a6cfd5c0d6cc">
  <xsd:schema xmlns:xsd="http://www.w3.org/2001/XMLSchema" xmlns:xs="http://www.w3.org/2001/XMLSchema" xmlns:p="http://schemas.microsoft.com/office/2006/metadata/properties" xmlns:ns2="eb6b0c23-b71f-4b5a-afb4-440356109417" targetNamespace="http://schemas.microsoft.com/office/2006/metadata/properties" ma:root="true" ma:fieldsID="ef488d8042d3944026e76b062583053c" ns2:_="">
    <xsd:import namespace="eb6b0c23-b71f-4b5a-afb4-44035610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b0c23-b71f-4b5a-afb4-440356109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mi:CmiCustom xmlns:cmi="http://cmiag.ch/CmiCustom"/>
</file>

<file path=customXml/item5.xml><?xml version="1.0" encoding="utf-8"?>
<cmi:CmiCustom xmlns:cmi="http://cmiag.ch/CmiCustom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8.xml><?xml version="1.0" encoding="utf-8"?>
<DataRequest xmlns="http://schemas.officeatwork.com/DataRequest/cmi">eyJ2ZXJzaW9uIjoiMSIsInJlcXVlc3QiOnsidHlwZSI6Im9iamVjdCIsInByb3BlcnRpZXMiOlt7InR5cGUiOiJvYmplY3QiLCJuYW1lIjoiQ01JX0dlc2NoYWVmdF9HZXNjaGFlZnQiLCJwcm9wZXJ0aWVzIjpbeyJuYW1lIjoiR19TaWduYXR1ciJ9LHsibmFtZSI6IkdfTGF1Zm51bW1lciJ9XX0seyJ0eXBlIjoib2JqZWN0IiwibmFtZSI6IkNNSV9Eb2t1bWVudF9Eb2t1bWVudCIsInByb3BlcnRpZXMiOlt7Im5hbWUiOiJEb2tfVGl0ZWwifV19XX19</DataRequest>
</file>

<file path=customXml/item9.xml><?xml version="1.0" encoding="utf-8"?>
<templateReference xmlns="http://schema.officeatwork.com/2022/templateReference">
  <reference>officeatworkDocumentPart: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</reference>
</templateReference>
</file>

<file path=customXml/itemProps1.xml><?xml version="1.0" encoding="utf-8"?>
<ds:datastoreItem xmlns:ds="http://schemas.openxmlformats.org/officeDocument/2006/customXml" ds:itemID="{2649EA88-A070-4762-87FC-30109E13873F}">
  <ds:schemaRefs>
    <ds:schemaRef ds:uri="http://schema.officeatwork365.com/2015/dataConnections"/>
  </ds:schemaRefs>
</ds:datastoreItem>
</file>

<file path=customXml/itemProps10.xml><?xml version="1.0" encoding="utf-8"?>
<ds:datastoreItem xmlns:ds="http://schemas.openxmlformats.org/officeDocument/2006/customXml" ds:itemID="{891DBF9B-031A-452A-B95D-DEB0EF041123}">
  <ds:schemaRefs>
    <ds:schemaRef ds:uri="http://schema.officeatwork365.com/2015/evaluation"/>
  </ds:schemaRefs>
</ds:datastoreItem>
</file>

<file path=customXml/itemProps11.xml><?xml version="1.0" encoding="utf-8"?>
<ds:datastoreItem xmlns:ds="http://schemas.openxmlformats.org/officeDocument/2006/customXml" ds:itemID="{FF605AF6-1F1F-4A96-B9EE-406D5BF8CBCF}">
  <ds:schemaRefs>
    <ds:schemaRef ds:uri="http://schema.officeatwork.com/2026/smarttemplate"/>
  </ds:schemaRefs>
</ds:datastoreItem>
</file>

<file path=customXml/itemProps2.xml><?xml version="1.0" encoding="utf-8"?>
<ds:datastoreItem xmlns:ds="http://schemas.openxmlformats.org/officeDocument/2006/customXml" ds:itemID="{616D5B23-1A78-4ADC-A1E5-FD451EFB987A}">
  <ds:schemaRefs>
    <ds:schemaRef ds:uri="http://schema.officeatwork365.com/2015/designSettings"/>
  </ds:schemaRefs>
</ds:datastoreItem>
</file>

<file path=customXml/itemProps3.xml><?xml version="1.0" encoding="utf-8"?>
<ds:datastoreItem xmlns:ds="http://schemas.openxmlformats.org/officeDocument/2006/customXml" ds:itemID="{E5F648CF-0AD6-4ACE-A293-654F5CB49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b0c23-b71f-4b5a-afb4-44035610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02DCB-9E9E-47B9-A7A1-CA791835AE3A}">
  <ds:schemaRefs>
    <ds:schemaRef ds:uri="http://cmiag.ch/CmiCustom"/>
  </ds:schemaRefs>
</ds:datastoreItem>
</file>

<file path=customXml/itemProps5.xml><?xml version="1.0" encoding="utf-8"?>
<ds:datastoreItem xmlns:ds="http://schemas.openxmlformats.org/officeDocument/2006/customXml" ds:itemID="{47D22E44-7B0C-48B4-A676-B8BCF0F0E5CD}">
  <ds:schemaRefs>
    <ds:schemaRef ds:uri="http://cmiag.ch/CmiCustom"/>
  </ds:schemaRefs>
</ds:datastoreItem>
</file>

<file path=customXml/itemProps6.xml><?xml version="1.0" encoding="utf-8"?>
<ds:datastoreItem xmlns:ds="http://schemas.openxmlformats.org/officeDocument/2006/customXml" ds:itemID="{79AC012A-698E-4AF4-A1FD-7A61BD6B939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E63F585-DBED-4931-B48E-ACD0E5E04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8.xml><?xml version="1.0" encoding="utf-8"?>
<ds:datastoreItem xmlns:ds="http://schemas.openxmlformats.org/officeDocument/2006/customXml" ds:itemID="{F34ACBD9-2888-2FD4-EA58-D17AC5F20779}">
  <ds:schemaRefs>
    <ds:schemaRef ds:uri="http://schemas.officeatwork.com/DataRequest/cmi"/>
  </ds:schemaRefs>
</ds:datastoreItem>
</file>

<file path=customXml/itemProps9.xml><?xml version="1.0" encoding="utf-8"?>
<ds:datastoreItem xmlns:ds="http://schemas.openxmlformats.org/officeDocument/2006/customXml" ds:itemID="{CF7F1532-8844-AEF9-50AA-2ADA9EAE5E0A}">
  <ds:schemaRefs>
    <ds:schemaRef ds:uri="http://schema.officeatwork.com/2022/templateRefere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 Genaro</dc:creator>
  <cp:lastModifiedBy>Ruch Genaro</cp:lastModifiedBy>
  <cp:revision>100</cp:revision>
  <cp:lastPrinted>2026-04-15T13:28:00Z</cp:lastPrinted>
  <dcterms:created xsi:type="dcterms:W3CDTF">2025-05-22T10:59:00Z</dcterms:created>
  <dcterms:modified xsi:type="dcterms:W3CDTF">2026-04-17T07:19:00Z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KLASSIFIKATION</vt:lpwstr>
  </property>
  <property fmtid="{D5CDD505-2E9C-101B-9397-08002B2CF9AE}" pid="3" name="ContentTypeId">
    <vt:lpwstr>0x010100852A81E6BA1E0C4FA6E74180D96D0AA4</vt:lpwstr>
  </property>
</Properties>
</file>