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
        </w:rPr>
        <w:tag w:val="officeatworkDocumentPart: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"/>
        <w:id w:val="524981514"/>
        <w:placeholder>
          <w:docPart w:val="B38FA78355CA4ECB801ED6F918268834"/>
        </w:placeholder>
      </w:sdtPr>
      <w:sdtEndPr/>
      <w:sdtContent>
        <w:p w14:paraId="4438F639" w14:textId="77777777" w:rsidR="00AA4A25" w:rsidRDefault="00AA4A25" w:rsidP="004A57C9">
          <w:pPr>
            <w:pStyle w:val="Abstand"/>
          </w:pPr>
        </w:p>
        <w:tbl>
          <w:tblPr>
            <w:tblW w:w="9071" w:type="dxa"/>
            <w:tblLayout w:type="fixed"/>
            <w:tblCellMar>
              <w:left w:w="0" w:type="dxa"/>
              <w:right w:w="0" w:type="dxa"/>
            </w:tblCellMar>
            <w:tblLook w:val="01E0" w:firstRow="1" w:lastRow="1" w:firstColumn="1" w:lastColumn="1" w:noHBand="0" w:noVBand="0"/>
          </w:tblPr>
          <w:tblGrid>
            <w:gridCol w:w="5068"/>
            <w:gridCol w:w="4003"/>
          </w:tblGrid>
          <w:tr w:rsidR="004E2F5A" w14:paraId="1C4FBB5C" w14:textId="77777777" w:rsidTr="00A022B7">
            <w:trPr>
              <w:cantSplit/>
              <w:trHeight w:val="1531"/>
            </w:trPr>
            <w:sdt>
              <w:sdtPr>
                <w:rPr>
                  <w:rFonts w:cs="Arial"/>
                  <w:b/>
                  <w:szCs w:val="16"/>
                </w:rPr>
                <w:tag w:val="officeatworkDocumentPart: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"/>
                <w:id w:val="-663396238"/>
                <w:placeholder>
                  <w:docPart w:val="FE8883CF3FFF452798353A79F1D39F17"/>
                </w:placeholder>
              </w:sdtPr>
              <w:sdtEndPr>
                <w:rPr>
                  <w:b w:val="0"/>
                </w:rPr>
              </w:sdtEndPr>
              <w:sdtContent>
                <w:tc>
                  <w:tcPr>
                    <w:tcW w:w="5068" w:type="dxa"/>
                    <w:tcMar>
                      <w:right w:w="284" w:type="dxa"/>
                    </w:tcMar>
                  </w:tcPr>
                  <w:p w14:paraId="584AB2BC" w14:textId="77777777" w:rsidR="00AA4A25" w:rsidRDefault="00226A2B">
                    <w:pPr>
                      <w:pStyle w:val="bodystandardsmall"/>
                      <w:rPr>
                        <w:sz w:val="24"/>
                        <w:szCs w:val="24"/>
                      </w:rPr>
                    </w:pPr>
                    <w:r>
                      <w:t>Bau-, Umwelt- und Wirtschaftsdepartement</w:t>
                    </w:r>
                  </w:p>
                  <w:p w14:paraId="44B7C1D2" w14:textId="77777777" w:rsidR="00AA4A25" w:rsidRDefault="00226A2B">
                    <w:pPr>
                      <w:pStyle w:val="bodystandardsmallbold"/>
                    </w:pPr>
                    <w:r>
                      <w:t>Landwirtschaft und Wald (</w:t>
                    </w:r>
                    <w:proofErr w:type="spellStart"/>
                    <w:r>
                      <w:t>lawa</w:t>
                    </w:r>
                    <w:proofErr w:type="spellEnd"/>
                    <w:r>
                      <w:t>)</w:t>
                    </w:r>
                    <w:r>
                      <w:br/>
                      <w:t>Strukturverbesserung und Bodenrecht</w:t>
                    </w:r>
                  </w:p>
                  <w:p w14:paraId="589361DD" w14:textId="77777777" w:rsidR="00AA4A25" w:rsidRDefault="00226A2B">
                    <w:pPr>
                      <w:pStyle w:val="bodystandardsmall"/>
                    </w:pPr>
                    <w:proofErr w:type="spellStart"/>
                    <w:r>
                      <w:t>Centralstrasse</w:t>
                    </w:r>
                    <w:proofErr w:type="spellEnd"/>
                    <w:r>
                      <w:t xml:space="preserve"> 33</w:t>
                    </w:r>
                    <w:r>
                      <w:br/>
                      <w:t>Postfach</w:t>
                    </w:r>
                    <w:r>
                      <w:br/>
                      <w:t>6210 Sursee</w:t>
                    </w:r>
                    <w:r>
                      <w:br/>
                      <w:t>Telefon 041 349 74 00</w:t>
                    </w:r>
                    <w:r>
                      <w:br/>
                      <w:t>lawa@lu.ch</w:t>
                    </w:r>
                    <w:r>
                      <w:br/>
                      <w:t>lawa.lu.ch</w:t>
                    </w:r>
                  </w:p>
                  <w:p w14:paraId="291E4D8D" w14:textId="77777777" w:rsidR="00AA4A25" w:rsidRPr="00B3381F" w:rsidRDefault="00226A2B" w:rsidP="00B3381F">
                    <w:pPr>
                      <w:pStyle w:val="AbsenderText"/>
                    </w:pPr>
                    <w:r>
                      <w:t>​</w:t>
                    </w:r>
                  </w:p>
                </w:tc>
              </w:sdtContent>
            </w:sdt>
            <w:tc>
              <w:tcPr>
                <w:tcW w:w="4003" w:type="dxa"/>
              </w:tcPr>
              <w:p w14:paraId="0A91F424" w14:textId="77777777" w:rsidR="00AA4A25" w:rsidRPr="004967DA" w:rsidRDefault="00AA4A25" w:rsidP="00F13312">
                <w:pPr>
                  <w:pStyle w:val="AbsenderText"/>
                </w:pPr>
              </w:p>
            </w:tc>
          </w:tr>
        </w:tbl>
        <w:p w14:paraId="39D36754" w14:textId="77777777" w:rsidR="00AA4A25" w:rsidRDefault="00AA4A25" w:rsidP="00321804">
          <w:pPr>
            <w:rPr>
              <w:sz w:val="2"/>
              <w:szCs w:val="2"/>
            </w:rPr>
          </w:pPr>
        </w:p>
        <w:p w14:paraId="7E2FD01D" w14:textId="77777777" w:rsidR="00AA4A25" w:rsidRDefault="00AA4A25" w:rsidP="00321804">
          <w:pPr>
            <w:rPr>
              <w:sz w:val="2"/>
              <w:szCs w:val="2"/>
            </w:rPr>
          </w:pPr>
        </w:p>
        <w:p w14:paraId="0B4FD722" w14:textId="77777777" w:rsidR="00B53528" w:rsidRDefault="00301E70" w:rsidP="000F6AAB">
          <w:pPr>
            <w:pStyle w:val="1pt"/>
          </w:pPr>
        </w:p>
      </w:sdtContent>
    </w:sdt>
    <w:p w14:paraId="10FCEABA" w14:textId="77777777" w:rsidR="00B53528" w:rsidRDefault="00B53528" w:rsidP="00321804">
      <w:pPr>
        <w:rPr>
          <w:sz w:val="2"/>
          <w:szCs w:val="2"/>
        </w:rPr>
      </w:pPr>
    </w:p>
    <w:p w14:paraId="51C59DF6" w14:textId="77777777" w:rsidR="00BA3D71" w:rsidRDefault="00BA3D71" w:rsidP="00321804">
      <w:pPr>
        <w:rPr>
          <w:sz w:val="2"/>
          <w:szCs w:val="2"/>
        </w:rPr>
      </w:pPr>
    </w:p>
    <w:p w14:paraId="2549CFA5" w14:textId="77777777" w:rsidR="00C71FEA" w:rsidRDefault="00C71FEA" w:rsidP="00321804">
      <w:pPr>
        <w:rPr>
          <w:sz w:val="2"/>
          <w:szCs w:val="2"/>
        </w:rPr>
      </w:pPr>
    </w:p>
    <w:p w14:paraId="1BAFA84A" w14:textId="77777777" w:rsidR="00C71FEA" w:rsidRPr="004967DA" w:rsidRDefault="00C71FEA" w:rsidP="00321804">
      <w:pPr>
        <w:rPr>
          <w:sz w:val="2"/>
          <w:szCs w:val="2"/>
        </w:rPr>
        <w:sectPr w:rsidR="00C71FEA" w:rsidRPr="004967DA" w:rsidSect="0059573E">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418" w:right="567" w:bottom="-1134" w:left="1134" w:header="539" w:footer="420" w:gutter="0"/>
          <w:cols w:space="708"/>
          <w:docGrid w:linePitch="360"/>
        </w:sectPr>
      </w:pPr>
    </w:p>
    <w:sdt>
      <w:sdtPr>
        <w:tag w:val="officeatworkDocumentPart:U2FsdGVkX19Ksflr8UD4r0xKMmVbeJIW+cHlg/CHqzpu7Z9zdkUz/6/K2DPz9+/BGVbTrc7K1o9DkEbguTc6+OtqKqTMvKn5WGZin3Sy8LN2T6fACH/U/+2SI5py8bOXdESq9jKk03CBQkN/3BkfK1Qxd8saw6ZtkcDiV7tAQQJ61+ZAVafPNriweSfui8T7PHyGb8e6YBvG7ZZIsLW2X+76NJhWsx59/EKuCnyXTBL+iPHnhoXOaGt0juQDJqcY"/>
        <w:id w:val="-1775695423"/>
        <w:lock w:val="sdtLocked"/>
        <w:placeholder>
          <w:docPart w:val="A37BB0E68611417FB9963A1ACB3BEE7A"/>
        </w:placeholder>
      </w:sdtPr>
      <w:sdtEndPr/>
      <w:sdtContent>
        <w:sdt>
          <w:sdtPr>
            <w:tag w:val="officeatworkDocumentPart: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"/>
            <w:id w:val="-2113432011"/>
            <w:placeholder>
              <w:docPart w:val="ED32A98E0129470DB3A6D1200FB472EE"/>
            </w:placeholder>
            <w:showingPlcHdr/>
          </w:sdtPr>
          <w:sdtEndPr/>
          <w:sdtContent>
            <w:p w14:paraId="3CD7CCF7" w14:textId="77777777" w:rsidR="000322C4" w:rsidRPr="000B6E51" w:rsidRDefault="00226A2B" w:rsidP="000B6E51">
              <w:pPr>
                <w:pStyle w:val="bodydate"/>
              </w:pPr>
              <w:r w:rsidRPr="005D6992">
                <w:rPr>
                  <w:rStyle w:val="Platzhaltertext"/>
                </w:rPr>
                <w:t>​</w:t>
              </w:r>
            </w:p>
          </w:sdtContent>
        </w:sdt>
      </w:sdtContent>
    </w:sdt>
    <w:sdt>
      <w:sdtPr>
        <w:tag w:val="officeatworkDocumentPart: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"/>
        <w:id w:val="-1341308164"/>
        <w:lock w:val="sdtContentLocked"/>
        <w:placeholder>
          <w:docPart w:val="11208DA70EDF48AAB08D1022B8750156"/>
        </w:placeholder>
      </w:sdtPr>
      <w:sdtEndPr/>
      <w:sdtContent>
        <w:p w14:paraId="3DDEEE68" w14:textId="77777777" w:rsidR="00BA3D71" w:rsidRPr="008C0B8A" w:rsidRDefault="00226A2B" w:rsidP="00AC31EA">
          <w:pPr>
            <w:pStyle w:val="1pt"/>
          </w:pPr>
          <w:r>
            <w:t>​</w:t>
          </w:r>
        </w:p>
      </w:sdtContent>
    </w:sdt>
    <w:sdt>
      <w:sdtPr>
        <w:tag w:val="officeatworkDocumentPart:U2FsdGVkX19nJAHvXjw/e//Ra0iKu/ZTv//K/I/E9MA7/p4KwbYqfhWx2vyxtRdy28Jgh+9Um2C6nsynntIZCmnUGtAjE3kEMGrCpWSIvjZia5oIVT4PdB5siEUECAq2Te8yqPVic/xB0U2cvivjJgKQKU9gwFY4Om1y3rTqo5l0I9BbJXFN15KPHy6+CnVEyw1OcIM1OgeJVYMVDC1X7Xlk+3BHoy6I4Qyr6egHBuc="/>
        <w:id w:val="-643035004"/>
        <w:lock w:val="sdtLocked"/>
        <w:placeholder>
          <w:docPart w:val="3F596915AB764740B90A4DBFA0F89076"/>
        </w:placeholder>
        <w:showingPlcHdr/>
      </w:sdtPr>
      <w:sdtEndPr/>
      <w:sdtContent>
        <w:p w14:paraId="2C6CDAFB" w14:textId="77777777" w:rsidR="001749D2" w:rsidRDefault="00226A2B" w:rsidP="00321804">
          <w:r w:rsidRPr="005D6992">
            <w:rPr>
              <w:rStyle w:val="Platzhaltertext"/>
            </w:rPr>
            <w:t>​</w:t>
          </w:r>
        </w:p>
      </w:sdtContent>
    </w:sdt>
    <w:sdt>
      <w:sdtPr>
        <w:rPr>
          <w:b w:val="0"/>
          <w:caps w:val="0"/>
          <w:sz w:val="22"/>
        </w:rPr>
        <w:tag w:val="officeatworkDocumentPart:U2FsdGVkX1+W+WzRoXmb+tn3i4Jzi7UCl3/M8ozhr8c7C6HPEbrLuKkqfOrzIWDWcmFDje2B4/z+N6gEFknggEANjF5KkgQP46DY+rZuf00AahVp8tefeKyaV3MmScSBOW8qvpU0yxSb5hxW4K5Hl+ybdusY6AEjtTZSrE6NTsJy6dHQnAgklFmSiZnuvOjmXD9GaO/mqQJXqM6QMFhuUZVEz4SKed7rMN6yXu7+ZYcGMi6rtHDfb1YcwAQRyy9d"/>
        <w:id w:val="-714432282"/>
        <w:lock w:val="sdtLocked"/>
        <w:placeholder>
          <w:docPart w:val="E9C0E113D61542B6B7D5A4C21516F9D6"/>
        </w:placeholder>
      </w:sdtPr>
      <w:sdtEndPr/>
      <w:sdtContent>
        <w:p w14:paraId="6719A8CC" w14:textId="77777777" w:rsidR="00AA4A25" w:rsidRDefault="00226A2B" w:rsidP="0072529A">
          <w:pPr>
            <w:pStyle w:val="Inhalts-Typ"/>
          </w:pPr>
          <w:r>
            <w:t>bericht</w:t>
          </w:r>
        </w:p>
        <w:p w14:paraId="5E6D7D3D" w14:textId="77777777" w:rsidR="00AA4A25" w:rsidRDefault="00AA4A25" w:rsidP="0072529A"/>
        <w:p w14:paraId="296A72EA" w14:textId="77777777" w:rsidR="003E7297" w:rsidRPr="00F410CA" w:rsidRDefault="00226A2B" w:rsidP="00BA4CC2">
          <w:pPr>
            <w:pStyle w:val="Standardfett"/>
            <w:tabs>
              <w:tab w:val="left" w:pos="2268"/>
            </w:tabs>
            <w:rPr>
              <w:sz w:val="24"/>
              <w:szCs w:val="24"/>
              <w:lang w:val="de-CH"/>
            </w:rPr>
          </w:pPr>
          <w:r w:rsidRPr="00F410CA">
            <w:rPr>
              <w:sz w:val="24"/>
              <w:szCs w:val="24"/>
              <w:lang w:val="de-CH"/>
            </w:rPr>
            <w:t xml:space="preserve">Schlussbericht mit Bauabrechnung: </w:t>
          </w:r>
          <w:r w:rsidR="00AC6168" w:rsidRPr="00F410CA">
            <w:rPr>
              <w:sz w:val="24"/>
              <w:szCs w:val="24"/>
              <w:lang w:val="de-CH"/>
            </w:rPr>
            <w:fldChar w:fldCharType="begin">
              <w:ffData>
                <w:name w:val=""/>
                <w:enabled/>
                <w:calcOnExit w:val="0"/>
                <w:textInput>
                  <w:default w:val="[Projekt]"/>
                </w:textInput>
              </w:ffData>
            </w:fldChar>
          </w:r>
          <w:r w:rsidR="00AC6168" w:rsidRPr="00F410CA">
            <w:rPr>
              <w:sz w:val="24"/>
              <w:szCs w:val="24"/>
              <w:lang w:val="de-CH"/>
            </w:rPr>
            <w:instrText xml:space="preserve"> FORMTEXT </w:instrText>
          </w:r>
          <w:r w:rsidR="00AC6168" w:rsidRPr="00F410CA">
            <w:rPr>
              <w:sz w:val="24"/>
              <w:szCs w:val="24"/>
              <w:lang w:val="de-CH"/>
            </w:rPr>
          </w:r>
          <w:r w:rsidR="00AC6168" w:rsidRPr="00F410CA">
            <w:rPr>
              <w:sz w:val="24"/>
              <w:szCs w:val="24"/>
              <w:lang w:val="de-CH"/>
            </w:rPr>
            <w:fldChar w:fldCharType="separate"/>
          </w:r>
          <w:r w:rsidR="00AC6168" w:rsidRPr="00F410CA">
            <w:rPr>
              <w:noProof/>
              <w:sz w:val="24"/>
              <w:szCs w:val="24"/>
              <w:lang w:val="de-CH"/>
            </w:rPr>
            <w:t>[Projekt]</w:t>
          </w:r>
          <w:r w:rsidR="00AC6168" w:rsidRPr="00F410CA">
            <w:rPr>
              <w:sz w:val="24"/>
              <w:szCs w:val="24"/>
              <w:lang w:val="de-CH"/>
            </w:rPr>
            <w:fldChar w:fldCharType="end"/>
          </w:r>
        </w:p>
        <w:p w14:paraId="73C7481B" w14:textId="77777777" w:rsidR="003E7297" w:rsidRDefault="003E7297" w:rsidP="00BA4CC2">
          <w:pPr>
            <w:pStyle w:val="Standardfett"/>
            <w:tabs>
              <w:tab w:val="left" w:pos="2268"/>
            </w:tabs>
            <w:rPr>
              <w:lang w:val="de-CH"/>
            </w:rPr>
          </w:pPr>
        </w:p>
        <w:p w14:paraId="3F26307D" w14:textId="77777777" w:rsidR="00C51BBE" w:rsidRDefault="00226A2B" w:rsidP="00C51BBE">
          <w:pPr>
            <w:pStyle w:val="Standardfett"/>
            <w:tabs>
              <w:tab w:val="left" w:pos="3119"/>
            </w:tabs>
            <w:rPr>
              <w:b w:val="0"/>
              <w:bCs/>
              <w:lang w:val="de-CH"/>
            </w:rPr>
          </w:pPr>
          <w:r>
            <w:rPr>
              <w:lang w:val="de-CH"/>
            </w:rPr>
            <w:t>Projekt</w:t>
          </w:r>
          <w:r w:rsidRPr="00C51BBE">
            <w:rPr>
              <w:lang w:val="de-CH"/>
            </w:rPr>
            <w:t>:</w:t>
          </w:r>
          <w:r>
            <w:rPr>
              <w:b w:val="0"/>
              <w:bCs/>
              <w:lang w:val="de-CH"/>
            </w:rPr>
            <w:tab/>
          </w:r>
          <w:r>
            <w:rPr>
              <w:b w:val="0"/>
              <w:bCs/>
              <w:lang w:val="de-CH"/>
            </w:rPr>
            <w:fldChar w:fldCharType="begin">
              <w:ffData>
                <w:name w:val=""/>
                <w:enabled/>
                <w:calcOnExit w:val="0"/>
                <w:textInput>
                  <w:default w:val="[Name]"/>
                </w:textInput>
              </w:ffData>
            </w:fldChar>
          </w:r>
          <w:r>
            <w:rPr>
              <w:b w:val="0"/>
              <w:bCs/>
              <w:lang w:val="de-CH"/>
            </w:rPr>
            <w:instrText xml:space="preserve"> FORMTEXT </w:instrText>
          </w:r>
          <w:r>
            <w:rPr>
              <w:b w:val="0"/>
              <w:bCs/>
              <w:lang w:val="de-CH"/>
            </w:rPr>
          </w:r>
          <w:r>
            <w:rPr>
              <w:b w:val="0"/>
              <w:bCs/>
              <w:lang w:val="de-CH"/>
            </w:rPr>
            <w:fldChar w:fldCharType="separate"/>
          </w:r>
          <w:r>
            <w:rPr>
              <w:b w:val="0"/>
              <w:bCs/>
              <w:noProof/>
              <w:lang w:val="de-CH"/>
            </w:rPr>
            <w:t>[Name]</w:t>
          </w:r>
          <w:r>
            <w:rPr>
              <w:b w:val="0"/>
              <w:bCs/>
              <w:lang w:val="de-CH"/>
            </w:rPr>
            <w:fldChar w:fldCharType="end"/>
          </w:r>
        </w:p>
        <w:p w14:paraId="371F0ED7" w14:textId="77777777" w:rsidR="00C51BBE" w:rsidRDefault="00226A2B" w:rsidP="00C51BBE">
          <w:pPr>
            <w:pStyle w:val="Standardfett"/>
            <w:tabs>
              <w:tab w:val="left" w:pos="3119"/>
            </w:tabs>
            <w:rPr>
              <w:b w:val="0"/>
              <w:bCs/>
              <w:lang w:val="de-CH"/>
            </w:rPr>
          </w:pPr>
          <w:r>
            <w:rPr>
              <w:b w:val="0"/>
              <w:bCs/>
              <w:lang w:val="de-CH"/>
            </w:rPr>
            <w:t>Projekt-Nummer:</w:t>
          </w:r>
          <w:r>
            <w:rPr>
              <w:b w:val="0"/>
              <w:bCs/>
              <w:lang w:val="de-CH"/>
            </w:rPr>
            <w:tab/>
          </w:r>
          <w:r>
            <w:rPr>
              <w:b w:val="0"/>
              <w:bCs/>
              <w:lang w:val="de-CH"/>
            </w:rPr>
            <w:fldChar w:fldCharType="begin">
              <w:ffData>
                <w:name w:val=""/>
                <w:enabled/>
                <w:calcOnExit w:val="0"/>
                <w:textInput>
                  <w:default w:val="[Kantonale Nr.]"/>
                </w:textInput>
              </w:ffData>
            </w:fldChar>
          </w:r>
          <w:r>
            <w:rPr>
              <w:b w:val="0"/>
              <w:bCs/>
              <w:lang w:val="de-CH"/>
            </w:rPr>
            <w:instrText xml:space="preserve"> FORMTEXT </w:instrText>
          </w:r>
          <w:r>
            <w:rPr>
              <w:b w:val="0"/>
              <w:bCs/>
              <w:lang w:val="de-CH"/>
            </w:rPr>
          </w:r>
          <w:r>
            <w:rPr>
              <w:b w:val="0"/>
              <w:bCs/>
              <w:lang w:val="de-CH"/>
            </w:rPr>
            <w:fldChar w:fldCharType="separate"/>
          </w:r>
          <w:r>
            <w:rPr>
              <w:b w:val="0"/>
              <w:bCs/>
              <w:noProof/>
              <w:lang w:val="de-CH"/>
            </w:rPr>
            <w:t>[Kantonale Nr.]</w:t>
          </w:r>
          <w:r>
            <w:rPr>
              <w:b w:val="0"/>
              <w:bCs/>
              <w:lang w:val="de-CH"/>
            </w:rPr>
            <w:fldChar w:fldCharType="end"/>
          </w:r>
        </w:p>
        <w:p w14:paraId="3D89295E" w14:textId="77777777" w:rsidR="00C51BBE" w:rsidRDefault="00C51BBE" w:rsidP="00C51BBE">
          <w:pPr>
            <w:pStyle w:val="Standardfett"/>
            <w:tabs>
              <w:tab w:val="left" w:pos="3119"/>
            </w:tabs>
            <w:rPr>
              <w:lang w:val="de-CH"/>
            </w:rPr>
          </w:pPr>
        </w:p>
        <w:p w14:paraId="5204DE21" w14:textId="77777777" w:rsidR="003E7297" w:rsidRDefault="00226A2B" w:rsidP="00C51BBE">
          <w:pPr>
            <w:pStyle w:val="Standardfett"/>
            <w:tabs>
              <w:tab w:val="left" w:pos="3119"/>
            </w:tabs>
            <w:rPr>
              <w:b w:val="0"/>
              <w:bCs/>
              <w:lang w:val="de-CH"/>
            </w:rPr>
          </w:pPr>
          <w:r w:rsidRPr="00C51BBE">
            <w:rPr>
              <w:lang w:val="de-CH"/>
            </w:rPr>
            <w:t>Gemeinde:</w:t>
          </w:r>
          <w:r>
            <w:rPr>
              <w:b w:val="0"/>
              <w:bCs/>
              <w:lang w:val="de-CH"/>
            </w:rPr>
            <w:tab/>
          </w:r>
          <w:r>
            <w:rPr>
              <w:b w:val="0"/>
              <w:bCs/>
              <w:lang w:val="de-CH"/>
            </w:rPr>
            <w:fldChar w:fldCharType="begin">
              <w:ffData>
                <w:name w:val=""/>
                <w:enabled/>
                <w:calcOnExit w:val="0"/>
                <w:textInput>
                  <w:default w:val="[Name]"/>
                </w:textInput>
              </w:ffData>
            </w:fldChar>
          </w:r>
          <w:r>
            <w:rPr>
              <w:b w:val="0"/>
              <w:bCs/>
              <w:lang w:val="de-CH"/>
            </w:rPr>
            <w:instrText xml:space="preserve"> FORMTEXT </w:instrText>
          </w:r>
          <w:r>
            <w:rPr>
              <w:b w:val="0"/>
              <w:bCs/>
              <w:lang w:val="de-CH"/>
            </w:rPr>
          </w:r>
          <w:r>
            <w:rPr>
              <w:b w:val="0"/>
              <w:bCs/>
              <w:lang w:val="de-CH"/>
            </w:rPr>
            <w:fldChar w:fldCharType="separate"/>
          </w:r>
          <w:r>
            <w:rPr>
              <w:b w:val="0"/>
              <w:bCs/>
              <w:noProof/>
              <w:lang w:val="de-CH"/>
            </w:rPr>
            <w:t>[Name]</w:t>
          </w:r>
          <w:r>
            <w:rPr>
              <w:b w:val="0"/>
              <w:bCs/>
              <w:lang w:val="de-CH"/>
            </w:rPr>
            <w:fldChar w:fldCharType="end"/>
          </w:r>
        </w:p>
        <w:p w14:paraId="1FCA6FCE" w14:textId="77777777" w:rsidR="00AC6168" w:rsidRPr="003E7297" w:rsidRDefault="00AC6168" w:rsidP="00C51BBE">
          <w:pPr>
            <w:pStyle w:val="Standardfett"/>
            <w:tabs>
              <w:tab w:val="left" w:pos="3119"/>
            </w:tabs>
            <w:rPr>
              <w:b w:val="0"/>
              <w:bCs/>
              <w:lang w:val="de-CH"/>
            </w:rPr>
          </w:pPr>
        </w:p>
        <w:p w14:paraId="3430072E" w14:textId="77777777" w:rsidR="00BA4CC2" w:rsidRPr="003E7297" w:rsidRDefault="00226A2B" w:rsidP="00C51BBE">
          <w:pPr>
            <w:tabs>
              <w:tab w:val="left" w:pos="3119"/>
              <w:tab w:val="left" w:pos="5103"/>
            </w:tabs>
            <w:rPr>
              <w:bCs/>
            </w:rPr>
          </w:pPr>
          <w:r w:rsidRPr="00C51BBE">
            <w:rPr>
              <w:rFonts w:cs="Arial"/>
              <w:b/>
            </w:rPr>
            <w:t>Bauherrschaft:</w:t>
          </w:r>
          <w:r w:rsidRPr="003E7297">
            <w:rPr>
              <w:rFonts w:cs="Arial"/>
              <w:bCs/>
            </w:rPr>
            <w:tab/>
          </w:r>
          <w:r w:rsidRPr="003E7297">
            <w:rPr>
              <w:bCs/>
            </w:rPr>
            <w:fldChar w:fldCharType="begin">
              <w:ffData>
                <w:name w:val=""/>
                <w:enabled/>
                <w:calcOnExit w:val="0"/>
                <w:textInput>
                  <w:default w:val="[Name]"/>
                </w:textInput>
              </w:ffData>
            </w:fldChar>
          </w:r>
          <w:r w:rsidRPr="003E7297">
            <w:rPr>
              <w:bCs/>
            </w:rPr>
            <w:instrText xml:space="preserve"> FORMTEXT </w:instrText>
          </w:r>
          <w:r w:rsidRPr="003E7297">
            <w:rPr>
              <w:bCs/>
            </w:rPr>
          </w:r>
          <w:r w:rsidRPr="003E7297">
            <w:rPr>
              <w:bCs/>
            </w:rPr>
            <w:fldChar w:fldCharType="separate"/>
          </w:r>
          <w:r w:rsidRPr="003E7297">
            <w:rPr>
              <w:bCs/>
              <w:noProof/>
            </w:rPr>
            <w:t>[Name]</w:t>
          </w:r>
          <w:r w:rsidRPr="003E7297">
            <w:rPr>
              <w:bCs/>
            </w:rPr>
            <w:fldChar w:fldCharType="end"/>
          </w:r>
          <w:r w:rsidRPr="003E7297">
            <w:rPr>
              <w:rFonts w:cs="Arial"/>
              <w:bCs/>
            </w:rPr>
            <w:br/>
          </w:r>
          <w:r w:rsidRPr="003E7297">
            <w:rPr>
              <w:rFonts w:cs="Arial"/>
              <w:bCs/>
            </w:rPr>
            <w:tab/>
            <w:t>Präsident</w:t>
          </w:r>
          <w:bookmarkStart w:id="0" w:name="Text3"/>
          <w:r w:rsidRPr="003E7297">
            <w:rPr>
              <w:rFonts w:cs="Arial"/>
              <w:bCs/>
            </w:rPr>
            <w:t xml:space="preserve"> </w:t>
          </w:r>
          <w:bookmarkEnd w:id="0"/>
          <w:r w:rsidRPr="003E7297">
            <w:rPr>
              <w:bCs/>
            </w:rPr>
            <w:fldChar w:fldCharType="begin">
              <w:ffData>
                <w:name w:val=""/>
                <w:enabled/>
                <w:calcOnExit w:val="0"/>
                <w:textInput>
                  <w:default w:val="[Name]"/>
                </w:textInput>
              </w:ffData>
            </w:fldChar>
          </w:r>
          <w:r w:rsidRPr="003E7297">
            <w:rPr>
              <w:bCs/>
            </w:rPr>
            <w:instrText xml:space="preserve"> FORMTEXT </w:instrText>
          </w:r>
          <w:r w:rsidRPr="003E7297">
            <w:rPr>
              <w:bCs/>
            </w:rPr>
          </w:r>
          <w:r w:rsidRPr="003E7297">
            <w:rPr>
              <w:bCs/>
            </w:rPr>
            <w:fldChar w:fldCharType="separate"/>
          </w:r>
          <w:r w:rsidRPr="003E7297">
            <w:rPr>
              <w:bCs/>
              <w:noProof/>
            </w:rPr>
            <w:t>[Name]</w:t>
          </w:r>
          <w:r w:rsidRPr="003E7297">
            <w:rPr>
              <w:bCs/>
            </w:rPr>
            <w:fldChar w:fldCharType="end"/>
          </w:r>
        </w:p>
        <w:p w14:paraId="31904548" w14:textId="77777777" w:rsidR="00BA4CC2" w:rsidRPr="003E7297" w:rsidRDefault="00226A2B" w:rsidP="00C51BBE">
          <w:pPr>
            <w:tabs>
              <w:tab w:val="left" w:pos="3119"/>
              <w:tab w:val="left" w:pos="5103"/>
            </w:tabs>
            <w:rPr>
              <w:rFonts w:cs="Arial"/>
              <w:bCs/>
            </w:rPr>
          </w:pPr>
          <w:r w:rsidRPr="003E7297">
            <w:rPr>
              <w:rFonts w:cs="Arial"/>
              <w:bCs/>
            </w:rPr>
            <w:tab/>
          </w:r>
          <w:r w:rsidRPr="003E7297">
            <w:rPr>
              <w:bCs/>
            </w:rPr>
            <w:fldChar w:fldCharType="begin">
              <w:ffData>
                <w:name w:val=""/>
                <w:enabled/>
                <w:calcOnExit w:val="0"/>
                <w:textInput>
                  <w:default w:val="[Strasse]"/>
                </w:textInput>
              </w:ffData>
            </w:fldChar>
          </w:r>
          <w:r w:rsidRPr="003E7297">
            <w:rPr>
              <w:bCs/>
            </w:rPr>
            <w:instrText xml:space="preserve"> FORMTEXT </w:instrText>
          </w:r>
          <w:r w:rsidRPr="003E7297">
            <w:rPr>
              <w:bCs/>
            </w:rPr>
          </w:r>
          <w:r w:rsidRPr="003E7297">
            <w:rPr>
              <w:bCs/>
            </w:rPr>
            <w:fldChar w:fldCharType="separate"/>
          </w:r>
          <w:r w:rsidRPr="003E7297">
            <w:rPr>
              <w:bCs/>
              <w:noProof/>
            </w:rPr>
            <w:t>[Strasse]</w:t>
          </w:r>
          <w:r w:rsidRPr="003E7297">
            <w:rPr>
              <w:bCs/>
            </w:rPr>
            <w:fldChar w:fldCharType="end"/>
          </w:r>
        </w:p>
        <w:p w14:paraId="06BE9F45" w14:textId="77777777" w:rsidR="00C51BBE" w:rsidRPr="00C51BBE" w:rsidRDefault="00226A2B" w:rsidP="00C51BBE">
          <w:pPr>
            <w:tabs>
              <w:tab w:val="left" w:pos="3119"/>
              <w:tab w:val="left" w:pos="5103"/>
            </w:tabs>
            <w:rPr>
              <w:bCs/>
            </w:rPr>
          </w:pPr>
          <w:r w:rsidRPr="003E7297">
            <w:rPr>
              <w:rFonts w:cs="Arial"/>
              <w:bCs/>
            </w:rPr>
            <w:tab/>
          </w:r>
          <w:r w:rsidRPr="003E7297">
            <w:rPr>
              <w:bCs/>
            </w:rPr>
            <w:fldChar w:fldCharType="begin">
              <w:ffData>
                <w:name w:val=""/>
                <w:enabled/>
                <w:calcOnExit w:val="0"/>
                <w:textInput>
                  <w:default w:val="[PLZ Ort]"/>
                </w:textInput>
              </w:ffData>
            </w:fldChar>
          </w:r>
          <w:r w:rsidRPr="003E7297">
            <w:rPr>
              <w:bCs/>
            </w:rPr>
            <w:instrText xml:space="preserve"> FORMTEXT </w:instrText>
          </w:r>
          <w:r w:rsidRPr="003E7297">
            <w:rPr>
              <w:bCs/>
            </w:rPr>
          </w:r>
          <w:r w:rsidRPr="003E7297">
            <w:rPr>
              <w:bCs/>
            </w:rPr>
            <w:fldChar w:fldCharType="separate"/>
          </w:r>
          <w:r w:rsidRPr="003E7297">
            <w:rPr>
              <w:bCs/>
              <w:noProof/>
            </w:rPr>
            <w:t>[PLZ Ort]</w:t>
          </w:r>
          <w:r w:rsidRPr="003E7297">
            <w:rPr>
              <w:bCs/>
            </w:rPr>
            <w:fldChar w:fldCharType="end"/>
          </w:r>
        </w:p>
        <w:p w14:paraId="59F0D1D0" w14:textId="77777777" w:rsidR="00C51BBE" w:rsidRDefault="00C51BBE" w:rsidP="00C51BBE">
          <w:pPr>
            <w:tabs>
              <w:tab w:val="left" w:pos="3119"/>
              <w:tab w:val="left" w:pos="6521"/>
            </w:tabs>
            <w:rPr>
              <w:szCs w:val="20"/>
            </w:rPr>
          </w:pPr>
        </w:p>
        <w:p w14:paraId="06ADF7CD" w14:textId="77777777" w:rsidR="00C51BBE" w:rsidRPr="00194867" w:rsidRDefault="00226A2B" w:rsidP="00C51BBE">
          <w:pPr>
            <w:tabs>
              <w:tab w:val="left" w:pos="3119"/>
            </w:tabs>
          </w:pPr>
          <w:r w:rsidRPr="00194867">
            <w:rPr>
              <w:b/>
            </w:rPr>
            <w:t>Arbeiten:</w:t>
          </w:r>
          <w:r w:rsidRPr="00194867">
            <w:tab/>
          </w:r>
          <w:r w:rsidRPr="00194867">
            <w:fldChar w:fldCharType="begin">
              <w:ffData>
                <w:name w:val=""/>
                <w:enabled/>
                <w:calcOnExit w:val="0"/>
                <w:textInput>
                  <w:default w:val="HAUPTARBEITEN:"/>
                </w:textInput>
              </w:ffData>
            </w:fldChar>
          </w:r>
          <w:r w:rsidRPr="00194867">
            <w:instrText xml:space="preserve"> FORMTEXT </w:instrText>
          </w:r>
          <w:r w:rsidRPr="00194867">
            <w:fldChar w:fldCharType="separate"/>
          </w:r>
          <w:r w:rsidRPr="00194867">
            <w:t>HAUPTARBEITEN:</w:t>
          </w:r>
          <w:r w:rsidRPr="00194867">
            <w:fldChar w:fldCharType="end"/>
          </w:r>
        </w:p>
        <w:p w14:paraId="5B0821C7" w14:textId="77777777" w:rsidR="00C51BBE" w:rsidRDefault="00226A2B" w:rsidP="00C51BBE">
          <w:pPr>
            <w:ind w:left="3119"/>
            <w:rPr>
              <w:szCs w:val="2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04B2DF" w14:textId="77777777" w:rsidR="00C51BBE" w:rsidRDefault="00226A2B" w:rsidP="00C51BBE">
          <w:pPr>
            <w:ind w:left="3119"/>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4EFE35" w14:textId="77777777" w:rsidR="00C51BBE" w:rsidRDefault="00226A2B" w:rsidP="00C51BBE">
          <w:pPr>
            <w:ind w:left="3119"/>
            <w:rPr>
              <w:szCs w:val="20"/>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7B385C" w14:textId="77777777" w:rsidR="00C51BBE" w:rsidRDefault="00226A2B" w:rsidP="00C51BBE">
          <w:pPr>
            <w:ind w:left="3119"/>
            <w:rPr>
              <w:szCs w:val="20"/>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2DD3A1" w14:textId="77777777" w:rsidR="00C51BBE" w:rsidRDefault="00C51BBE" w:rsidP="00AC6168">
          <w:pPr>
            <w:tabs>
              <w:tab w:val="left" w:pos="3261"/>
              <w:tab w:val="left" w:pos="5103"/>
            </w:tabs>
            <w:rPr>
              <w:bCs/>
            </w:rPr>
          </w:pPr>
        </w:p>
        <w:p w14:paraId="491C6F6D" w14:textId="77777777" w:rsidR="00C51BBE" w:rsidRPr="00194867" w:rsidRDefault="00226A2B" w:rsidP="00C51BBE">
          <w:pPr>
            <w:tabs>
              <w:tab w:val="left" w:pos="3119"/>
            </w:tabs>
          </w:pPr>
          <w:r w:rsidRPr="00194867">
            <w:rPr>
              <w:b/>
            </w:rPr>
            <w:t>Realisierung:</w:t>
          </w:r>
          <w:r w:rsidRPr="00194867">
            <w:tab/>
          </w:r>
          <w:r w:rsidRPr="00194867">
            <w:fldChar w:fldCharType="begin">
              <w:ffData>
                <w:name w:val=""/>
                <w:enabled/>
                <w:calcOnExit w:val="0"/>
                <w:textInput>
                  <w:default w:val="DATUM VON / BIS"/>
                </w:textInput>
              </w:ffData>
            </w:fldChar>
          </w:r>
          <w:r w:rsidRPr="00194867">
            <w:instrText xml:space="preserve"> FORMTEXT </w:instrText>
          </w:r>
          <w:r w:rsidRPr="00194867">
            <w:fldChar w:fldCharType="separate"/>
          </w:r>
          <w:r w:rsidRPr="00194867">
            <w:t>DATUM VON / BIS</w:t>
          </w:r>
          <w:r w:rsidRPr="00194867">
            <w:fldChar w:fldCharType="end"/>
          </w:r>
        </w:p>
        <w:p w14:paraId="62EB7B51" w14:textId="77777777" w:rsidR="00C51BBE" w:rsidRDefault="00C51BBE" w:rsidP="00C51BBE">
          <w:pPr>
            <w:tabs>
              <w:tab w:val="left" w:pos="3119"/>
              <w:tab w:val="left" w:pos="6521"/>
            </w:tabs>
            <w:rPr>
              <w:szCs w:val="20"/>
            </w:rPr>
          </w:pPr>
        </w:p>
        <w:p w14:paraId="7EE6C0A4" w14:textId="77777777" w:rsidR="00C51BBE" w:rsidRPr="00194867" w:rsidRDefault="00226A2B" w:rsidP="00C51BBE">
          <w:pPr>
            <w:tabs>
              <w:tab w:val="left" w:pos="3119"/>
            </w:tabs>
          </w:pPr>
          <w:r w:rsidRPr="00194867">
            <w:rPr>
              <w:b/>
            </w:rPr>
            <w:t>Kosten:</w:t>
          </w:r>
          <w:r w:rsidRPr="00194867">
            <w:rPr>
              <w:b/>
            </w:rPr>
            <w:tab/>
          </w:r>
          <w:r w:rsidRPr="00194867">
            <w:t xml:space="preserve">Fr. </w:t>
          </w:r>
          <w:r w:rsidRPr="00194867">
            <w:tab/>
          </w:r>
          <w:r w:rsidRPr="00194867">
            <w:fldChar w:fldCharType="begin">
              <w:ffData>
                <w:name w:val=""/>
                <w:enabled/>
                <w:calcOnExit w:val="0"/>
                <w:textInput>
                  <w:default w:val="GESAMTKOSTEN"/>
                </w:textInput>
              </w:ffData>
            </w:fldChar>
          </w:r>
          <w:r w:rsidRPr="00194867">
            <w:instrText xml:space="preserve"> FORMTEXT </w:instrText>
          </w:r>
          <w:r w:rsidRPr="00194867">
            <w:fldChar w:fldCharType="separate"/>
          </w:r>
          <w:r w:rsidRPr="00194867">
            <w:t>GESAMTKOSTEN</w:t>
          </w:r>
          <w:r w:rsidRPr="00194867">
            <w:fldChar w:fldCharType="end"/>
          </w:r>
        </w:p>
        <w:p w14:paraId="75795B32" w14:textId="77777777" w:rsidR="00C51BBE" w:rsidRDefault="00C51BBE" w:rsidP="00C51BBE"/>
        <w:p w14:paraId="4BAC84AD" w14:textId="77777777" w:rsidR="00C51BBE" w:rsidRPr="00CE3565" w:rsidRDefault="00C51BBE" w:rsidP="00C51BBE"/>
        <w:p w14:paraId="346AAFE6" w14:textId="77777777" w:rsidR="00C51BBE" w:rsidRPr="00C51BBE" w:rsidRDefault="00226A2B" w:rsidP="00C51BBE">
          <w:pPr>
            <w:rPr>
              <w:b/>
              <w:bCs/>
              <w:i/>
              <w:color w:val="FF0000"/>
            </w:rPr>
          </w:pPr>
          <w:r w:rsidRPr="00C51BBE">
            <w:rPr>
              <w:b/>
              <w:i/>
              <w:color w:val="FF0000"/>
            </w:rPr>
            <w:t>Hinweis:</w:t>
          </w:r>
        </w:p>
        <w:p w14:paraId="7BEAD63B" w14:textId="77777777" w:rsidR="00C51BBE" w:rsidRDefault="00226A2B" w:rsidP="00C51BBE">
          <w:pPr>
            <w:rPr>
              <w:i/>
              <w:color w:val="FF0000"/>
            </w:rPr>
          </w:pPr>
          <w:r w:rsidRPr="00C51BBE">
            <w:rPr>
              <w:i/>
              <w:color w:val="FF0000"/>
            </w:rPr>
            <w:t>Dieses Dokument legt im Sinne eines Leitfadens den generellen Inhalt eines Schlussberichtes fest. Darstellung und genauer Inhalt ist dem Verfasser des Schlussberichtes überlassen. Angaben zum Projekt, welche in anderen Dokumenten wie z.B. in den Plänen des ausgeführten Werkes vorhanden sind, müssen im Schlussbericht prinzipiell nicht wiederholt werden, es genügt der Hinweis zu solchen Dokumenten. Allenfalls sind summarische Angaben aber sinnvoll wie z.B. die statistischen Angaben.</w:t>
          </w:r>
        </w:p>
        <w:p w14:paraId="7B2980CD" w14:textId="77777777" w:rsidR="00C51BBE" w:rsidRDefault="00226A2B">
          <w:r>
            <w:br w:type="page"/>
          </w:r>
        </w:p>
        <w:p w14:paraId="023F43EB" w14:textId="77777777" w:rsidR="00C51BBE" w:rsidRPr="00C51BBE" w:rsidRDefault="00226A2B" w:rsidP="00C51BBE">
          <w:pPr>
            <w:pStyle w:val="berschrift1oNr"/>
            <w:rPr>
              <w:sz w:val="22"/>
            </w:rPr>
          </w:pPr>
          <w:r w:rsidRPr="00C51BBE">
            <w:rPr>
              <w:sz w:val="22"/>
            </w:rPr>
            <w:lastRenderedPageBreak/>
            <w:t>Statistische Angaben</w:t>
          </w:r>
        </w:p>
        <w:p w14:paraId="501D4332" w14:textId="23B4B434" w:rsidR="00C51BBE" w:rsidRPr="00C51BBE" w:rsidRDefault="00381573" w:rsidP="00C51BBE">
          <w:pPr>
            <w:pStyle w:val="berschrift2oNr"/>
            <w:rPr>
              <w:sz w:val="22"/>
            </w:rPr>
          </w:pPr>
          <w:r>
            <w:rPr>
              <w:sz w:val="22"/>
            </w:rPr>
            <w:t>A</w:t>
          </w:r>
          <w:r w:rsidR="00226A2B" w:rsidRPr="00C51BBE">
            <w:rPr>
              <w:sz w:val="22"/>
            </w:rPr>
            <w:t>m Bau Beteiligte</w:t>
          </w:r>
        </w:p>
        <w:p w14:paraId="0DA7B12F" w14:textId="349931BB" w:rsidR="00C51BBE" w:rsidRPr="00194867" w:rsidRDefault="00226A2B" w:rsidP="00C51BBE">
          <w:pPr>
            <w:tabs>
              <w:tab w:val="left" w:pos="4536"/>
            </w:tabs>
          </w:pPr>
          <w:r w:rsidRPr="00194867">
            <w:t>Kanton / Amt / Gemeinde</w:t>
          </w:r>
          <w:r w:rsidRPr="00194867">
            <w:tab/>
          </w:r>
          <w:r w:rsidRPr="00194867">
            <w:fldChar w:fldCharType="begin">
              <w:ffData>
                <w:name w:val=""/>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7544FE49" w14:textId="77777777" w:rsidR="00C51BBE" w:rsidRPr="00194867" w:rsidRDefault="00226A2B" w:rsidP="00C51BBE">
          <w:pPr>
            <w:tabs>
              <w:tab w:val="left" w:pos="4536"/>
            </w:tabs>
          </w:pPr>
          <w:r w:rsidRPr="00194867">
            <w:t>Bauherrschaft</w:t>
          </w:r>
          <w:r w:rsidRPr="00194867">
            <w:tab/>
          </w:r>
          <w:r w:rsidRPr="00194867">
            <w:fldChar w:fldCharType="begin">
              <w:ffData>
                <w:name w:val=""/>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72DC28C8" w14:textId="77777777" w:rsidR="00C51BBE" w:rsidRPr="00194867" w:rsidRDefault="00226A2B" w:rsidP="00C51BBE">
          <w:pPr>
            <w:tabs>
              <w:tab w:val="left" w:pos="4536"/>
              <w:tab w:val="left" w:pos="6379"/>
            </w:tabs>
          </w:pPr>
          <w:r w:rsidRPr="00194867">
            <w:t>Oberaufsicht / Oberbauleitung</w:t>
          </w:r>
          <w:r w:rsidRPr="00194867">
            <w:tab/>
          </w:r>
          <w:r w:rsidRPr="00194867">
            <w:fldChar w:fldCharType="begin">
              <w:ffData>
                <w:name w:val=""/>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03158103" w14:textId="77777777" w:rsidR="00C51BBE" w:rsidRPr="00194867" w:rsidRDefault="00226A2B" w:rsidP="00C51BBE">
          <w:pPr>
            <w:tabs>
              <w:tab w:val="left" w:pos="4536"/>
            </w:tabs>
          </w:pPr>
          <w:r w:rsidRPr="00194867">
            <w:t>Projektverfasser</w:t>
          </w:r>
          <w:r w:rsidRPr="00194867">
            <w:tab/>
          </w:r>
          <w:r w:rsidRPr="00194867">
            <w:fldChar w:fldCharType="begin">
              <w:ffData>
                <w:name w:val=""/>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6B030968" w14:textId="77777777" w:rsidR="00C51BBE" w:rsidRPr="00194867" w:rsidRDefault="00226A2B" w:rsidP="00C51BBE">
          <w:pPr>
            <w:tabs>
              <w:tab w:val="left" w:pos="4536"/>
            </w:tabs>
          </w:pPr>
          <w:r w:rsidRPr="00194867">
            <w:t>Bauleitung</w:t>
          </w:r>
          <w:r w:rsidRPr="00194867">
            <w:tab/>
          </w:r>
          <w:r w:rsidRPr="00194867">
            <w:fldChar w:fldCharType="begin">
              <w:ffData>
                <w:name w:val=""/>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6E8CD943" w14:textId="77777777" w:rsidR="00C51BBE" w:rsidRPr="00194867" w:rsidRDefault="00226A2B" w:rsidP="00C51BBE">
          <w:pPr>
            <w:tabs>
              <w:tab w:val="left" w:pos="4536"/>
              <w:tab w:val="left" w:pos="6379"/>
            </w:tabs>
          </w:pPr>
          <w:r w:rsidRPr="00194867">
            <w:t>Unternehmer 1</w:t>
          </w:r>
          <w:r w:rsidRPr="00194867">
            <w:tab/>
          </w:r>
          <w:r w:rsidRPr="00194867">
            <w:fldChar w:fldCharType="begin">
              <w:ffData>
                <w:name w:val=""/>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2C77C146" w14:textId="77777777" w:rsidR="00C51BBE" w:rsidRPr="00536B35" w:rsidRDefault="00226A2B" w:rsidP="00C51BBE">
          <w:pPr>
            <w:tabs>
              <w:tab w:val="left" w:pos="4536"/>
            </w:tabs>
          </w:pPr>
          <w:r w:rsidRPr="00194867">
            <w:t>Unternehmer 2</w:t>
          </w:r>
          <w:r w:rsidRPr="00194867">
            <w:tab/>
          </w:r>
          <w:r w:rsidRPr="00194867">
            <w:fldChar w:fldCharType="begin">
              <w:ffData>
                <w:name w:val=""/>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093E5D7F" w14:textId="77777777" w:rsidR="00C51BBE" w:rsidRPr="00C51BBE" w:rsidRDefault="00226A2B" w:rsidP="00C51BBE">
          <w:pPr>
            <w:pStyle w:val="berschrift2oNr"/>
            <w:rPr>
              <w:sz w:val="22"/>
            </w:rPr>
          </w:pPr>
          <w:r w:rsidRPr="00C51BBE">
            <w:rPr>
              <w:sz w:val="22"/>
            </w:rPr>
            <w:t>Baugeschichte / Termine</w:t>
          </w:r>
        </w:p>
        <w:p w14:paraId="3895740E" w14:textId="77777777" w:rsidR="00C51BBE" w:rsidRPr="00194867" w:rsidRDefault="00226A2B" w:rsidP="00C51BBE">
          <w:pPr>
            <w:tabs>
              <w:tab w:val="left" w:pos="4536"/>
            </w:tabs>
          </w:pPr>
          <w:r w:rsidRPr="00194867">
            <w:t>Projekteingabe an Abt. Landwirtschaft</w:t>
          </w:r>
          <w:r w:rsidRPr="00194867">
            <w:tab/>
          </w:r>
          <w:r w:rsidRPr="00194867">
            <w:fldChar w:fldCharType="begin">
              <w:ffData>
                <w:name w:val=""/>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58920949" w14:textId="77777777" w:rsidR="00C51BBE" w:rsidRPr="00194867" w:rsidRDefault="00226A2B" w:rsidP="00C51BBE">
          <w:pPr>
            <w:tabs>
              <w:tab w:val="left" w:pos="4536"/>
            </w:tabs>
          </w:pPr>
          <w:r w:rsidRPr="00194867">
            <w:t>Planauflage / Projektbewilligung</w:t>
          </w:r>
          <w:r w:rsidRPr="00194867">
            <w:tab/>
          </w:r>
          <w:r w:rsidRPr="00194867">
            <w:fldChar w:fldCharType="begin">
              <w:ffData>
                <w:name w:val=""/>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757B2B4E" w14:textId="77777777" w:rsidR="00C51BBE" w:rsidRPr="00194867" w:rsidRDefault="00226A2B" w:rsidP="00C51BBE">
          <w:pPr>
            <w:tabs>
              <w:tab w:val="left" w:pos="4536"/>
            </w:tabs>
          </w:pPr>
          <w:r w:rsidRPr="00194867">
            <w:t>Art der Submission</w:t>
          </w:r>
          <w:r w:rsidRPr="00194867">
            <w:tab/>
          </w:r>
          <w:r w:rsidRPr="00194867">
            <w:fldChar w:fldCharType="begin">
              <w:ffData>
                <w:name w:val=""/>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11393DDC" w14:textId="77777777" w:rsidR="00C51BBE" w:rsidRPr="00194867" w:rsidRDefault="00226A2B" w:rsidP="00C51BBE">
          <w:pPr>
            <w:tabs>
              <w:tab w:val="left" w:pos="4536"/>
            </w:tabs>
          </w:pPr>
          <w:r w:rsidRPr="00194867">
            <w:t>Eingereichte Offerten (Anzahl)</w:t>
          </w:r>
          <w:r w:rsidRPr="00194867">
            <w:tab/>
          </w:r>
          <w:r w:rsidRPr="00194867">
            <w:fldChar w:fldCharType="begin">
              <w:ffData>
                <w:name w:val=""/>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5C06D166" w14:textId="77777777" w:rsidR="00C51BBE" w:rsidRPr="00194867" w:rsidRDefault="00226A2B" w:rsidP="00C51BBE">
          <w:pPr>
            <w:tabs>
              <w:tab w:val="left" w:pos="4536"/>
            </w:tabs>
          </w:pPr>
          <w:r w:rsidRPr="00194867">
            <w:t xml:space="preserve">Arbeitsvergebung / Zuschlagsverfügung </w:t>
          </w:r>
          <w:r w:rsidRPr="00194867">
            <w:tab/>
          </w:r>
          <w:r w:rsidRPr="00194867">
            <w:fldChar w:fldCharType="begin">
              <w:ffData>
                <w:name w:val=""/>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0C9C23E7" w14:textId="77777777" w:rsidR="00C51BBE" w:rsidRPr="00194867" w:rsidRDefault="00226A2B" w:rsidP="00C51BBE">
          <w:pPr>
            <w:tabs>
              <w:tab w:val="left" w:pos="4536"/>
            </w:tabs>
          </w:pPr>
          <w:r w:rsidRPr="00194867">
            <w:t>Subventionsverfahren abgeschlossen</w:t>
          </w:r>
          <w:r w:rsidRPr="00194867">
            <w:tab/>
          </w:r>
          <w:r w:rsidRPr="00194867">
            <w:fldChar w:fldCharType="begin">
              <w:ffData>
                <w:name w:val=""/>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5D1A1355" w14:textId="77777777" w:rsidR="00C51BBE" w:rsidRPr="00194867" w:rsidRDefault="00226A2B" w:rsidP="00C51BBE">
          <w:pPr>
            <w:tabs>
              <w:tab w:val="left" w:pos="4536"/>
            </w:tabs>
          </w:pPr>
          <w:r w:rsidRPr="00194867">
            <w:t>Baubeginn</w:t>
          </w:r>
          <w:r w:rsidRPr="00194867">
            <w:tab/>
          </w:r>
          <w:r w:rsidRPr="00194867">
            <w:fldChar w:fldCharType="begin">
              <w:ffData>
                <w:name w:val=""/>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4C64897B" w14:textId="77777777" w:rsidR="00C51BBE" w:rsidRPr="00194867" w:rsidRDefault="00226A2B" w:rsidP="00C51BBE">
          <w:pPr>
            <w:tabs>
              <w:tab w:val="left" w:pos="4536"/>
            </w:tabs>
          </w:pPr>
          <w:r w:rsidRPr="00194867">
            <w:t>Bauende</w:t>
          </w:r>
          <w:r w:rsidRPr="00194867">
            <w:tab/>
          </w:r>
          <w:r w:rsidRPr="00194867">
            <w:fldChar w:fldCharType="begin">
              <w:ffData>
                <w:name w:val=""/>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47FB1936" w14:textId="77777777" w:rsidR="00C51BBE" w:rsidRPr="00194867" w:rsidRDefault="00226A2B" w:rsidP="00C51BBE">
          <w:pPr>
            <w:tabs>
              <w:tab w:val="left" w:pos="4536"/>
            </w:tabs>
          </w:pPr>
          <w:r w:rsidRPr="00194867">
            <w:t>Provisorische Bauabnahme</w:t>
          </w:r>
          <w:r w:rsidRPr="00194867">
            <w:tab/>
          </w:r>
          <w:r w:rsidRPr="00194867">
            <w:fldChar w:fldCharType="begin">
              <w:ffData>
                <w:name w:val=""/>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07030B2E" w14:textId="77777777" w:rsidR="00C51BBE" w:rsidRPr="00194867" w:rsidRDefault="00226A2B" w:rsidP="000B5B42">
          <w:pPr>
            <w:tabs>
              <w:tab w:val="left" w:pos="4536"/>
            </w:tabs>
          </w:pPr>
          <w:r w:rsidRPr="00194867">
            <w:t>Abnahme</w:t>
          </w:r>
          <w:r w:rsidRPr="00194867">
            <w:tab/>
          </w:r>
          <w:r w:rsidRPr="00194867">
            <w:fldChar w:fldCharType="begin">
              <w:ffData>
                <w:name w:val=""/>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1AD0A008" w14:textId="77777777" w:rsidR="00C51BBE" w:rsidRDefault="00226A2B" w:rsidP="000B5B42">
          <w:pPr>
            <w:tabs>
              <w:tab w:val="left" w:pos="4536"/>
              <w:tab w:val="left" w:pos="6379"/>
            </w:tabs>
          </w:pPr>
          <w:r w:rsidRPr="00194867">
            <w:t>Garantiezeiten / -abnahme</w:t>
          </w:r>
          <w:r w:rsidRPr="00194867">
            <w:tab/>
          </w:r>
          <w:r w:rsidRPr="00194867">
            <w:fldChar w:fldCharType="begin">
              <w:ffData>
                <w:name w:val=""/>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50980ED9" w14:textId="77777777" w:rsidR="00C51BBE" w:rsidRPr="00C51BBE" w:rsidRDefault="00226A2B" w:rsidP="00C51BBE">
          <w:pPr>
            <w:pStyle w:val="berschrift2oNr"/>
            <w:rPr>
              <w:sz w:val="22"/>
            </w:rPr>
          </w:pPr>
          <w:r w:rsidRPr="00C51BBE">
            <w:rPr>
              <w:sz w:val="22"/>
            </w:rPr>
            <w:t>Wichtige Strassendaten</w:t>
          </w:r>
        </w:p>
        <w:p w14:paraId="747E80A8" w14:textId="77777777" w:rsidR="00C51BBE" w:rsidRPr="00194867" w:rsidRDefault="00226A2B" w:rsidP="000B5B42">
          <w:pPr>
            <w:tabs>
              <w:tab w:val="left" w:pos="4536"/>
              <w:tab w:val="left" w:pos="5954"/>
              <w:tab w:val="left" w:pos="6379"/>
            </w:tabs>
          </w:pPr>
          <w:r w:rsidRPr="00194867">
            <w:t>Weg- / Strassenlänge</w:t>
          </w:r>
          <w:r w:rsidRPr="00194867">
            <w:tab/>
            <w:t>m</w:t>
          </w:r>
          <w:r w:rsidRPr="00194867">
            <w:tab/>
          </w:r>
          <w:r w:rsidRPr="00194867">
            <w:fldChar w:fldCharType="begin">
              <w:ffData>
                <w:name w:val=""/>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341AA777" w14:textId="77777777" w:rsidR="00C51BBE" w:rsidRPr="00194867" w:rsidRDefault="00226A2B" w:rsidP="000B5B42">
          <w:pPr>
            <w:tabs>
              <w:tab w:val="left" w:pos="4536"/>
              <w:tab w:val="left" w:pos="5954"/>
              <w:tab w:val="left" w:pos="6237"/>
            </w:tabs>
          </w:pPr>
          <w:r w:rsidRPr="00194867">
            <w:t>Normalbreite</w:t>
          </w:r>
          <w:r w:rsidRPr="00194867">
            <w:tab/>
            <w:t>m</w:t>
          </w:r>
          <w:r w:rsidRPr="00194867">
            <w:tab/>
          </w:r>
          <w:r w:rsidRPr="00194867">
            <w:fldChar w:fldCharType="begin">
              <w:ffData>
                <w:name w:val=""/>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7D975293" w14:textId="77777777" w:rsidR="00C51BBE" w:rsidRDefault="00226A2B" w:rsidP="000B5B42">
          <w:pPr>
            <w:tabs>
              <w:tab w:val="left" w:pos="4536"/>
              <w:tab w:val="left" w:pos="5954"/>
            </w:tabs>
          </w:pPr>
          <w:r w:rsidRPr="00194867">
            <w:t>Laufmeterkosten (ohne Projekt und BL)</w:t>
          </w:r>
          <w:r w:rsidRPr="00194867">
            <w:tab/>
            <w:t>pro m</w:t>
          </w:r>
          <w:r w:rsidRPr="00194867">
            <w:tab/>
          </w:r>
          <w:r w:rsidRPr="00194867">
            <w:fldChar w:fldCharType="begin">
              <w:ffData>
                <w:name w:val=""/>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3147C325" w14:textId="77777777" w:rsidR="00C51BBE" w:rsidRPr="009F5BCD" w:rsidRDefault="00226A2B" w:rsidP="009F5BCD">
          <w:pPr>
            <w:pStyle w:val="berschrift2"/>
            <w:numPr>
              <w:ilvl w:val="0"/>
              <w:numId w:val="0"/>
            </w:numPr>
            <w:ind w:right="424"/>
            <w:rPr>
              <w:sz w:val="22"/>
              <w:szCs w:val="22"/>
            </w:rPr>
          </w:pPr>
          <w:r w:rsidRPr="009F5BCD">
            <w:rPr>
              <w:sz w:val="22"/>
              <w:szCs w:val="22"/>
            </w:rPr>
            <w:t>Finan</w:t>
          </w:r>
          <w:r w:rsidRPr="009F5BCD">
            <w:rPr>
              <w:rFonts w:cs="Times New Roman"/>
              <w:bCs w:val="0"/>
              <w:iCs w:val="0"/>
              <w:sz w:val="22"/>
              <w:szCs w:val="22"/>
            </w:rPr>
            <w:t>zierung</w:t>
          </w:r>
        </w:p>
        <w:p w14:paraId="29163218" w14:textId="77777777" w:rsidR="00C51BBE" w:rsidRPr="00194867" w:rsidRDefault="00226A2B" w:rsidP="000B5B42">
          <w:pPr>
            <w:tabs>
              <w:tab w:val="left" w:pos="4536"/>
              <w:tab w:val="left" w:pos="5954"/>
            </w:tabs>
          </w:pPr>
          <w:r w:rsidRPr="00194867">
            <w:t>Kostenvoranschlag</w:t>
          </w:r>
          <w:r w:rsidRPr="00194867">
            <w:tab/>
            <w:t xml:space="preserve">Fr. </w:t>
          </w:r>
          <w:r w:rsidRPr="00194867">
            <w:tab/>
          </w:r>
          <w:r w:rsidRPr="00194867">
            <w:fldChar w:fldCharType="begin">
              <w:ffData>
                <w:name w:val=""/>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538C796A" w14:textId="77777777" w:rsidR="00C51BBE" w:rsidRPr="00194867" w:rsidRDefault="00226A2B" w:rsidP="000B5B42">
          <w:pPr>
            <w:tabs>
              <w:tab w:val="left" w:pos="4536"/>
              <w:tab w:val="left" w:pos="5954"/>
            </w:tabs>
          </w:pPr>
          <w:r w:rsidRPr="00194867">
            <w:t>Gesamtkosten (Schlussabrechnung)</w:t>
          </w:r>
          <w:r w:rsidRPr="00194867">
            <w:tab/>
            <w:t>Fr.</w:t>
          </w:r>
          <w:r w:rsidRPr="00194867">
            <w:tab/>
          </w:r>
          <w:r w:rsidRPr="00194867">
            <w:fldChar w:fldCharType="begin">
              <w:ffData>
                <w:name w:val=""/>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4F1AC846" w14:textId="77777777" w:rsidR="00C51BBE" w:rsidRPr="00194867" w:rsidRDefault="00226A2B" w:rsidP="000B5B42">
          <w:pPr>
            <w:tabs>
              <w:tab w:val="left" w:pos="4536"/>
              <w:tab w:val="left" w:pos="5954"/>
            </w:tabs>
          </w:pPr>
          <w:r w:rsidRPr="00194867">
            <w:t>Subventionierte Bausumme</w:t>
          </w:r>
          <w:r w:rsidRPr="00194867">
            <w:tab/>
            <w:t>Fr.</w:t>
          </w:r>
          <w:r w:rsidRPr="00194867">
            <w:tab/>
          </w:r>
          <w:r w:rsidRPr="00194867">
            <w:fldChar w:fldCharType="begin">
              <w:ffData>
                <w:name w:val=""/>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51820D6E" w14:textId="783A651F" w:rsidR="00C51BBE" w:rsidRPr="00194867" w:rsidRDefault="00226A2B" w:rsidP="000B5B42">
          <w:pPr>
            <w:tabs>
              <w:tab w:val="left" w:pos="4536"/>
              <w:tab w:val="left" w:pos="5954"/>
            </w:tabs>
          </w:pPr>
          <w:r w:rsidRPr="00194867">
            <w:t>Beitragssätze</w:t>
          </w:r>
          <w:r w:rsidRPr="00194867">
            <w:tab/>
            <w:t>Kanton</w:t>
          </w:r>
          <w:r w:rsidR="000B5B42">
            <w:tab/>
          </w:r>
          <w:r w:rsidRPr="00194867">
            <w:fldChar w:fldCharType="begin">
              <w:ffData>
                <w:name w:val=""/>
                <w:enabled/>
                <w:calcOnExit w:val="0"/>
                <w:textInput>
                  <w:maxLength w:val="2"/>
                </w:textInput>
              </w:ffData>
            </w:fldChar>
          </w:r>
          <w:r w:rsidRPr="00194867">
            <w:instrText xml:space="preserve"> FORMTEXT </w:instrText>
          </w:r>
          <w:r w:rsidRPr="00194867">
            <w:fldChar w:fldCharType="separate"/>
          </w:r>
          <w:r w:rsidRPr="00194867">
            <w:t> </w:t>
          </w:r>
          <w:r w:rsidRPr="00194867">
            <w:t> </w:t>
          </w:r>
          <w:r w:rsidRPr="00194867">
            <w:fldChar w:fldCharType="end"/>
          </w:r>
          <w:r w:rsidRPr="00194867">
            <w:t xml:space="preserve"> %</w:t>
          </w:r>
        </w:p>
        <w:p w14:paraId="054A134D" w14:textId="77777777" w:rsidR="00C51BBE" w:rsidRPr="00194867" w:rsidRDefault="00226A2B" w:rsidP="000B5B42">
          <w:pPr>
            <w:tabs>
              <w:tab w:val="left" w:pos="4536"/>
              <w:tab w:val="left" w:pos="5954"/>
              <w:tab w:val="right" w:pos="6946"/>
            </w:tabs>
          </w:pPr>
          <w:r>
            <w:tab/>
          </w:r>
          <w:r w:rsidRPr="00194867">
            <w:t>Gemeinde</w:t>
          </w:r>
          <w:r>
            <w:tab/>
          </w:r>
          <w:r w:rsidRPr="00194867">
            <w:fldChar w:fldCharType="begin">
              <w:ffData>
                <w:name w:val=""/>
                <w:enabled/>
                <w:calcOnExit w:val="0"/>
                <w:textInput>
                  <w:maxLength w:val="2"/>
                </w:textInput>
              </w:ffData>
            </w:fldChar>
          </w:r>
          <w:r w:rsidRPr="00194867">
            <w:instrText xml:space="preserve"> FORMTEXT </w:instrText>
          </w:r>
          <w:r w:rsidRPr="00194867">
            <w:fldChar w:fldCharType="separate"/>
          </w:r>
          <w:r w:rsidRPr="00194867">
            <w:t> </w:t>
          </w:r>
          <w:r w:rsidRPr="00194867">
            <w:t> </w:t>
          </w:r>
          <w:r w:rsidRPr="00194867">
            <w:fldChar w:fldCharType="end"/>
          </w:r>
          <w:r w:rsidRPr="00194867">
            <w:t xml:space="preserve"> %</w:t>
          </w:r>
        </w:p>
        <w:p w14:paraId="05D31864" w14:textId="77777777" w:rsidR="00C51BBE" w:rsidRDefault="00226A2B" w:rsidP="000B5B42">
          <w:pPr>
            <w:tabs>
              <w:tab w:val="left" w:pos="4536"/>
              <w:tab w:val="left" w:pos="5954"/>
              <w:tab w:val="right" w:pos="7088"/>
            </w:tabs>
          </w:pPr>
          <w:r>
            <w:tab/>
            <w:t>Bun</w:t>
          </w:r>
          <w:r w:rsidR="000B5B42">
            <w:t>d</w:t>
          </w:r>
          <w:r>
            <w:tab/>
          </w:r>
          <w:r w:rsidRPr="00194867">
            <w:fldChar w:fldCharType="begin">
              <w:ffData>
                <w:name w:val=""/>
                <w:enabled/>
                <w:calcOnExit w:val="0"/>
                <w:textInput>
                  <w:maxLength w:val="2"/>
                </w:textInput>
              </w:ffData>
            </w:fldChar>
          </w:r>
          <w:r w:rsidRPr="00194867">
            <w:instrText xml:space="preserve"> FORMTEXT </w:instrText>
          </w:r>
          <w:r w:rsidRPr="00194867">
            <w:fldChar w:fldCharType="separate"/>
          </w:r>
          <w:r w:rsidRPr="00194867">
            <w:t> </w:t>
          </w:r>
          <w:r w:rsidRPr="00194867">
            <w:t> </w:t>
          </w:r>
          <w:r w:rsidRPr="00194867">
            <w:fldChar w:fldCharType="end"/>
          </w:r>
          <w:r w:rsidRPr="00194867">
            <w:t xml:space="preserve"> %</w:t>
          </w:r>
        </w:p>
        <w:p w14:paraId="0E5B5646" w14:textId="77777777" w:rsidR="00C51BBE" w:rsidRDefault="00226A2B" w:rsidP="00C51BBE">
          <w:r>
            <w:br w:type="page"/>
          </w:r>
        </w:p>
        <w:p w14:paraId="610979C5" w14:textId="77777777" w:rsidR="00C51BBE" w:rsidRPr="000B5B42" w:rsidRDefault="00226A2B" w:rsidP="00C51BBE">
          <w:pPr>
            <w:pStyle w:val="berschrift1oNr"/>
            <w:rPr>
              <w:sz w:val="22"/>
            </w:rPr>
          </w:pPr>
          <w:r w:rsidRPr="000B5B42">
            <w:rPr>
              <w:sz w:val="22"/>
            </w:rPr>
            <w:lastRenderedPageBreak/>
            <w:t>Ausgeführte Arbeiten / Bauablauf</w:t>
          </w:r>
        </w:p>
        <w:p w14:paraId="43915933" w14:textId="77777777" w:rsidR="00C51BBE" w:rsidRPr="00194867" w:rsidRDefault="00226A2B" w:rsidP="00C51BBE">
          <w:r w:rsidRPr="00194867">
            <w:t xml:space="preserve">Dieses Kapitel soll einen allgemeinen Überblick über das erstellte Werk geben, insbesondere geht es dabei auch um besondere Vorkommnisse. Alle für den Unterhalt erforderlichen Dokumente müssen erwähnt sein und diesem Bericht beiliegen. Aussagen sollen zu Hauptpositionen und Objekten gemacht werden. Je nach Art des Werkes kann es wertvoll sein, den Bericht nach Projektphasen zu gliedern. </w:t>
          </w:r>
        </w:p>
        <w:p w14:paraId="3A17E32D" w14:textId="77777777" w:rsidR="00C51BBE" w:rsidRPr="000B5B42" w:rsidRDefault="00226A2B" w:rsidP="00C51BBE">
          <w:pPr>
            <w:pStyle w:val="berschrift2oNr"/>
            <w:rPr>
              <w:sz w:val="22"/>
            </w:rPr>
          </w:pPr>
          <w:r w:rsidRPr="000B5B42">
            <w:rPr>
              <w:sz w:val="22"/>
            </w:rPr>
            <w:t>Grundlagen (Pläne des ausgeführten Werkes)</w:t>
          </w:r>
        </w:p>
        <w:p w14:paraId="41731388" w14:textId="77777777" w:rsidR="00C51BBE" w:rsidRDefault="00226A2B" w:rsidP="00C51BBE">
          <w:r w:rsidRPr="00194867">
            <w:t xml:space="preserve">Liste der für die Bauwerkserhaltung notwendigen und gültigen Pläne und Dokumente (Bauwerksakten). Siehe dazu auch </w:t>
          </w:r>
          <w:proofErr w:type="gramStart"/>
          <w:r w:rsidRPr="00194867">
            <w:t>SIA Norm</w:t>
          </w:r>
          <w:proofErr w:type="gramEnd"/>
          <w:r w:rsidRPr="00194867">
            <w:t xml:space="preserve"> 469. </w:t>
          </w:r>
        </w:p>
        <w:p w14:paraId="76C12E9B" w14:textId="77777777" w:rsidR="00C51BBE" w:rsidRPr="000B5B42" w:rsidRDefault="00226A2B" w:rsidP="00C51BBE">
          <w:pPr>
            <w:pStyle w:val="berschrift2oNr"/>
            <w:rPr>
              <w:sz w:val="22"/>
            </w:rPr>
          </w:pPr>
          <w:r w:rsidRPr="000B5B42">
            <w:rPr>
              <w:sz w:val="22"/>
            </w:rPr>
            <w:t xml:space="preserve">Hauptarbeiten und /oder Objekte </w:t>
          </w:r>
        </w:p>
        <w:p w14:paraId="6C25E738" w14:textId="759F8993" w:rsidR="00C51BBE" w:rsidRPr="00194867" w:rsidRDefault="00226A2B" w:rsidP="00C51BBE">
          <w:r w:rsidRPr="00194867">
            <w:t>Kurzbeschrieb oder Auflistung der durchgeführten Arbeiten für alle Hauptarbeiten und/oder Objekte, gruppiert nach Losen oder Projektphasen, wie z.B.:</w:t>
          </w:r>
        </w:p>
        <w:p w14:paraId="05243360" w14:textId="77777777" w:rsidR="00C51BBE" w:rsidRPr="00194867" w:rsidRDefault="00226A2B" w:rsidP="00C51BBE">
          <w:pPr>
            <w:pStyle w:val="ListWithSymbols"/>
          </w:pPr>
          <w:r w:rsidRPr="00194867">
            <w:t>Kiesentnahme, Unterbau</w:t>
          </w:r>
        </w:p>
        <w:p w14:paraId="58D3B03B" w14:textId="77777777" w:rsidR="00C51BBE" w:rsidRPr="00194867" w:rsidRDefault="00226A2B" w:rsidP="00C51BBE">
          <w:pPr>
            <w:pStyle w:val="ListWithSymbols"/>
          </w:pPr>
          <w:r w:rsidRPr="00194867">
            <w:t>Entwässerung, Durchlässe</w:t>
          </w:r>
        </w:p>
        <w:p w14:paraId="4C1CB6C7" w14:textId="77777777" w:rsidR="00C51BBE" w:rsidRPr="00194867" w:rsidRDefault="00226A2B" w:rsidP="00C51BBE">
          <w:pPr>
            <w:pStyle w:val="ListWithSymbols"/>
          </w:pPr>
          <w:r w:rsidRPr="00194867">
            <w:t>Brücken</w:t>
          </w:r>
        </w:p>
        <w:p w14:paraId="049CC6FD" w14:textId="77777777" w:rsidR="00C51BBE" w:rsidRPr="00194867" w:rsidRDefault="00226A2B" w:rsidP="00C51BBE">
          <w:pPr>
            <w:pStyle w:val="ListWithSymbols"/>
          </w:pPr>
          <w:r w:rsidRPr="00194867">
            <w:t>Belagsarbeiten</w:t>
          </w:r>
        </w:p>
        <w:p w14:paraId="0D8A9175" w14:textId="77777777" w:rsidR="00C51BBE" w:rsidRDefault="00226A2B" w:rsidP="00C51BBE">
          <w:pPr>
            <w:pStyle w:val="ListWithSymbols"/>
          </w:pPr>
          <w:r w:rsidRPr="00194867">
            <w:t>etc.</w:t>
          </w:r>
        </w:p>
        <w:p w14:paraId="17FAFC2A" w14:textId="77777777" w:rsidR="00C51BBE" w:rsidRPr="000B5B42" w:rsidRDefault="00226A2B" w:rsidP="00C51BBE">
          <w:pPr>
            <w:pStyle w:val="berschrift2oNr"/>
            <w:rPr>
              <w:sz w:val="22"/>
            </w:rPr>
          </w:pPr>
          <w:r w:rsidRPr="000B5B42">
            <w:rPr>
              <w:sz w:val="22"/>
            </w:rPr>
            <w:t>Projektauflagen / Wanderweg</w:t>
          </w:r>
        </w:p>
        <w:p w14:paraId="12A895C0" w14:textId="5DD59339" w:rsidR="00C51BBE" w:rsidRPr="00194867" w:rsidRDefault="00226A2B" w:rsidP="00C51BBE">
          <w:r w:rsidRPr="00194867">
            <w:t>Kurzbeschrieb der durchgeführten Arbeiten für die in den Projektauflagen verlangten Massnahmen wie z.B.:</w:t>
          </w:r>
        </w:p>
        <w:p w14:paraId="6885ACF5" w14:textId="77777777" w:rsidR="00C51BBE" w:rsidRPr="00194867" w:rsidRDefault="00226A2B" w:rsidP="00C51BBE">
          <w:pPr>
            <w:pStyle w:val="ListWithSymbols"/>
          </w:pPr>
          <w:r w:rsidRPr="00194867">
            <w:t>Renaturierungen</w:t>
          </w:r>
        </w:p>
        <w:p w14:paraId="6B491469" w14:textId="77777777" w:rsidR="00C51BBE" w:rsidRPr="00194867" w:rsidRDefault="00226A2B" w:rsidP="00C51BBE">
          <w:pPr>
            <w:pStyle w:val="ListWithSymbols"/>
          </w:pPr>
          <w:r w:rsidRPr="00194867">
            <w:t>Ökologische Massnahmen</w:t>
          </w:r>
        </w:p>
        <w:p w14:paraId="6DA0DF14" w14:textId="77777777" w:rsidR="00C51BBE" w:rsidRPr="00194867" w:rsidRDefault="00226A2B" w:rsidP="00C51BBE">
          <w:pPr>
            <w:pStyle w:val="ListWithSymbols"/>
          </w:pPr>
          <w:r w:rsidRPr="00194867">
            <w:t>etc.</w:t>
          </w:r>
        </w:p>
        <w:p w14:paraId="4F9AE180" w14:textId="77777777" w:rsidR="00C51BBE" w:rsidRPr="000B5B42" w:rsidRDefault="00226A2B" w:rsidP="00C51BBE">
          <w:pPr>
            <w:pStyle w:val="berschrift2oNr"/>
            <w:rPr>
              <w:sz w:val="22"/>
            </w:rPr>
          </w:pPr>
          <w:r w:rsidRPr="000B5B42">
            <w:rPr>
              <w:sz w:val="22"/>
            </w:rPr>
            <w:t>Unterhalt</w:t>
          </w:r>
        </w:p>
        <w:p w14:paraId="03C9C03F" w14:textId="77777777" w:rsidR="00C51BBE" w:rsidRPr="00194867" w:rsidRDefault="00226A2B" w:rsidP="00C51BBE">
          <w:r w:rsidRPr="00194867">
            <w:t>Für den Unterhalt wichtige Informationen resp. speziell zu beachtende oder vorzukehrende Massnahmen.</w:t>
          </w:r>
        </w:p>
        <w:p w14:paraId="6DE0F512" w14:textId="77777777" w:rsidR="00C51BBE" w:rsidRPr="000B5B42" w:rsidRDefault="00226A2B" w:rsidP="00C51BBE">
          <w:pPr>
            <w:pStyle w:val="berschrift2oNr"/>
            <w:rPr>
              <w:sz w:val="22"/>
            </w:rPr>
          </w:pPr>
          <w:r w:rsidRPr="000B5B42">
            <w:rPr>
              <w:sz w:val="22"/>
            </w:rPr>
            <w:t>Schlussbemerkung</w:t>
          </w:r>
        </w:p>
        <w:p w14:paraId="6A26989D" w14:textId="77777777" w:rsidR="00C51BBE" w:rsidRDefault="00226A2B" w:rsidP="00C51BBE">
          <w:r>
            <w:t>Zusammenfassende und ergänzende Informationen sofern erforderlich.</w:t>
          </w:r>
        </w:p>
        <w:p w14:paraId="65B9C096" w14:textId="77777777" w:rsidR="00C51BBE" w:rsidRDefault="00226A2B" w:rsidP="00C51BBE">
          <w:r>
            <w:br w:type="page"/>
          </w:r>
        </w:p>
        <w:p w14:paraId="221E1682" w14:textId="77777777" w:rsidR="00C51BBE" w:rsidRPr="000B5B42" w:rsidRDefault="00226A2B" w:rsidP="00C51BBE">
          <w:pPr>
            <w:pStyle w:val="berschrift1oNr"/>
            <w:rPr>
              <w:sz w:val="22"/>
            </w:rPr>
          </w:pPr>
          <w:r w:rsidRPr="000B5B42">
            <w:rPr>
              <w:sz w:val="22"/>
            </w:rPr>
            <w:lastRenderedPageBreak/>
            <w:t>Kosten / Bauabrechnung</w:t>
          </w:r>
        </w:p>
        <w:p w14:paraId="77522ECC" w14:textId="77777777" w:rsidR="00C51BBE" w:rsidRDefault="00226A2B" w:rsidP="00C51BBE">
          <w:r>
            <w:t>Dieses Kapitel soll einen allgemeinen Überblick über die Kostensituation geben. Für die Hauptpositionen und/oder die wichtigsten Objekte sollen die effektiven Kosten im Vergleich zum Kostenvoranschlag gezeigt werden.</w:t>
          </w:r>
        </w:p>
        <w:p w14:paraId="26DA4371" w14:textId="77777777" w:rsidR="00C51BBE" w:rsidRPr="000B5B42" w:rsidRDefault="00226A2B" w:rsidP="00C51BBE">
          <w:pPr>
            <w:pStyle w:val="berschrift2oNr"/>
            <w:rPr>
              <w:sz w:val="22"/>
            </w:rPr>
          </w:pPr>
          <w:r w:rsidRPr="000B5B42">
            <w:rPr>
              <w:sz w:val="22"/>
            </w:rPr>
            <w:t>Kostenübersicht</w:t>
          </w:r>
        </w:p>
        <w:p w14:paraId="1E5A1F4B" w14:textId="2E0BE4EA" w:rsidR="00C51BBE" w:rsidRPr="000B5B42" w:rsidRDefault="00226A2B" w:rsidP="00C51BBE">
          <w:r w:rsidRPr="00194867">
            <w:t xml:space="preserve">Liste der Hauptarbeitsgruppen und/oder Objekte wie in der Beilage </w:t>
          </w:r>
          <w:r w:rsidR="000B5B42">
            <w:rPr>
              <w:rFonts w:cs="Segoe UI"/>
            </w:rPr>
            <w:t>«</w:t>
          </w:r>
          <w:r w:rsidRPr="00194867">
            <w:t>Rechnungsaufstellung / Kostenvergleich</w:t>
          </w:r>
          <w:r w:rsidR="000B5B42">
            <w:rPr>
              <w:rFonts w:cs="Segoe UI"/>
            </w:rPr>
            <w:t>»</w:t>
          </w:r>
          <w:r w:rsidRPr="00194867">
            <w:t xml:space="preserve"> dargestellt.</w:t>
          </w:r>
        </w:p>
        <w:p w14:paraId="026F408A" w14:textId="31CA5A0F" w:rsidR="00C51BBE" w:rsidRPr="00194867" w:rsidRDefault="00226A2B" w:rsidP="00C51BBE">
          <w:pPr>
            <w:tabs>
              <w:tab w:val="left" w:pos="4536"/>
              <w:tab w:val="left" w:pos="6237"/>
              <w:tab w:val="left" w:pos="7938"/>
            </w:tabs>
          </w:pPr>
          <w:r>
            <w:tab/>
          </w:r>
          <w:r w:rsidRPr="00194867">
            <w:t>KV</w:t>
          </w:r>
          <w:r w:rsidRPr="00194867">
            <w:tab/>
            <w:t>Abrechnung</w:t>
          </w:r>
          <w:r w:rsidRPr="00194867">
            <w:tab/>
            <w:t>Differenz</w:t>
          </w:r>
        </w:p>
        <w:p w14:paraId="010B9BC5" w14:textId="77777777" w:rsidR="00C51BBE" w:rsidRPr="00194867" w:rsidRDefault="00226A2B" w:rsidP="00C51BBE">
          <w:pPr>
            <w:tabs>
              <w:tab w:val="left" w:pos="4536"/>
              <w:tab w:val="left" w:pos="6237"/>
              <w:tab w:val="left" w:pos="7938"/>
            </w:tabs>
          </w:pPr>
          <w:r>
            <w:tab/>
          </w:r>
          <w:r w:rsidRPr="00194867">
            <w:t>Fr.</w:t>
          </w:r>
          <w:r w:rsidRPr="00194867">
            <w:tab/>
            <w:t>Fr.</w:t>
          </w:r>
          <w:r w:rsidRPr="00194867">
            <w:tab/>
            <w:t>Fr.</w:t>
          </w:r>
        </w:p>
        <w:p w14:paraId="3563796F" w14:textId="77777777" w:rsidR="00C51BBE" w:rsidRPr="00194867" w:rsidRDefault="00226A2B" w:rsidP="00C51BBE">
          <w:pPr>
            <w:tabs>
              <w:tab w:val="left" w:pos="4536"/>
              <w:tab w:val="left" w:pos="6237"/>
              <w:tab w:val="left" w:pos="7938"/>
            </w:tabs>
          </w:pPr>
          <w:r w:rsidRPr="00194867">
            <w:t>Baumeisterarbeiten</w:t>
          </w:r>
          <w:r w:rsidRPr="00194867">
            <w:tab/>
          </w:r>
          <w:r w:rsidRPr="00194867">
            <w:fldChar w:fldCharType="begin">
              <w:ffData>
                <w:name w:val="Text10"/>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r w:rsidRPr="00194867">
            <w:tab/>
          </w:r>
          <w:r w:rsidRPr="00194867">
            <w:fldChar w:fldCharType="begin">
              <w:ffData>
                <w:name w:val="Text10"/>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r w:rsidRPr="00194867">
            <w:tab/>
          </w:r>
          <w:r w:rsidRPr="00194867">
            <w:fldChar w:fldCharType="begin">
              <w:ffData>
                <w:name w:val="Text10"/>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44366FE2" w14:textId="77777777" w:rsidR="00C51BBE" w:rsidRPr="00194867" w:rsidRDefault="00226A2B" w:rsidP="00C51BBE">
          <w:pPr>
            <w:tabs>
              <w:tab w:val="left" w:pos="4536"/>
              <w:tab w:val="left" w:pos="6237"/>
              <w:tab w:val="left" w:pos="7938"/>
            </w:tabs>
          </w:pPr>
          <w:r w:rsidRPr="00194867">
            <w:t>Nebenarbeiten</w:t>
          </w:r>
          <w:r w:rsidRPr="00194867">
            <w:tab/>
          </w:r>
          <w:r w:rsidRPr="00194867">
            <w:fldChar w:fldCharType="begin">
              <w:ffData>
                <w:name w:val="Text10"/>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r w:rsidRPr="00194867">
            <w:tab/>
          </w:r>
          <w:r w:rsidRPr="00194867">
            <w:fldChar w:fldCharType="begin">
              <w:ffData>
                <w:name w:val="Text10"/>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r w:rsidRPr="00194867">
            <w:tab/>
          </w:r>
          <w:r w:rsidRPr="00194867">
            <w:fldChar w:fldCharType="begin">
              <w:ffData>
                <w:name w:val="Text10"/>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776F12A8" w14:textId="77777777" w:rsidR="00C51BBE" w:rsidRPr="00194867" w:rsidRDefault="00226A2B" w:rsidP="00C51BBE">
          <w:pPr>
            <w:tabs>
              <w:tab w:val="left" w:pos="4536"/>
              <w:tab w:val="left" w:pos="6237"/>
              <w:tab w:val="left" w:pos="7938"/>
            </w:tabs>
          </w:pPr>
          <w:r w:rsidRPr="00194867">
            <w:t>Geometerarbeiten</w:t>
          </w:r>
          <w:r w:rsidRPr="00194867">
            <w:tab/>
          </w:r>
          <w:r w:rsidRPr="00194867">
            <w:fldChar w:fldCharType="begin">
              <w:ffData>
                <w:name w:val="Text10"/>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r w:rsidRPr="00194867">
            <w:tab/>
          </w:r>
          <w:r w:rsidRPr="00194867">
            <w:fldChar w:fldCharType="begin">
              <w:ffData>
                <w:name w:val="Text10"/>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r w:rsidRPr="00194867">
            <w:tab/>
          </w:r>
          <w:r w:rsidRPr="00194867">
            <w:fldChar w:fldCharType="begin">
              <w:ffData>
                <w:name w:val="Text10"/>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7B2BA3E6" w14:textId="77777777" w:rsidR="00C51BBE" w:rsidRPr="00194867" w:rsidRDefault="00226A2B" w:rsidP="00C51BBE">
          <w:pPr>
            <w:tabs>
              <w:tab w:val="left" w:pos="4536"/>
              <w:tab w:val="left" w:pos="6237"/>
              <w:tab w:val="left" w:pos="7938"/>
            </w:tabs>
          </w:pPr>
          <w:r w:rsidRPr="00194867">
            <w:t>Projektierung / Bauleitung</w:t>
          </w:r>
          <w:r w:rsidRPr="00194867">
            <w:tab/>
          </w:r>
          <w:r w:rsidRPr="00194867">
            <w:fldChar w:fldCharType="begin">
              <w:ffData>
                <w:name w:val="Text10"/>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r w:rsidRPr="00194867">
            <w:tab/>
          </w:r>
          <w:r w:rsidRPr="00194867">
            <w:fldChar w:fldCharType="begin">
              <w:ffData>
                <w:name w:val="Text10"/>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r w:rsidRPr="00194867">
            <w:tab/>
          </w:r>
          <w:r w:rsidRPr="00194867">
            <w:fldChar w:fldCharType="begin">
              <w:ffData>
                <w:name w:val="Text10"/>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543BABE9" w14:textId="77777777" w:rsidR="00C51BBE" w:rsidRPr="00194867" w:rsidRDefault="00226A2B" w:rsidP="00C51BBE">
          <w:pPr>
            <w:tabs>
              <w:tab w:val="left" w:pos="4536"/>
              <w:tab w:val="left" w:pos="6237"/>
              <w:tab w:val="left" w:pos="7938"/>
            </w:tabs>
          </w:pPr>
          <w:r w:rsidRPr="00194867">
            <w:t>Verschiedenes</w:t>
          </w:r>
          <w:r w:rsidRPr="00194867">
            <w:tab/>
          </w:r>
          <w:r w:rsidRPr="00194867">
            <w:fldChar w:fldCharType="begin">
              <w:ffData>
                <w:name w:val="Text10"/>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r w:rsidRPr="00194867">
            <w:tab/>
          </w:r>
          <w:r w:rsidRPr="00194867">
            <w:fldChar w:fldCharType="begin">
              <w:ffData>
                <w:name w:val="Text10"/>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r w:rsidRPr="00194867">
            <w:tab/>
          </w:r>
          <w:r w:rsidRPr="00194867">
            <w:fldChar w:fldCharType="begin">
              <w:ffData>
                <w:name w:val="Text10"/>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103EDF24" w14:textId="77777777" w:rsidR="00C51BBE" w:rsidRPr="00194867" w:rsidRDefault="00226A2B" w:rsidP="00C51BBE">
          <w:pPr>
            <w:tabs>
              <w:tab w:val="left" w:pos="4536"/>
              <w:tab w:val="left" w:pos="6237"/>
              <w:tab w:val="left" w:pos="7938"/>
            </w:tabs>
          </w:pPr>
          <w:r w:rsidRPr="00194867">
            <w:tab/>
            <w:t>-------------</w:t>
          </w:r>
          <w:r w:rsidRPr="00194867">
            <w:tab/>
            <w:t>-------------</w:t>
          </w:r>
          <w:r w:rsidRPr="00194867">
            <w:tab/>
            <w:t>-------------</w:t>
          </w:r>
        </w:p>
        <w:p w14:paraId="57032538" w14:textId="77777777" w:rsidR="00C51BBE" w:rsidRPr="00894E01" w:rsidRDefault="00226A2B" w:rsidP="00C51BBE">
          <w:pPr>
            <w:tabs>
              <w:tab w:val="left" w:pos="4536"/>
              <w:tab w:val="left" w:pos="6237"/>
              <w:tab w:val="left" w:pos="7938"/>
            </w:tabs>
          </w:pPr>
          <w:r w:rsidRPr="00194867">
            <w:t>Total</w:t>
          </w:r>
          <w:r w:rsidRPr="00194867">
            <w:tab/>
          </w:r>
          <w:r w:rsidRPr="00194867">
            <w:fldChar w:fldCharType="begin">
              <w:ffData>
                <w:name w:val="Text10"/>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r w:rsidRPr="00194867">
            <w:tab/>
          </w:r>
          <w:r w:rsidRPr="00194867">
            <w:fldChar w:fldCharType="begin">
              <w:ffData>
                <w:name w:val="Text10"/>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r w:rsidRPr="00194867">
            <w:tab/>
          </w:r>
          <w:r w:rsidRPr="00194867">
            <w:fldChar w:fldCharType="begin">
              <w:ffData>
                <w:name w:val="Text10"/>
                <w:enabled/>
                <w:calcOnExit w:val="0"/>
                <w:textInput/>
              </w:ffData>
            </w:fldChar>
          </w:r>
          <w:r w:rsidRPr="00194867">
            <w:instrText xml:space="preserve"> FORMTEXT </w:instrText>
          </w:r>
          <w:r w:rsidRPr="00194867">
            <w:fldChar w:fldCharType="separate"/>
          </w:r>
          <w:r w:rsidRPr="00194867">
            <w:t> </w:t>
          </w:r>
          <w:r w:rsidRPr="00194867">
            <w:t> </w:t>
          </w:r>
          <w:r w:rsidRPr="00194867">
            <w:t> </w:t>
          </w:r>
          <w:r w:rsidRPr="00194867">
            <w:t> </w:t>
          </w:r>
          <w:r w:rsidRPr="00194867">
            <w:t> </w:t>
          </w:r>
          <w:r w:rsidRPr="00194867">
            <w:fldChar w:fldCharType="end"/>
          </w:r>
        </w:p>
        <w:p w14:paraId="2EB7B793" w14:textId="77777777" w:rsidR="00C51BBE" w:rsidRPr="000B5B42" w:rsidRDefault="00226A2B" w:rsidP="00C51BBE">
          <w:pPr>
            <w:pStyle w:val="berschrift2oNr"/>
            <w:rPr>
              <w:sz w:val="22"/>
            </w:rPr>
          </w:pPr>
          <w:r w:rsidRPr="000B5B42">
            <w:rPr>
              <w:sz w:val="22"/>
            </w:rPr>
            <w:t>Begründung der Mehrkosten / Minderkosten</w:t>
          </w:r>
        </w:p>
        <w:p w14:paraId="590A6143" w14:textId="6EE24588" w:rsidR="00C51BBE" w:rsidRPr="00426EEE" w:rsidRDefault="00226A2B" w:rsidP="00C51BBE">
          <w:r w:rsidRPr="00426EEE">
            <w:t>Kurzbeschrieb der Arbeiten und Leistungen die zu Mehr- oder Minderkosten geführt haben:</w:t>
          </w:r>
        </w:p>
        <w:p w14:paraId="7E421F87" w14:textId="77777777" w:rsidR="00C51BBE" w:rsidRDefault="00226A2B" w:rsidP="00C51BBE">
          <w:pPr>
            <w:pStyle w:val="ListWithSymbols"/>
          </w:pPr>
          <w:r>
            <w:t>Kiesentnahme</w:t>
          </w:r>
        </w:p>
        <w:p w14:paraId="49C0763A" w14:textId="77777777" w:rsidR="00C51BBE" w:rsidRDefault="00226A2B" w:rsidP="00C51BBE">
          <w:pPr>
            <w:pStyle w:val="ListWithSymbols"/>
          </w:pPr>
          <w:r>
            <w:t>Unterbau</w:t>
          </w:r>
        </w:p>
        <w:p w14:paraId="77847665" w14:textId="77777777" w:rsidR="00C51BBE" w:rsidRDefault="00226A2B" w:rsidP="00C51BBE">
          <w:pPr>
            <w:pStyle w:val="ListWithSymbols"/>
          </w:pPr>
          <w:r>
            <w:t>Entwässerung</w:t>
          </w:r>
        </w:p>
        <w:p w14:paraId="2FBEED0A" w14:textId="77777777" w:rsidR="00C51BBE" w:rsidRDefault="00226A2B" w:rsidP="00C51BBE">
          <w:pPr>
            <w:pStyle w:val="ListWithSymbols"/>
          </w:pPr>
          <w:r>
            <w:t>Durchlässe</w:t>
          </w:r>
        </w:p>
        <w:p w14:paraId="4A986549" w14:textId="77777777" w:rsidR="00C51BBE" w:rsidRDefault="00226A2B" w:rsidP="00C51BBE">
          <w:pPr>
            <w:pStyle w:val="ListWithSymbols"/>
          </w:pPr>
          <w:r>
            <w:t>Brücken</w:t>
          </w:r>
        </w:p>
        <w:p w14:paraId="53727464" w14:textId="77777777" w:rsidR="00C51BBE" w:rsidRDefault="00226A2B" w:rsidP="00C51BBE">
          <w:pPr>
            <w:pStyle w:val="ListWithSymbols"/>
          </w:pPr>
          <w:r>
            <w:t>Belagsarbeiten</w:t>
          </w:r>
        </w:p>
        <w:p w14:paraId="68E7F61E" w14:textId="77777777" w:rsidR="00C51BBE" w:rsidRDefault="00226A2B" w:rsidP="00C51BBE">
          <w:pPr>
            <w:pStyle w:val="ListWithSymbols"/>
          </w:pPr>
          <w:r>
            <w:t>Honorare</w:t>
          </w:r>
        </w:p>
        <w:p w14:paraId="25D9DC47" w14:textId="77777777" w:rsidR="00C51BBE" w:rsidRDefault="00226A2B" w:rsidP="00C51BBE">
          <w:pPr>
            <w:pStyle w:val="ListWithSymbols"/>
          </w:pPr>
          <w:r>
            <w:t>etc.</w:t>
          </w:r>
        </w:p>
        <w:p w14:paraId="31E4618A" w14:textId="77777777" w:rsidR="00C51BBE" w:rsidRPr="000B5B42" w:rsidRDefault="00226A2B" w:rsidP="00C51BBE">
          <w:pPr>
            <w:pStyle w:val="berschrift2oNr"/>
            <w:rPr>
              <w:sz w:val="22"/>
            </w:rPr>
          </w:pPr>
          <w:r w:rsidRPr="000B5B42">
            <w:rPr>
              <w:sz w:val="22"/>
            </w:rPr>
            <w:t>Bemerkung</w:t>
          </w:r>
        </w:p>
        <w:p w14:paraId="217ECB7E" w14:textId="77777777" w:rsidR="00C51BBE" w:rsidRDefault="00226A2B" w:rsidP="00C51BBE">
          <w:r w:rsidRPr="00426EEE">
            <w:t>Ergänzende und zusammenfassende Informationen sofern erforderlich</w:t>
          </w:r>
        </w:p>
        <w:p w14:paraId="18516AE1" w14:textId="77777777" w:rsidR="000B5B42" w:rsidRPr="00426EEE" w:rsidRDefault="000B5B42" w:rsidP="00C51BBE"/>
        <w:p w14:paraId="067E05DF" w14:textId="77777777" w:rsidR="00C51BBE" w:rsidRPr="00426EEE" w:rsidRDefault="00226A2B" w:rsidP="00C51BBE">
          <w:r w:rsidRPr="00426EEE">
            <w:fldChar w:fldCharType="begin">
              <w:ffData>
                <w:name w:val=""/>
                <w:enabled/>
                <w:calcOnExit w:val="0"/>
                <w:textInput>
                  <w:default w:val="Ort"/>
                </w:textInput>
              </w:ffData>
            </w:fldChar>
          </w:r>
          <w:r w:rsidRPr="00426EEE">
            <w:instrText xml:space="preserve"> FORMTEXT </w:instrText>
          </w:r>
          <w:r w:rsidRPr="00426EEE">
            <w:fldChar w:fldCharType="separate"/>
          </w:r>
          <w:r w:rsidRPr="00426EEE">
            <w:t>Ort</w:t>
          </w:r>
          <w:r w:rsidRPr="00426EEE">
            <w:fldChar w:fldCharType="end"/>
          </w:r>
          <w:r w:rsidRPr="00426EEE">
            <w:t xml:space="preserve">, </w:t>
          </w:r>
          <w:r w:rsidRPr="00426EEE">
            <w:fldChar w:fldCharType="begin">
              <w:ffData>
                <w:name w:val=""/>
                <w:enabled/>
                <w:calcOnExit w:val="0"/>
                <w:textInput>
                  <w:default w:val="Datum"/>
                </w:textInput>
              </w:ffData>
            </w:fldChar>
          </w:r>
          <w:r w:rsidRPr="00426EEE">
            <w:instrText xml:space="preserve"> FORMTEXT </w:instrText>
          </w:r>
          <w:r w:rsidRPr="00426EEE">
            <w:fldChar w:fldCharType="separate"/>
          </w:r>
          <w:r w:rsidRPr="00426EEE">
            <w:t>Datum</w:t>
          </w:r>
          <w:r w:rsidRPr="00426EEE">
            <w:fldChar w:fldCharType="end"/>
          </w:r>
        </w:p>
        <w:p w14:paraId="2BB3DE1B" w14:textId="77777777" w:rsidR="00C51BBE" w:rsidRDefault="00C51BBE" w:rsidP="00C51BBE"/>
        <w:p w14:paraId="2E5C7E16" w14:textId="77777777" w:rsidR="00C51BBE" w:rsidRDefault="00C51BBE" w:rsidP="00C51BBE"/>
        <w:p w14:paraId="2D5DE863" w14:textId="77777777" w:rsidR="00C51BBE" w:rsidRPr="00426EEE" w:rsidRDefault="00226A2B" w:rsidP="00C51BBE">
          <w:r>
            <w:fldChar w:fldCharType="begin"/>
          </w:r>
          <w:r>
            <w:instrText xml:space="preserve"> USERADDRESS  \* MERGEFORMAT </w:instrText>
          </w:r>
          <w:r>
            <w:fldChar w:fldCharType="separate"/>
          </w:r>
          <w:r w:rsidRPr="00426EEE">
            <w:t>Freundliche Grüsse</w:t>
          </w:r>
        </w:p>
        <w:p w14:paraId="06A8E201" w14:textId="77777777" w:rsidR="00C51BBE" w:rsidRDefault="00C51BBE" w:rsidP="00C51BBE">
          <w:pPr>
            <w:tabs>
              <w:tab w:val="left" w:pos="6237"/>
            </w:tabs>
            <w:rPr>
              <w:noProof/>
            </w:rPr>
          </w:pPr>
        </w:p>
        <w:p w14:paraId="17F2F125" w14:textId="77777777" w:rsidR="00C51BBE" w:rsidRDefault="00C51BBE" w:rsidP="00C51BBE">
          <w:pPr>
            <w:tabs>
              <w:tab w:val="left" w:pos="6237"/>
            </w:tabs>
            <w:rPr>
              <w:noProof/>
            </w:rPr>
          </w:pPr>
        </w:p>
        <w:p w14:paraId="5E19D56E" w14:textId="77777777" w:rsidR="00C51BBE" w:rsidRDefault="00C51BBE" w:rsidP="00C51BBE">
          <w:pPr>
            <w:tabs>
              <w:tab w:val="left" w:pos="6237"/>
            </w:tabs>
            <w:rPr>
              <w:noProof/>
            </w:rPr>
          </w:pPr>
        </w:p>
        <w:p w14:paraId="201DD79F" w14:textId="77777777" w:rsidR="00C51BBE" w:rsidRPr="00D57CF4" w:rsidRDefault="00226A2B" w:rsidP="00C51BBE">
          <w:pPr>
            <w:pStyle w:val="Textklein"/>
            <w:rPr>
              <w:noProof/>
              <w:highlight w:val="yellow"/>
            </w:rPr>
          </w:pPr>
          <w:r w:rsidRPr="00D57CF4">
            <w:rPr>
              <w:noProof/>
              <w:highlight w:val="yellow"/>
            </w:rPr>
            <w:t xml:space="preserve">Projektleiter </w:t>
          </w:r>
        </w:p>
        <w:p w14:paraId="33E5AF80" w14:textId="77777777" w:rsidR="00C51BBE" w:rsidRPr="00D57CF4" w:rsidRDefault="00226A2B" w:rsidP="00C51BBE">
          <w:pPr>
            <w:pStyle w:val="Textklein"/>
            <w:rPr>
              <w:noProof/>
              <w:highlight w:val="yellow"/>
            </w:rPr>
          </w:pPr>
          <w:r w:rsidRPr="00D57CF4">
            <w:rPr>
              <w:noProof/>
              <w:highlight w:val="yellow"/>
            </w:rPr>
            <w:t xml:space="preserve">Tel. </w:t>
          </w:r>
        </w:p>
        <w:p w14:paraId="0D8A98F2" w14:textId="77777777" w:rsidR="00C51BBE" w:rsidRDefault="00226A2B" w:rsidP="00C51BBE">
          <w:pPr>
            <w:pStyle w:val="Textklein"/>
            <w:rPr>
              <w:noProof/>
            </w:rPr>
          </w:pPr>
          <w:r w:rsidRPr="00D57CF4">
            <w:rPr>
              <w:noProof/>
              <w:highlight w:val="yellow"/>
            </w:rPr>
            <w:t>Mail</w:t>
          </w:r>
        </w:p>
        <w:p w14:paraId="191A2E6B" w14:textId="77777777" w:rsidR="00C51BBE" w:rsidRDefault="00226A2B" w:rsidP="00C51BBE">
          <w:pPr>
            <w:tabs>
              <w:tab w:val="left" w:pos="6237"/>
            </w:tabs>
            <w:rPr>
              <w:szCs w:val="20"/>
            </w:rPr>
          </w:pPr>
          <w:r>
            <w:fldChar w:fldCharType="end"/>
          </w:r>
        </w:p>
        <w:p w14:paraId="1C7382AF" w14:textId="77777777" w:rsidR="00C51BBE" w:rsidRDefault="00C51BBE" w:rsidP="00C51BBE">
          <w:pPr>
            <w:tabs>
              <w:tab w:val="left" w:pos="6237"/>
            </w:tabs>
            <w:rPr>
              <w:szCs w:val="20"/>
            </w:rPr>
          </w:pPr>
        </w:p>
        <w:p w14:paraId="166935D0" w14:textId="77777777" w:rsidR="00C51BBE" w:rsidRPr="000B5B42" w:rsidRDefault="00226A2B" w:rsidP="00C51BBE">
          <w:pPr>
            <w:pStyle w:val="berschrift2oNr"/>
            <w:rPr>
              <w:sz w:val="22"/>
            </w:rPr>
          </w:pPr>
          <w:r w:rsidRPr="000B5B42">
            <w:rPr>
              <w:sz w:val="22"/>
            </w:rPr>
            <w:t>Beilage</w:t>
          </w:r>
        </w:p>
        <w:p w14:paraId="5D4235EA" w14:textId="77777777" w:rsidR="00C51BBE" w:rsidRDefault="00226A2B" w:rsidP="00C51BBE">
          <w:pPr>
            <w:pStyle w:val="ListWithSymbols"/>
          </w:pPr>
          <w:r>
            <w:t xml:space="preserve">Rechnungsaufstellung / Kostenvergleich (Seiten </w:t>
          </w:r>
          <w:r>
            <w:fldChar w:fldCharType="begin">
              <w:ffData>
                <w:name w:val=""/>
                <w:enabled/>
                <w:calcOnExit w:val="0"/>
                <w:textInput>
                  <w:default w:val="    6    "/>
                </w:textInput>
              </w:ffData>
            </w:fldChar>
          </w:r>
          <w:r>
            <w:instrText xml:space="preserve"> FORMTEXT </w:instrText>
          </w:r>
          <w:r>
            <w:fldChar w:fldCharType="separate"/>
          </w:r>
          <w:r>
            <w:rPr>
              <w:noProof/>
            </w:rPr>
            <w:t xml:space="preserve">    6    </w:t>
          </w:r>
          <w:r>
            <w:fldChar w:fldCharType="end"/>
          </w:r>
          <w:r>
            <w:t>)</w:t>
          </w:r>
        </w:p>
        <w:p w14:paraId="501B4B8A" w14:textId="77777777" w:rsidR="00C51BBE" w:rsidRDefault="00226A2B" w:rsidP="00C51BBE">
          <w:pPr>
            <w:pStyle w:val="ListWithSymbols"/>
          </w:pPr>
          <w:r>
            <w:t>Dokumente und Pläne des ausgeführten Werkes (gemäss Pkt. 2.1)</w:t>
          </w:r>
        </w:p>
        <w:p w14:paraId="422DDECD" w14:textId="77777777" w:rsidR="00C51BBE" w:rsidRPr="000B5B42" w:rsidRDefault="00226A2B" w:rsidP="00C51BBE">
          <w:pPr>
            <w:pStyle w:val="berschrift2oNr"/>
            <w:rPr>
              <w:sz w:val="22"/>
            </w:rPr>
          </w:pPr>
          <w:r w:rsidRPr="000B5B42">
            <w:rPr>
              <w:sz w:val="22"/>
            </w:rPr>
            <w:lastRenderedPageBreak/>
            <w:t>Fotos</w:t>
          </w:r>
        </w:p>
        <w:p w14:paraId="74C92700" w14:textId="77777777" w:rsidR="00C51BBE" w:rsidRPr="00426EEE" w:rsidRDefault="00226A2B" w:rsidP="00C51BBE">
          <w:r w:rsidRPr="00426EEE">
            <w:t>Kleine Fotodokumentation</w:t>
          </w:r>
        </w:p>
        <w:p w14:paraId="63EA249B" w14:textId="77777777" w:rsidR="00C51BBE" w:rsidRPr="00426EEE" w:rsidRDefault="00226A2B" w:rsidP="00C51BBE">
          <w:pPr>
            <w:pStyle w:val="ListWithSymbols"/>
          </w:pPr>
          <w:r w:rsidRPr="00426EEE">
            <w:t>Interessante Bauphasen</w:t>
          </w:r>
        </w:p>
        <w:p w14:paraId="288B4705" w14:textId="77777777" w:rsidR="00C51BBE" w:rsidRPr="00426EEE" w:rsidRDefault="00226A2B" w:rsidP="00C51BBE">
          <w:pPr>
            <w:pStyle w:val="ListWithSymbols"/>
          </w:pPr>
          <w:r w:rsidRPr="00426EEE">
            <w:t>Besondere Objekte</w:t>
          </w:r>
        </w:p>
        <w:p w14:paraId="02305633" w14:textId="77777777" w:rsidR="00C51BBE" w:rsidRPr="00426EEE" w:rsidRDefault="00226A2B" w:rsidP="00C51BBE">
          <w:pPr>
            <w:pStyle w:val="ListWithSymbols"/>
          </w:pPr>
          <w:r w:rsidRPr="00426EEE">
            <w:t>Landschaftsbilder vor und nach dem Bau</w:t>
          </w:r>
        </w:p>
        <w:p w14:paraId="13678BAB" w14:textId="77777777" w:rsidR="00AE7B3B" w:rsidRPr="000B5B42" w:rsidRDefault="00226A2B" w:rsidP="000B5B42">
          <w:pPr>
            <w:pStyle w:val="ListWithSymbols"/>
          </w:pPr>
          <w:r w:rsidRPr="00426EEE">
            <w:t>etc.</w:t>
          </w:r>
        </w:p>
      </w:sdtContent>
    </w:sdt>
    <w:sdt>
      <w:sdtPr>
        <w:alias w:val="Body Signature Block"/>
        <w:tag w:val="officeatworkDocumentPart: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"/>
        <w:id w:val="398947780"/>
        <w:placeholder>
          <w:docPart w:val="DefaultPlaceholder_-1854013440"/>
        </w:placeholder>
        <w15:appearance w15:val="hidden"/>
      </w:sdtPr>
      <w:sdtEndPr/>
      <w:sdtContent>
        <w:sdt>
          <w:sdtPr>
            <w:tag w:val="officeatworkDocumentPart: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"/>
            <w:id w:val="-1068960701"/>
            <w:placeholder>
              <w:docPart w:val="1088CEE70B1E4F50A880778AA4CD60BA"/>
            </w:placeholder>
            <w:showingPlcHdr/>
          </w:sdtPr>
          <w:sdtEndPr/>
          <w:sdtContent>
            <w:p w14:paraId="0665C7E3" w14:textId="77777777" w:rsidR="005B498C" w:rsidRPr="004967DA" w:rsidRDefault="00226A2B" w:rsidP="005F517F">
              <w:pPr>
                <w:pStyle w:val="1pt"/>
              </w:pPr>
              <w:r w:rsidRPr="005D6992">
                <w:rPr>
                  <w:rStyle w:val="Platzhaltertext"/>
                </w:rPr>
                <w:t>​</w:t>
              </w:r>
            </w:p>
          </w:sdtContent>
        </w:sdt>
      </w:sdtContent>
    </w:sdt>
    <w:p w14:paraId="09B212C1" w14:textId="77777777" w:rsidR="0014094B" w:rsidRDefault="00301E70" w:rsidP="0014094B">
      <w:pPr>
        <w:pStyle w:val="NormalKeepTogether"/>
      </w:pPr>
      <w:sdt>
        <w:sdtPr>
          <w:tag w:val="officeatworkDocumentPart:U2FsdGVkX1+I1ght69Gea/6lVmCl11u1zEJsgWhw0PHMHIEb08vhiZ3wR6fjzpMyadrrIUIqLwJfpe6bwcFdphMB85jHMlGTXDjyt7DWt/eT+ev3sPovhZztLBlb4WKX1c1Uz7GIwKyN4kq7KwtCREacPtO8MlJUEC1EGamVNputfBy0bFLW4LI8QGP4PiJNaEVDIuN4dCg24OjIuIH+qb3bibNIv9ZF+F3nfag6W1Y="/>
          <w:id w:val="-1535580130"/>
          <w:lock w:val="sdtLocked"/>
          <w:placeholder>
            <w:docPart w:val="B8FBF8F8D6914AFABD37D340F6080BF0"/>
          </w:placeholder>
          <w:showingPlcHdr/>
        </w:sdtPr>
        <w:sdtEndPr/>
        <w:sdtContent>
          <w:r w:rsidR="00AA4A25" w:rsidRPr="005D6992">
            <w:rPr>
              <w:rStyle w:val="Platzhaltertext"/>
            </w:rPr>
            <w:t>​</w:t>
          </w:r>
        </w:sdtContent>
      </w:sdt>
      <w:r w:rsidR="00226A2B" w:rsidRPr="0014094B">
        <w:t xml:space="preserve"> </w:t>
      </w:r>
    </w:p>
    <w:sectPr w:rsidR="0014094B" w:rsidSect="00381573">
      <w:headerReference w:type="default" r:id="rId24"/>
      <w:footerReference w:type="default" r:id="rId25"/>
      <w:headerReference w:type="first" r:id="rId26"/>
      <w:footerReference w:type="first" r:id="rId27"/>
      <w:type w:val="continuous"/>
      <w:pgSz w:w="11906" w:h="16838" w:code="9"/>
      <w:pgMar w:top="1418" w:right="849" w:bottom="1134" w:left="1134" w:header="567"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8825F" w14:textId="77777777" w:rsidR="00226A2B" w:rsidRDefault="00226A2B">
      <w:r>
        <w:separator/>
      </w:r>
    </w:p>
  </w:endnote>
  <w:endnote w:type="continuationSeparator" w:id="0">
    <w:p w14:paraId="02D45D56" w14:textId="77777777" w:rsidR="00226A2B" w:rsidRDefault="00226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258A" w14:textId="77777777" w:rsidR="00AC6168" w:rsidRDefault="00AC616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
      </w:rPr>
      <w:alias w:val="Footer Block P1"/>
      <w:tag w:val="officeatworkDocumentPart: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"/>
      <w:id w:val="335045034"/>
      <w:placeholder>
        <w:docPart w:val="DefaultPlaceholder_-1854013440"/>
      </w:placeholder>
      <w15:appearance w15:val="hidden"/>
    </w:sdtPr>
    <w:sdtEndPr/>
    <w:sdtContent>
      <w:p w14:paraId="2F5912F3" w14:textId="77777777" w:rsidR="00226A2B" w:rsidRDefault="00226A2B" w:rsidP="00DA743F">
        <w:pPr>
          <w:pStyle w:val="Fusszeile"/>
        </w:pPr>
      </w:p>
      <w:tbl>
        <w:tblPr>
          <w:tblW w:w="11112" w:type="dxa"/>
          <w:tblInd w:w="-907" w:type="dxa"/>
          <w:tblLayout w:type="fixed"/>
          <w:tblCellMar>
            <w:left w:w="0" w:type="dxa"/>
            <w:right w:w="0" w:type="dxa"/>
          </w:tblCellMar>
          <w:tblLook w:val="01E0" w:firstRow="1" w:lastRow="1" w:firstColumn="1" w:lastColumn="1" w:noHBand="0" w:noVBand="0"/>
        </w:tblPr>
        <w:tblGrid>
          <w:gridCol w:w="907"/>
          <w:gridCol w:w="6237"/>
          <w:gridCol w:w="3968"/>
        </w:tblGrid>
        <w:tr w:rsidR="00226A2B" w:rsidRPr="00F66067" w14:paraId="34329C3C" w14:textId="77777777" w:rsidTr="00024E0B">
          <w:sdt>
            <w:sdtPr>
              <w:tag w:val="officeatworkDocumentPart: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"/>
              <w:id w:val="919206762"/>
              <w:placeholder>
                <w:docPart w:val="AB4FB02EF26D446399EAF146E539C79A"/>
              </w:placeholder>
              <w:showingPlcHdr/>
            </w:sdtPr>
            <w:sdtEndPr/>
            <w:sdtContent>
              <w:tc>
                <w:tcPr>
                  <w:tcW w:w="907" w:type="dxa"/>
                  <w:vAlign w:val="bottom"/>
                </w:tcPr>
                <w:p w14:paraId="0738B445" w14:textId="3DE41735" w:rsidR="00226A2B" w:rsidRDefault="00226A2B" w:rsidP="00024E0B">
                  <w:pPr>
                    <w:pStyle w:val="Fusszeile"/>
                  </w:pPr>
                  <w:r w:rsidRPr="00BE53FC">
                    <w:rPr>
                      <w:rStyle w:val="Platzhaltertext"/>
                    </w:rPr>
                    <w:t>​</w:t>
                  </w:r>
                </w:p>
              </w:tc>
            </w:sdtContent>
          </w:sdt>
          <w:tc>
            <w:tcPr>
              <w:tcW w:w="6237" w:type="dxa"/>
              <w:vAlign w:val="bottom"/>
            </w:tcPr>
            <w:sdt>
              <w:sdtPr>
                <w:tag w:val="officeatworkDocumentPart: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"/>
                <w:id w:val="-1083138548"/>
                <w:placeholder>
                  <w:docPart w:val="EC5E9C80714C474BA410D53781C69529"/>
                </w:placeholder>
              </w:sdtPr>
              <w:sdtEndPr/>
              <w:sdtContent>
                <w:p w14:paraId="25687331" w14:textId="6B0E3E56" w:rsidR="00226A2B" w:rsidRPr="00F66067" w:rsidRDefault="00226A2B" w:rsidP="00024E0B">
                  <w:pPr>
                    <w:pStyle w:val="Fusszeile"/>
                  </w:pPr>
                  <w:r>
                    <w:t>2018-4430 / FO 6.7 Schlussbericht</w:t>
                  </w:r>
                </w:p>
              </w:sdtContent>
            </w:sdt>
          </w:tc>
          <w:tc>
            <w:tcPr>
              <w:tcW w:w="3968" w:type="dxa"/>
              <w:vAlign w:val="bottom"/>
            </w:tcPr>
            <w:p w14:paraId="3317D427" w14:textId="0063CC7E" w:rsidR="00226A2B" w:rsidRPr="00F66067" w:rsidRDefault="00226A2B" w:rsidP="00024E0B">
              <w:pPr>
                <w:pStyle w:val="Fusszeile-Seite"/>
                <w:rPr>
                  <w:lang w:eastAsia="de-DE"/>
                </w:rPr>
              </w:pPr>
              <w:r w:rsidRPr="00F66067">
                <w:rPr>
                  <w:lang w:eastAsia="de-DE"/>
                </w:rPr>
                <w:fldChar w:fldCharType="begin"/>
              </w:r>
              <w:r w:rsidRPr="00F66067">
                <w:rPr>
                  <w:lang w:eastAsia="de-DE"/>
                </w:rPr>
                <w:instrText xml:space="preserve"> IF </w:instrText>
              </w:r>
              <w:r w:rsidRPr="00F66067">
                <w:rPr>
                  <w:lang w:eastAsia="de-DE"/>
                </w:rPr>
                <w:fldChar w:fldCharType="begin"/>
              </w:r>
              <w:r w:rsidRPr="00F66067">
                <w:rPr>
                  <w:lang w:eastAsia="de-DE"/>
                </w:rPr>
                <w:instrText xml:space="preserve"> NUMPAGES </w:instrText>
              </w:r>
              <w:r w:rsidRPr="00F66067">
                <w:rPr>
                  <w:lang w:eastAsia="de-DE"/>
                </w:rPr>
                <w:fldChar w:fldCharType="separate"/>
              </w:r>
              <w:r w:rsidR="00301E70">
                <w:rPr>
                  <w:noProof/>
                  <w:lang w:eastAsia="de-DE"/>
                </w:rPr>
                <w:instrText>5</w:instrText>
              </w:r>
              <w:r w:rsidRPr="00F66067">
                <w:rPr>
                  <w:lang w:eastAsia="de-DE"/>
                </w:rPr>
                <w:fldChar w:fldCharType="end"/>
              </w:r>
              <w:r w:rsidRPr="00F66067">
                <w:rPr>
                  <w:lang w:eastAsia="de-DE"/>
                </w:rPr>
                <w:instrText xml:space="preserve"> &gt; 1 "</w:instrText>
              </w:r>
              <w:r>
                <w:rPr>
                  <w:lang w:eastAsia="de-DE"/>
                </w:rPr>
                <w:instrText xml:space="preserve">Seite </w:instrText>
              </w:r>
              <w:r>
                <w:rPr>
                  <w:lang w:eastAsia="de-DE"/>
                </w:rPr>
                <w:fldChar w:fldCharType="begin"/>
              </w:r>
              <w:r>
                <w:rPr>
                  <w:lang w:eastAsia="de-DE"/>
                </w:rPr>
                <w:instrText xml:space="preserve"> PAGE  \* Arabic  \* MERGEFORMAT </w:instrText>
              </w:r>
              <w:r>
                <w:rPr>
                  <w:lang w:eastAsia="de-DE"/>
                </w:rPr>
                <w:fldChar w:fldCharType="separate"/>
              </w:r>
              <w:r w:rsidR="00301E70">
                <w:rPr>
                  <w:noProof/>
                  <w:lang w:eastAsia="de-DE"/>
                </w:rPr>
                <w:instrText>1</w:instrText>
              </w:r>
              <w:r>
                <w:rPr>
                  <w:lang w:eastAsia="de-DE"/>
                </w:rPr>
                <w:fldChar w:fldCharType="end"/>
              </w:r>
              <w:r>
                <w:rPr>
                  <w:lang w:eastAsia="de-DE"/>
                </w:rPr>
                <w:instrText xml:space="preserve"> von</w:instrText>
              </w:r>
              <w:r w:rsidRPr="00F66067">
                <w:rPr>
                  <w:lang w:eastAsia="de-DE"/>
                </w:rPr>
                <w:instrText xml:space="preserve"> </w:instrText>
              </w:r>
              <w:r w:rsidRPr="00F66067">
                <w:rPr>
                  <w:lang w:eastAsia="de-DE"/>
                </w:rPr>
                <w:fldChar w:fldCharType="begin"/>
              </w:r>
              <w:r w:rsidRPr="00F66067">
                <w:rPr>
                  <w:lang w:eastAsia="de-DE"/>
                </w:rPr>
                <w:instrText xml:space="preserve"> NUMPAGES </w:instrText>
              </w:r>
              <w:r w:rsidRPr="00F66067">
                <w:rPr>
                  <w:lang w:eastAsia="de-DE"/>
                </w:rPr>
                <w:fldChar w:fldCharType="separate"/>
              </w:r>
              <w:r w:rsidR="00301E70">
                <w:rPr>
                  <w:noProof/>
                  <w:lang w:eastAsia="de-DE"/>
                </w:rPr>
                <w:instrText>5</w:instrText>
              </w:r>
              <w:r w:rsidRPr="00F66067">
                <w:rPr>
                  <w:lang w:eastAsia="de-DE"/>
                </w:rPr>
                <w:fldChar w:fldCharType="end"/>
              </w:r>
              <w:r w:rsidRPr="00F66067">
                <w:rPr>
                  <w:lang w:eastAsia="de-DE"/>
                </w:rPr>
                <w:instrText>"</w:instrText>
              </w:r>
              <w:r>
                <w:rPr>
                  <w:lang w:eastAsia="de-DE"/>
                </w:rPr>
                <w:instrText xml:space="preserve"> </w:instrText>
              </w:r>
              <w:r w:rsidRPr="00F66067">
                <w:rPr>
                  <w:lang w:eastAsia="de-DE"/>
                </w:rPr>
                <w:instrText>""</w:instrText>
              </w:r>
              <w:r w:rsidRPr="00F66067">
                <w:rPr>
                  <w:lang w:eastAsia="de-DE"/>
                </w:rPr>
                <w:fldChar w:fldCharType="separate"/>
              </w:r>
              <w:r w:rsidR="00301E70">
                <w:rPr>
                  <w:noProof/>
                  <w:lang w:eastAsia="de-DE"/>
                </w:rPr>
                <w:t>Seite 1 von</w:t>
              </w:r>
              <w:r w:rsidR="00301E70" w:rsidRPr="00F66067">
                <w:rPr>
                  <w:noProof/>
                  <w:lang w:eastAsia="de-DE"/>
                </w:rPr>
                <w:t xml:space="preserve"> </w:t>
              </w:r>
              <w:r w:rsidR="00301E70">
                <w:rPr>
                  <w:noProof/>
                  <w:lang w:eastAsia="de-DE"/>
                </w:rPr>
                <w:t>5</w:t>
              </w:r>
              <w:r w:rsidRPr="00F66067">
                <w:rPr>
                  <w:lang w:eastAsia="de-DE"/>
                </w:rPr>
                <w:fldChar w:fldCharType="end"/>
              </w:r>
            </w:p>
          </w:tc>
        </w:tr>
        <w:tr w:rsidR="00226A2B" w:rsidRPr="00F66067" w14:paraId="3BD0394F" w14:textId="77777777" w:rsidTr="00024E0B">
          <w:tc>
            <w:tcPr>
              <w:tcW w:w="907" w:type="dxa"/>
            </w:tcPr>
            <w:p w14:paraId="14A068E4" w14:textId="77777777" w:rsidR="00226A2B" w:rsidRPr="00F66067" w:rsidRDefault="00226A2B" w:rsidP="00DA743F">
              <w:pPr>
                <w:pStyle w:val="Fusszeile-Pfad"/>
              </w:pPr>
            </w:p>
          </w:tc>
          <w:tc>
            <w:tcPr>
              <w:tcW w:w="6237" w:type="dxa"/>
              <w:vAlign w:val="center"/>
            </w:tcPr>
            <w:p w14:paraId="68E4A40E" w14:textId="77777777" w:rsidR="00226A2B" w:rsidRPr="00F66067" w:rsidRDefault="00226A2B" w:rsidP="00DA743F">
              <w:pPr>
                <w:pStyle w:val="Fusszeile-Pfad"/>
              </w:pPr>
            </w:p>
          </w:tc>
          <w:tc>
            <w:tcPr>
              <w:tcW w:w="3968" w:type="dxa"/>
            </w:tcPr>
            <w:p w14:paraId="267693E4" w14:textId="77777777" w:rsidR="00226A2B" w:rsidRPr="00F66067" w:rsidRDefault="00226A2B" w:rsidP="00DA743F">
              <w:pPr>
                <w:rPr>
                  <w:color w:val="FFFFFF"/>
                  <w:sz w:val="2"/>
                  <w:szCs w:val="2"/>
                </w:rPr>
              </w:pPr>
              <w:r w:rsidRPr="00F66067">
                <w:rPr>
                  <w:color w:val="FFFFFF"/>
                  <w:sz w:val="2"/>
                  <w:szCs w:val="2"/>
                </w:rPr>
                <w:fldChar w:fldCharType="begin"/>
              </w:r>
              <w:r w:rsidRPr="00F66067">
                <w:rPr>
                  <w:color w:val="FFFFFF"/>
                  <w:sz w:val="2"/>
                  <w:szCs w:val="2"/>
                </w:rPr>
                <w:instrText xml:space="preserve"> IF </w:instrText>
              </w:r>
              <w:r w:rsidRPr="00F66067">
                <w:rPr>
                  <w:color w:val="FFFFFF"/>
                  <w:sz w:val="2"/>
                  <w:szCs w:val="2"/>
                </w:rPr>
                <w:fldChar w:fldCharType="begin"/>
              </w:r>
              <w:r w:rsidRPr="00F66067">
                <w:rPr>
                  <w:color w:val="FFFFFF"/>
                  <w:sz w:val="2"/>
                  <w:szCs w:val="2"/>
                </w:rPr>
                <w:instrText xml:space="preserve"> DOCPROPERTY "Textmarke.Metadaten"\*CHARFORMAT </w:instrText>
              </w:r>
              <w:r w:rsidRPr="00F66067">
                <w:rPr>
                  <w:color w:val="FFFFFF"/>
                  <w:sz w:val="2"/>
                  <w:szCs w:val="2"/>
                </w:rPr>
                <w:fldChar w:fldCharType="end"/>
              </w:r>
              <w:r w:rsidRPr="00F66067">
                <w:rPr>
                  <w:color w:val="FFFFFF"/>
                  <w:sz w:val="2"/>
                  <w:szCs w:val="2"/>
                  <w:highlight w:val="white"/>
                </w:rPr>
                <w:instrText xml:space="preserve"> = "" "" "</w:instrText>
              </w:r>
            </w:p>
            <w:p w14:paraId="2E144D66" w14:textId="77777777" w:rsidR="00226A2B" w:rsidRPr="00F66067" w:rsidRDefault="00226A2B" w:rsidP="00DA743F">
              <w:pPr>
                <w:rPr>
                  <w:color w:val="FFFFFF"/>
                  <w:sz w:val="2"/>
                  <w:szCs w:val="2"/>
                  <w:highlight w:val="white"/>
                </w:rPr>
              </w:pPr>
              <w:r w:rsidRPr="00F66067">
                <w:rPr>
                  <w:color w:val="FFFFFF"/>
                  <w:sz w:val="2"/>
                  <w:szCs w:val="2"/>
                  <w:highlight w:val="white"/>
                </w:rPr>
                <w:fldChar w:fldCharType="begin"/>
              </w:r>
              <w:r w:rsidRPr="00F66067">
                <w:rPr>
                  <w:color w:val="FFFFFF"/>
                  <w:sz w:val="2"/>
                  <w:szCs w:val="2"/>
                  <w:highlight w:val="white"/>
                </w:rPr>
                <w:instrText xml:space="preserve"> DOCPROPERTY "</w:instrText>
              </w:r>
              <w:r w:rsidRPr="00F66067">
                <w:rPr>
                  <w:color w:val="FFFFFF"/>
                  <w:sz w:val="2"/>
                  <w:szCs w:val="2"/>
                </w:rPr>
                <w:instrText>Textmarke.Metadaten</w:instrText>
              </w:r>
              <w:r w:rsidRPr="00F66067">
                <w:rPr>
                  <w:color w:val="FFFFFF"/>
                  <w:sz w:val="2"/>
                  <w:szCs w:val="2"/>
                  <w:highlight w:val="white"/>
                </w:rPr>
                <w:instrText xml:space="preserve">"\*CHARFORMAT </w:instrText>
              </w:r>
              <w:r w:rsidRPr="00F66067">
                <w:rPr>
                  <w:color w:val="FFFFFF"/>
                  <w:sz w:val="2"/>
                  <w:szCs w:val="2"/>
                  <w:highlight w:val="white"/>
                </w:rPr>
                <w:fldChar w:fldCharType="separate"/>
              </w:r>
              <w:r w:rsidRPr="00F66067">
                <w:rPr>
                  <w:color w:val="FFFFFF"/>
                  <w:sz w:val="2"/>
                  <w:szCs w:val="2"/>
                  <w:highlight w:val="white"/>
                </w:rPr>
                <w:instrText>Textmarke.Metadaten</w:instrText>
              </w:r>
              <w:r w:rsidRPr="00F66067">
                <w:rPr>
                  <w:color w:val="FFFFFF"/>
                  <w:sz w:val="2"/>
                  <w:szCs w:val="2"/>
                  <w:highlight w:val="white"/>
                </w:rPr>
                <w:fldChar w:fldCharType="end"/>
              </w:r>
            </w:p>
            <w:p w14:paraId="5BEA050A" w14:textId="5E29E4C1" w:rsidR="00226A2B" w:rsidRPr="00F66067" w:rsidRDefault="00226A2B" w:rsidP="00DA743F">
              <w:pPr>
                <w:rPr>
                  <w:color w:val="FFFFFF"/>
                  <w:sz w:val="2"/>
                  <w:szCs w:val="2"/>
                  <w:lang w:eastAsia="de-DE"/>
                </w:rPr>
              </w:pPr>
              <w:r w:rsidRPr="00F66067">
                <w:rPr>
                  <w:color w:val="FFFFFF"/>
                  <w:sz w:val="2"/>
                  <w:szCs w:val="2"/>
                  <w:highlight w:val="white"/>
                </w:rPr>
                <w:instrText>" \&lt;OawJumpToField value=0/&gt;</w:instrText>
              </w:r>
              <w:r w:rsidRPr="00F66067">
                <w:rPr>
                  <w:color w:val="FFFFFF"/>
                  <w:sz w:val="2"/>
                  <w:szCs w:val="2"/>
                </w:rPr>
                <w:fldChar w:fldCharType="end"/>
              </w:r>
            </w:p>
          </w:tc>
        </w:tr>
      </w:tbl>
      <w:p w14:paraId="50C05F24" w14:textId="3E335C06" w:rsidR="00B80026" w:rsidRDefault="00301E70" w:rsidP="00DA743F">
        <w:pPr>
          <w:pStyle w:val="1p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CBAF" w14:textId="77777777" w:rsidR="00AC6168" w:rsidRDefault="00AC6168">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
      </w:rPr>
      <w:alias w:val="Footer Block P2"/>
      <w:tag w:val="officeatworkDocumentPart: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"/>
      <w:id w:val="2140450513"/>
      <w:placeholder>
        <w:docPart w:val="DefaultPlaceholder_-1854013440"/>
      </w:placeholder>
      <w15:appearance w15:val="hidden"/>
    </w:sdtPr>
    <w:sdtEndPr/>
    <w:sdtContent>
      <w:p w14:paraId="5A6A40A5" w14:textId="77777777" w:rsidR="00E97D9F" w:rsidRDefault="00E97D9F" w:rsidP="00DA743F">
        <w:pPr>
          <w:pStyle w:val="Fusszeile"/>
        </w:pPr>
      </w:p>
      <w:tbl>
        <w:tblPr>
          <w:tblW w:w="10206" w:type="dxa"/>
          <w:tblLayout w:type="fixed"/>
          <w:tblCellMar>
            <w:left w:w="0" w:type="dxa"/>
            <w:right w:w="0" w:type="dxa"/>
          </w:tblCellMar>
          <w:tblLook w:val="01E0" w:firstRow="1" w:lastRow="1" w:firstColumn="1" w:lastColumn="1" w:noHBand="0" w:noVBand="0"/>
        </w:tblPr>
        <w:tblGrid>
          <w:gridCol w:w="6177"/>
          <w:gridCol w:w="4029"/>
        </w:tblGrid>
        <w:tr w:rsidR="004E2F5A" w14:paraId="3B9F19EE" w14:textId="77777777" w:rsidTr="00222805">
          <w:tc>
            <w:tcPr>
              <w:tcW w:w="6177" w:type="dxa"/>
              <w:vAlign w:val="center"/>
            </w:tcPr>
            <w:p w14:paraId="393EE7A3" w14:textId="2B107E84" w:rsidR="00E97D9F" w:rsidRPr="00F66067" w:rsidRDefault="00301E70" w:rsidP="00DA743F">
              <w:pPr>
                <w:pStyle w:val="Fusszeile"/>
              </w:pPr>
              <w:sdt>
                <w:sdtPr>
                  <w:tag w:val="officeatworkDocumentPart: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"/>
                  <w:id w:val="-2111345218"/>
                  <w:placeholder>
                    <w:docPart w:val="788DBEF944B4435BAD16253ADB94A859"/>
                  </w:placeholder>
                </w:sdtPr>
                <w:sdtEndPr/>
                <w:sdtContent>
                  <w:r w:rsidR="00226A2B">
                    <w:t>2018-4430 / FO 6.7 Schlussbericht</w:t>
                  </w:r>
                </w:sdtContent>
              </w:sdt>
            </w:p>
          </w:tc>
          <w:tc>
            <w:tcPr>
              <w:tcW w:w="4029" w:type="dxa"/>
            </w:tcPr>
            <w:p w14:paraId="3D492F0F" w14:textId="77777777" w:rsidR="00E97D9F" w:rsidRPr="00F66067" w:rsidRDefault="00226A2B" w:rsidP="00DA743F">
              <w:pPr>
                <w:pStyle w:val="Fusszeile-Seite"/>
                <w:rPr>
                  <w:lang w:eastAsia="de-DE"/>
                </w:rPr>
              </w:pPr>
              <w:r>
                <w:rPr>
                  <w:lang w:eastAsia="de-DE"/>
                </w:rPr>
                <w:t xml:space="preserve">Seite </w:t>
              </w:r>
              <w:r>
                <w:rPr>
                  <w:lang w:eastAsia="de-DE"/>
                </w:rPr>
                <w:fldChar w:fldCharType="begin"/>
              </w:r>
              <w:r>
                <w:rPr>
                  <w:lang w:eastAsia="de-DE"/>
                </w:rPr>
                <w:instrText xml:space="preserve"> PAGE  \* Arabic  \* MERGEFORMAT </w:instrText>
              </w:r>
              <w:r>
                <w:rPr>
                  <w:lang w:eastAsia="de-DE"/>
                </w:rPr>
                <w:fldChar w:fldCharType="separate"/>
              </w:r>
              <w:r>
                <w:rPr>
                  <w:noProof/>
                  <w:lang w:eastAsia="de-DE"/>
                </w:rPr>
                <w:t>2</w:t>
              </w:r>
              <w:r>
                <w:rPr>
                  <w:lang w:eastAsia="de-DE"/>
                </w:rPr>
                <w:fldChar w:fldCharType="end"/>
              </w:r>
              <w:r>
                <w:rPr>
                  <w:lang w:eastAsia="de-DE"/>
                </w:rPr>
                <w:t xml:space="preserve"> von </w:t>
              </w:r>
              <w:r>
                <w:rPr>
                  <w:lang w:eastAsia="de-DE"/>
                </w:rPr>
                <w:fldChar w:fldCharType="begin"/>
              </w:r>
              <w:r>
                <w:rPr>
                  <w:lang w:eastAsia="de-DE"/>
                </w:rPr>
                <w:instrText xml:space="preserve"> NUMPAGES  \* Arabic  \* MERGEFORMAT </w:instrText>
              </w:r>
              <w:r>
                <w:rPr>
                  <w:lang w:eastAsia="de-DE"/>
                </w:rPr>
                <w:fldChar w:fldCharType="separate"/>
              </w:r>
              <w:r>
                <w:rPr>
                  <w:noProof/>
                  <w:lang w:eastAsia="de-DE"/>
                </w:rPr>
                <w:t>2</w:t>
              </w:r>
              <w:r>
                <w:rPr>
                  <w:lang w:eastAsia="de-DE"/>
                </w:rPr>
                <w:fldChar w:fldCharType="end"/>
              </w:r>
            </w:p>
          </w:tc>
        </w:tr>
        <w:tr w:rsidR="004E2F5A" w14:paraId="05A92752" w14:textId="77777777" w:rsidTr="00222805">
          <w:tc>
            <w:tcPr>
              <w:tcW w:w="6177" w:type="dxa"/>
              <w:vAlign w:val="center"/>
            </w:tcPr>
            <w:p w14:paraId="61B2A43D" w14:textId="77777777" w:rsidR="00E97D9F" w:rsidRPr="00F66067" w:rsidRDefault="00E97D9F" w:rsidP="00DA743F">
              <w:pPr>
                <w:pStyle w:val="Fusszeile-Pfad"/>
              </w:pPr>
            </w:p>
          </w:tc>
          <w:tc>
            <w:tcPr>
              <w:tcW w:w="4029" w:type="dxa"/>
            </w:tcPr>
            <w:p w14:paraId="1D539DC4" w14:textId="77777777" w:rsidR="00E97D9F" w:rsidRPr="00F66067" w:rsidRDefault="00226A2B" w:rsidP="00DA743F">
              <w:pPr>
                <w:rPr>
                  <w:color w:val="FFFFFF"/>
                  <w:sz w:val="2"/>
                  <w:szCs w:val="2"/>
                </w:rPr>
              </w:pPr>
              <w:r w:rsidRPr="00F66067">
                <w:rPr>
                  <w:color w:val="FFFFFF"/>
                  <w:sz w:val="2"/>
                  <w:szCs w:val="2"/>
                </w:rPr>
                <w:fldChar w:fldCharType="begin"/>
              </w:r>
              <w:r w:rsidRPr="00F66067">
                <w:rPr>
                  <w:color w:val="FFFFFF"/>
                  <w:sz w:val="2"/>
                  <w:szCs w:val="2"/>
                </w:rPr>
                <w:instrText xml:space="preserve"> IF </w:instrText>
              </w:r>
              <w:r w:rsidRPr="00F66067">
                <w:rPr>
                  <w:color w:val="FFFFFF"/>
                  <w:sz w:val="2"/>
                  <w:szCs w:val="2"/>
                </w:rPr>
                <w:fldChar w:fldCharType="begin"/>
              </w:r>
              <w:r w:rsidRPr="00F66067">
                <w:rPr>
                  <w:color w:val="FFFFFF"/>
                  <w:sz w:val="2"/>
                  <w:szCs w:val="2"/>
                </w:rPr>
                <w:instrText xml:space="preserve"> DOCPROPERTY "Textmarke.Metadaten"\*CHARFORMAT </w:instrText>
              </w:r>
              <w:r w:rsidRPr="00F66067">
                <w:rPr>
                  <w:color w:val="FFFFFF"/>
                  <w:sz w:val="2"/>
                  <w:szCs w:val="2"/>
                </w:rPr>
                <w:fldChar w:fldCharType="separate"/>
              </w:r>
              <w:r>
                <w:rPr>
                  <w:b/>
                  <w:bCs/>
                  <w:color w:val="FFFFFF"/>
                  <w:sz w:val="2"/>
                  <w:szCs w:val="2"/>
                  <w:lang w:val="de-DE"/>
                </w:rPr>
                <w:instrText>Fehler! Unbekannter Name für Dokument-Eigenschaft.</w:instrText>
              </w:r>
              <w:r w:rsidRPr="00F66067">
                <w:rPr>
                  <w:color w:val="FFFFFF"/>
                  <w:sz w:val="2"/>
                  <w:szCs w:val="2"/>
                </w:rPr>
                <w:fldChar w:fldCharType="end"/>
              </w:r>
              <w:r w:rsidRPr="00F66067">
                <w:rPr>
                  <w:color w:val="FFFFFF"/>
                  <w:sz w:val="2"/>
                  <w:szCs w:val="2"/>
                  <w:highlight w:val="white"/>
                </w:rPr>
                <w:instrText xml:space="preserve"> = "" "" "</w:instrText>
              </w:r>
            </w:p>
            <w:p w14:paraId="2BD8275F" w14:textId="77777777" w:rsidR="00E97D9F" w:rsidRPr="00F66067" w:rsidRDefault="00226A2B" w:rsidP="00DA743F">
              <w:pPr>
                <w:rPr>
                  <w:color w:val="FFFFFF"/>
                  <w:sz w:val="2"/>
                  <w:szCs w:val="2"/>
                  <w:highlight w:val="white"/>
                </w:rPr>
              </w:pPr>
              <w:r w:rsidRPr="00F66067">
                <w:rPr>
                  <w:color w:val="FFFFFF"/>
                  <w:sz w:val="2"/>
                  <w:szCs w:val="2"/>
                  <w:highlight w:val="white"/>
                </w:rPr>
                <w:fldChar w:fldCharType="begin"/>
              </w:r>
              <w:r w:rsidRPr="00F66067">
                <w:rPr>
                  <w:color w:val="FFFFFF"/>
                  <w:sz w:val="2"/>
                  <w:szCs w:val="2"/>
                  <w:highlight w:val="white"/>
                </w:rPr>
                <w:instrText xml:space="preserve"> DOCPROPERTY "</w:instrText>
              </w:r>
              <w:r w:rsidRPr="00F66067">
                <w:rPr>
                  <w:color w:val="FFFFFF"/>
                  <w:sz w:val="2"/>
                  <w:szCs w:val="2"/>
                </w:rPr>
                <w:instrText>Textmarke.Metadaten</w:instrText>
              </w:r>
              <w:r w:rsidRPr="00F66067">
                <w:rPr>
                  <w:color w:val="FFFFFF"/>
                  <w:sz w:val="2"/>
                  <w:szCs w:val="2"/>
                  <w:highlight w:val="white"/>
                </w:rPr>
                <w:instrText xml:space="preserve">"\*CHARFORMAT </w:instrText>
              </w:r>
              <w:r w:rsidRPr="00F66067">
                <w:rPr>
                  <w:color w:val="FFFFFF"/>
                  <w:sz w:val="2"/>
                  <w:szCs w:val="2"/>
                  <w:highlight w:val="white"/>
                </w:rPr>
                <w:fldChar w:fldCharType="separate"/>
              </w:r>
              <w:r>
                <w:rPr>
                  <w:b/>
                  <w:bCs/>
                  <w:color w:val="FFFFFF"/>
                  <w:sz w:val="2"/>
                  <w:szCs w:val="2"/>
                  <w:highlight w:val="white"/>
                  <w:lang w:val="de-DE"/>
                </w:rPr>
                <w:instrText>Fehler! Unbekannter Name für Dokument-Eigenschaft.</w:instrText>
              </w:r>
              <w:r w:rsidRPr="00F66067">
                <w:rPr>
                  <w:color w:val="FFFFFF"/>
                  <w:sz w:val="2"/>
                  <w:szCs w:val="2"/>
                  <w:highlight w:val="white"/>
                </w:rPr>
                <w:fldChar w:fldCharType="end"/>
              </w:r>
            </w:p>
            <w:p w14:paraId="1E6B1FB6" w14:textId="77777777" w:rsidR="00E97D9F" w:rsidRPr="00F66067" w:rsidRDefault="00226A2B" w:rsidP="00DA743F">
              <w:pPr>
                <w:rPr>
                  <w:noProof/>
                  <w:color w:val="FFFFFF"/>
                  <w:sz w:val="2"/>
                  <w:szCs w:val="2"/>
                </w:rPr>
              </w:pPr>
              <w:r w:rsidRPr="00F66067">
                <w:rPr>
                  <w:color w:val="FFFFFF"/>
                  <w:sz w:val="2"/>
                  <w:szCs w:val="2"/>
                  <w:highlight w:val="white"/>
                </w:rPr>
                <w:instrText>" \&lt;OawJumpToField value=0/&gt;</w:instrText>
              </w:r>
              <w:r w:rsidRPr="00F66067">
                <w:rPr>
                  <w:color w:val="FFFFFF"/>
                  <w:sz w:val="2"/>
                  <w:szCs w:val="2"/>
                </w:rPr>
                <w:fldChar w:fldCharType="separate"/>
              </w:r>
            </w:p>
            <w:p w14:paraId="0EAC4570" w14:textId="77777777" w:rsidR="00E97D9F" w:rsidRPr="00F66067" w:rsidRDefault="00226A2B" w:rsidP="00DA743F">
              <w:pPr>
                <w:rPr>
                  <w:noProof/>
                  <w:color w:val="FFFFFF"/>
                  <w:sz w:val="2"/>
                  <w:szCs w:val="2"/>
                  <w:highlight w:val="white"/>
                </w:rPr>
              </w:pPr>
              <w:r>
                <w:rPr>
                  <w:b/>
                  <w:bCs/>
                  <w:noProof/>
                  <w:color w:val="FFFFFF"/>
                  <w:sz w:val="2"/>
                  <w:szCs w:val="2"/>
                  <w:highlight w:val="white"/>
                  <w:lang w:val="de-DE"/>
                </w:rPr>
                <w:t>Fehler! Unbekannter Name für Dokument-Eigenschaft.</w:t>
              </w:r>
            </w:p>
            <w:p w14:paraId="01F095A2" w14:textId="77777777" w:rsidR="00E97D9F" w:rsidRPr="00F66067" w:rsidRDefault="00226A2B" w:rsidP="00DA743F">
              <w:pPr>
                <w:rPr>
                  <w:color w:val="FFFFFF"/>
                  <w:sz w:val="2"/>
                  <w:szCs w:val="2"/>
                  <w:lang w:eastAsia="de-DE"/>
                </w:rPr>
              </w:pPr>
              <w:r w:rsidRPr="00F66067">
                <w:rPr>
                  <w:color w:val="FFFFFF"/>
                  <w:sz w:val="2"/>
                  <w:szCs w:val="2"/>
                </w:rPr>
                <w:fldChar w:fldCharType="end"/>
              </w:r>
            </w:p>
          </w:tc>
        </w:tr>
      </w:tbl>
      <w:p w14:paraId="4556227F" w14:textId="77777777" w:rsidR="00DA743F" w:rsidRPr="001E17EA" w:rsidRDefault="00301E70" w:rsidP="00DA743F">
        <w:pPr>
          <w:pStyle w:val="1pt"/>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FF50" w14:textId="77777777" w:rsidR="00BA3D71" w:rsidRPr="001E17EA" w:rsidRDefault="00BA3D71" w:rsidP="001E17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D1007" w14:textId="77777777" w:rsidR="00226A2B" w:rsidRDefault="00226A2B">
      <w:r>
        <w:separator/>
      </w:r>
    </w:p>
  </w:footnote>
  <w:footnote w:type="continuationSeparator" w:id="0">
    <w:p w14:paraId="0F092F50" w14:textId="77777777" w:rsidR="00226A2B" w:rsidRDefault="00226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9EFC" w14:textId="77777777" w:rsidR="00AC6168" w:rsidRDefault="00AC616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alias w:val="Header Block P1"/>
      <w:tag w:val="officeatworkDocumentPart: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"/>
      <w:id w:val="126520953"/>
      <w:placeholder>
        <w:docPart w:val="DefaultPlaceholder_-1854013440"/>
      </w:placeholder>
      <w15:appearance w15:val="hidden"/>
    </w:sdtPr>
    <w:sdtEndPr/>
    <w:sdtContent>
      <w:p w14:paraId="72FEFFDF" w14:textId="77777777" w:rsidR="00DF555C" w:rsidRDefault="00DF555C" w:rsidP="00AC4E69">
        <w:pPr>
          <w:pStyle w:val="1pt"/>
        </w:pPr>
      </w:p>
      <w:tbl>
        <w:tblPr>
          <w:tblStyle w:val="Tabellenraster"/>
          <w:tblW w:w="107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9"/>
          <w:gridCol w:w="5953"/>
        </w:tblGrid>
        <w:tr w:rsidR="004E2F5A" w14:paraId="443FA0B4" w14:textId="77777777" w:rsidTr="00AC4E69">
          <w:sdt>
            <w:sdtPr>
              <w:tag w:val="officeatworkDocumentPart: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"/>
              <w:id w:val="484208324"/>
              <w:lock w:val="sdtContentLocked"/>
              <w:placeholder>
                <w:docPart w:val="69BD0749F0E242708F7F78914FECD6AA"/>
              </w:placeholder>
            </w:sdtPr>
            <w:sdtEndPr/>
            <w:sdtContent>
              <w:tc>
                <w:tcPr>
                  <w:tcW w:w="4819" w:type="dxa"/>
                </w:tcPr>
                <w:p w14:paraId="3BAAFEB4" w14:textId="77777777" w:rsidR="00DF555C" w:rsidRDefault="00226A2B">
                  <w:pPr>
                    <w:pStyle w:val="Kopfzeile"/>
                  </w:pPr>
                  <w:r>
                    <w:rPr>
                      <w:noProof/>
                    </w:rPr>
                    <w:drawing>
                      <wp:inline distT="0" distB="0" distL="0" distR="0" wp14:anchorId="6210F236" wp14:editId="3F28FA7A">
                        <wp:extent cx="1228725" cy="381000"/>
                        <wp:effectExtent l="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28725" cy="381000"/>
                                </a:xfrm>
                                <a:prstGeom prst="rect">
                                  <a:avLst/>
                                </a:prstGeom>
                                <a:noFill/>
                                <a:ln>
                                  <a:noFill/>
                                </a:ln>
                              </pic:spPr>
                            </pic:pic>
                          </a:graphicData>
                        </a:graphic>
                      </wp:inline>
                    </w:drawing>
                  </w:r>
                </w:p>
              </w:tc>
            </w:sdtContent>
          </w:sdt>
          <w:tc>
            <w:tcPr>
              <w:tcW w:w="5953" w:type="dxa"/>
            </w:tcPr>
            <w:p w14:paraId="29FA206D" w14:textId="77777777" w:rsidR="00DF555C" w:rsidRDefault="00DF555C" w:rsidP="00DA61D0">
              <w:pPr>
                <w:pStyle w:val="Klassifikation"/>
              </w:pPr>
            </w:p>
            <w:p w14:paraId="7BBAB1B0" w14:textId="77777777" w:rsidR="00DF555C" w:rsidRDefault="00DF555C" w:rsidP="00AC4E69">
              <w:pPr>
                <w:pStyle w:val="Kopfzeile"/>
                <w:jc w:val="right"/>
              </w:pPr>
            </w:p>
          </w:tc>
        </w:tr>
      </w:tbl>
      <w:p w14:paraId="5804E54B" w14:textId="77777777" w:rsidR="001E17EA" w:rsidRDefault="00301E70">
        <w:pPr>
          <w:pStyle w:val="Kopfzeile"/>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DB61" w14:textId="77777777" w:rsidR="00AC6168" w:rsidRDefault="00AC616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AA19" w14:textId="77777777" w:rsidR="00BA3D71" w:rsidRPr="001E17EA" w:rsidRDefault="00BA3D71" w:rsidP="001E17EA">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A0F9" w14:textId="77777777" w:rsidR="00BA3D71" w:rsidRPr="001E17EA" w:rsidRDefault="00BA3D71" w:rsidP="001E17E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3EB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8AEA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EE91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6E62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FA84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A668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7628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DAEA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F8A0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E090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2125D"/>
    <w:multiLevelType w:val="multilevel"/>
    <w:tmpl w:val="63785862"/>
    <w:lvl w:ilvl="0">
      <w:start w:val="1"/>
      <w:numFmt w:val="bullet"/>
      <w:pStyle w:val="ListWithCheckboxes"/>
      <w:lvlText w:val="□"/>
      <w:lvlJc w:val="left"/>
      <w:pPr>
        <w:ind w:left="360" w:hanging="360"/>
      </w:pPr>
      <w:rPr>
        <w:rFonts w:ascii="Arial" w:hAnsi="Arial" w:hint="default"/>
        <w:color w:val="auto"/>
        <w:sz w:val="22"/>
      </w:rPr>
    </w:lvl>
    <w:lvl w:ilvl="1">
      <w:start w:val="1"/>
      <w:numFmt w:val="bullet"/>
      <w:lvlText w:val="□"/>
      <w:lvlJc w:val="left"/>
      <w:pPr>
        <w:ind w:left="720" w:hanging="360"/>
      </w:pPr>
      <w:rPr>
        <w:rFonts w:ascii="Arial" w:hAnsi="Arial" w:hint="default"/>
        <w:color w:val="auto"/>
        <w:sz w:val="22"/>
      </w:rPr>
    </w:lvl>
    <w:lvl w:ilvl="2">
      <w:start w:val="1"/>
      <w:numFmt w:val="bullet"/>
      <w:lvlText w:val="□"/>
      <w:lvlJc w:val="left"/>
      <w:pPr>
        <w:ind w:left="1080" w:hanging="360"/>
      </w:pPr>
      <w:rPr>
        <w:rFonts w:ascii="Arial" w:hAnsi="Arial" w:hint="default"/>
        <w:color w:val="auto"/>
        <w:sz w:val="22"/>
      </w:rPr>
    </w:lvl>
    <w:lvl w:ilvl="3">
      <w:start w:val="1"/>
      <w:numFmt w:val="bullet"/>
      <w:lvlText w:val="□"/>
      <w:lvlJc w:val="left"/>
      <w:pPr>
        <w:ind w:left="1440" w:hanging="360"/>
      </w:pPr>
      <w:rPr>
        <w:rFonts w:ascii="Arial" w:hAnsi="Arial" w:hint="default"/>
        <w:color w:val="auto"/>
        <w:sz w:val="22"/>
      </w:rPr>
    </w:lvl>
    <w:lvl w:ilvl="4">
      <w:start w:val="1"/>
      <w:numFmt w:val="bullet"/>
      <w:lvlText w:val="□"/>
      <w:lvlJc w:val="left"/>
      <w:pPr>
        <w:ind w:left="1800" w:hanging="360"/>
      </w:pPr>
      <w:rPr>
        <w:rFonts w:ascii="Arial" w:hAnsi="Arial" w:hint="default"/>
        <w:color w:val="auto"/>
        <w:sz w:val="22"/>
      </w:rPr>
    </w:lvl>
    <w:lvl w:ilvl="5">
      <w:start w:val="1"/>
      <w:numFmt w:val="bullet"/>
      <w:lvlText w:val="□"/>
      <w:lvlJc w:val="left"/>
      <w:pPr>
        <w:ind w:left="2160" w:hanging="360"/>
      </w:pPr>
      <w:rPr>
        <w:rFonts w:ascii="Arial" w:hAnsi="Arial" w:hint="default"/>
        <w:color w:val="auto"/>
        <w:sz w:val="22"/>
      </w:rPr>
    </w:lvl>
    <w:lvl w:ilvl="6">
      <w:start w:val="1"/>
      <w:numFmt w:val="bullet"/>
      <w:lvlText w:val="□"/>
      <w:lvlJc w:val="left"/>
      <w:pPr>
        <w:ind w:left="2520" w:hanging="360"/>
      </w:pPr>
      <w:rPr>
        <w:rFonts w:ascii="Arial" w:hAnsi="Arial" w:hint="default"/>
        <w:color w:val="auto"/>
        <w:sz w:val="22"/>
      </w:rPr>
    </w:lvl>
    <w:lvl w:ilvl="7">
      <w:start w:val="1"/>
      <w:numFmt w:val="bullet"/>
      <w:lvlText w:val="□"/>
      <w:lvlJc w:val="left"/>
      <w:pPr>
        <w:ind w:left="2880" w:hanging="360"/>
      </w:pPr>
      <w:rPr>
        <w:rFonts w:ascii="Arial" w:hAnsi="Arial" w:hint="default"/>
        <w:color w:val="auto"/>
        <w:sz w:val="22"/>
      </w:rPr>
    </w:lvl>
    <w:lvl w:ilvl="8">
      <w:start w:val="1"/>
      <w:numFmt w:val="bullet"/>
      <w:lvlText w:val="□"/>
      <w:lvlJc w:val="left"/>
      <w:pPr>
        <w:ind w:left="3240" w:hanging="360"/>
      </w:pPr>
      <w:rPr>
        <w:rFonts w:ascii="Arial" w:hAnsi="Arial" w:hint="default"/>
        <w:color w:val="auto"/>
        <w:sz w:val="22"/>
      </w:rPr>
    </w:lvl>
  </w:abstractNum>
  <w:abstractNum w:abstractNumId="11" w15:restartNumberingAfterBreak="0">
    <w:nsid w:val="2B436004"/>
    <w:multiLevelType w:val="multilevel"/>
    <w:tmpl w:val="37A2C2A4"/>
    <w:lvl w:ilvl="0">
      <w:start w:val="1"/>
      <w:numFmt w:val="decimal"/>
      <w:pStyle w:val="ListLevelsWithNumbers"/>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2C671F32"/>
    <w:multiLevelType w:val="multilevel"/>
    <w:tmpl w:val="9AF67C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05210B"/>
    <w:multiLevelType w:val="multilevel"/>
    <w:tmpl w:val="AD2ACB22"/>
    <w:lvl w:ilvl="0">
      <w:start w:val="1"/>
      <w:numFmt w:val="lowerLetter"/>
      <w:pStyle w:val="ListWithLetters"/>
      <w:lvlText w:val="%1)"/>
      <w:lvlJc w:val="left"/>
      <w:pPr>
        <w:ind w:left="360" w:hanging="360"/>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14" w15:restartNumberingAfterBreak="0">
    <w:nsid w:val="3A712E9B"/>
    <w:multiLevelType w:val="multilevel"/>
    <w:tmpl w:val="3940CA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AA2F24"/>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20697C"/>
    <w:multiLevelType w:val="multilevel"/>
    <w:tmpl w:val="55FAAAE0"/>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sz w:val="22"/>
        <w:szCs w:val="24"/>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17" w15:restartNumberingAfterBreak="0">
    <w:nsid w:val="43A84525"/>
    <w:multiLevelType w:val="hybridMultilevel"/>
    <w:tmpl w:val="6C9E5594"/>
    <w:lvl w:ilvl="0" w:tplc="5D4A6404">
      <w:start w:val="1"/>
      <w:numFmt w:val="decimal"/>
      <w:suff w:val="space"/>
      <w:lvlText w:val="%1."/>
      <w:lvlJc w:val="left"/>
      <w:pPr>
        <w:ind w:left="0" w:firstLine="0"/>
      </w:pPr>
      <w:rPr>
        <w:rFonts w:hint="default"/>
      </w:rPr>
    </w:lvl>
    <w:lvl w:ilvl="1" w:tplc="4FB64C3C" w:tentative="1">
      <w:start w:val="1"/>
      <w:numFmt w:val="lowerLetter"/>
      <w:lvlText w:val="%2."/>
      <w:lvlJc w:val="left"/>
      <w:pPr>
        <w:ind w:left="1440" w:hanging="360"/>
      </w:pPr>
    </w:lvl>
    <w:lvl w:ilvl="2" w:tplc="3086FB6A" w:tentative="1">
      <w:start w:val="1"/>
      <w:numFmt w:val="lowerRoman"/>
      <w:lvlText w:val="%3."/>
      <w:lvlJc w:val="right"/>
      <w:pPr>
        <w:ind w:left="2160" w:hanging="180"/>
      </w:pPr>
    </w:lvl>
    <w:lvl w:ilvl="3" w:tplc="B4D4D1EC" w:tentative="1">
      <w:start w:val="1"/>
      <w:numFmt w:val="decimal"/>
      <w:lvlText w:val="%4."/>
      <w:lvlJc w:val="left"/>
      <w:pPr>
        <w:ind w:left="2880" w:hanging="360"/>
      </w:pPr>
    </w:lvl>
    <w:lvl w:ilvl="4" w:tplc="066C9B82" w:tentative="1">
      <w:start w:val="1"/>
      <w:numFmt w:val="lowerLetter"/>
      <w:lvlText w:val="%5."/>
      <w:lvlJc w:val="left"/>
      <w:pPr>
        <w:ind w:left="3600" w:hanging="360"/>
      </w:pPr>
    </w:lvl>
    <w:lvl w:ilvl="5" w:tplc="60FE6388" w:tentative="1">
      <w:start w:val="1"/>
      <w:numFmt w:val="lowerRoman"/>
      <w:lvlText w:val="%6."/>
      <w:lvlJc w:val="right"/>
      <w:pPr>
        <w:ind w:left="4320" w:hanging="180"/>
      </w:pPr>
    </w:lvl>
    <w:lvl w:ilvl="6" w:tplc="D84C5D64" w:tentative="1">
      <w:start w:val="1"/>
      <w:numFmt w:val="decimal"/>
      <w:lvlText w:val="%7."/>
      <w:lvlJc w:val="left"/>
      <w:pPr>
        <w:ind w:left="5040" w:hanging="360"/>
      </w:pPr>
    </w:lvl>
    <w:lvl w:ilvl="7" w:tplc="52783A14" w:tentative="1">
      <w:start w:val="1"/>
      <w:numFmt w:val="lowerLetter"/>
      <w:lvlText w:val="%8."/>
      <w:lvlJc w:val="left"/>
      <w:pPr>
        <w:ind w:left="5760" w:hanging="360"/>
      </w:pPr>
    </w:lvl>
    <w:lvl w:ilvl="8" w:tplc="8C1440E4" w:tentative="1">
      <w:start w:val="1"/>
      <w:numFmt w:val="lowerRoman"/>
      <w:lvlText w:val="%9."/>
      <w:lvlJc w:val="right"/>
      <w:pPr>
        <w:ind w:left="6480" w:hanging="180"/>
      </w:pPr>
    </w:lvl>
  </w:abstractNum>
  <w:abstractNum w:abstractNumId="18" w15:restartNumberingAfterBreak="0">
    <w:nsid w:val="59A96E60"/>
    <w:multiLevelType w:val="multilevel"/>
    <w:tmpl w:val="AFEC9F94"/>
    <w:lvl w:ilvl="0">
      <w:start w:val="1"/>
      <w:numFmt w:val="decimal"/>
      <w:pStyle w:val="ListWithNumbers"/>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701"/>
        </w:tabs>
        <w:ind w:left="1701" w:hanging="709"/>
      </w:pPr>
      <w:rPr>
        <w:rFonts w:hint="default"/>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544"/>
        </w:tabs>
        <w:ind w:left="3544" w:hanging="9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5EF2B5B"/>
    <w:multiLevelType w:val="hybridMultilevel"/>
    <w:tmpl w:val="20605AB6"/>
    <w:lvl w:ilvl="0" w:tplc="D46E35C8">
      <w:start w:val="1"/>
      <w:numFmt w:val="bullet"/>
      <w:pStyle w:val="ListWithSymbols"/>
      <w:lvlText w:val="–"/>
      <w:lvlJc w:val="left"/>
      <w:pPr>
        <w:ind w:left="720" w:hanging="360"/>
      </w:pPr>
      <w:rPr>
        <w:rFonts w:ascii="Ubuntu" w:hAnsi="Ubuntu" w:hint="default"/>
      </w:rPr>
    </w:lvl>
    <w:lvl w:ilvl="1" w:tplc="8A02E42E" w:tentative="1">
      <w:start w:val="1"/>
      <w:numFmt w:val="bullet"/>
      <w:lvlText w:val="o"/>
      <w:lvlJc w:val="left"/>
      <w:pPr>
        <w:ind w:left="1440" w:hanging="360"/>
      </w:pPr>
      <w:rPr>
        <w:rFonts w:ascii="Courier New" w:hAnsi="Courier New" w:cs="Courier New" w:hint="default"/>
      </w:rPr>
    </w:lvl>
    <w:lvl w:ilvl="2" w:tplc="55DEC148" w:tentative="1">
      <w:start w:val="1"/>
      <w:numFmt w:val="bullet"/>
      <w:lvlText w:val=""/>
      <w:lvlJc w:val="left"/>
      <w:pPr>
        <w:ind w:left="2160" w:hanging="360"/>
      </w:pPr>
      <w:rPr>
        <w:rFonts w:ascii="Wingdings" w:hAnsi="Wingdings" w:hint="default"/>
      </w:rPr>
    </w:lvl>
    <w:lvl w:ilvl="3" w:tplc="680CFBF4" w:tentative="1">
      <w:start w:val="1"/>
      <w:numFmt w:val="bullet"/>
      <w:lvlText w:val=""/>
      <w:lvlJc w:val="left"/>
      <w:pPr>
        <w:ind w:left="2880" w:hanging="360"/>
      </w:pPr>
      <w:rPr>
        <w:rFonts w:ascii="Symbol" w:hAnsi="Symbol" w:hint="default"/>
      </w:rPr>
    </w:lvl>
    <w:lvl w:ilvl="4" w:tplc="892242C6" w:tentative="1">
      <w:start w:val="1"/>
      <w:numFmt w:val="bullet"/>
      <w:lvlText w:val="o"/>
      <w:lvlJc w:val="left"/>
      <w:pPr>
        <w:ind w:left="3600" w:hanging="360"/>
      </w:pPr>
      <w:rPr>
        <w:rFonts w:ascii="Courier New" w:hAnsi="Courier New" w:cs="Courier New" w:hint="default"/>
      </w:rPr>
    </w:lvl>
    <w:lvl w:ilvl="5" w:tplc="2C4CB880" w:tentative="1">
      <w:start w:val="1"/>
      <w:numFmt w:val="bullet"/>
      <w:lvlText w:val=""/>
      <w:lvlJc w:val="left"/>
      <w:pPr>
        <w:ind w:left="4320" w:hanging="360"/>
      </w:pPr>
      <w:rPr>
        <w:rFonts w:ascii="Wingdings" w:hAnsi="Wingdings" w:hint="default"/>
      </w:rPr>
    </w:lvl>
    <w:lvl w:ilvl="6" w:tplc="B5C2456E" w:tentative="1">
      <w:start w:val="1"/>
      <w:numFmt w:val="bullet"/>
      <w:lvlText w:val=""/>
      <w:lvlJc w:val="left"/>
      <w:pPr>
        <w:ind w:left="5040" w:hanging="360"/>
      </w:pPr>
      <w:rPr>
        <w:rFonts w:ascii="Symbol" w:hAnsi="Symbol" w:hint="default"/>
      </w:rPr>
    </w:lvl>
    <w:lvl w:ilvl="7" w:tplc="089234C6" w:tentative="1">
      <w:start w:val="1"/>
      <w:numFmt w:val="bullet"/>
      <w:lvlText w:val="o"/>
      <w:lvlJc w:val="left"/>
      <w:pPr>
        <w:ind w:left="5760" w:hanging="360"/>
      </w:pPr>
      <w:rPr>
        <w:rFonts w:ascii="Courier New" w:hAnsi="Courier New" w:cs="Courier New" w:hint="default"/>
      </w:rPr>
    </w:lvl>
    <w:lvl w:ilvl="8" w:tplc="E0F48A6A" w:tentative="1">
      <w:start w:val="1"/>
      <w:numFmt w:val="bullet"/>
      <w:lvlText w:val=""/>
      <w:lvlJc w:val="left"/>
      <w:pPr>
        <w:ind w:left="6480" w:hanging="360"/>
      </w:pPr>
      <w:rPr>
        <w:rFonts w:ascii="Wingdings" w:hAnsi="Wingdings" w:hint="default"/>
      </w:rPr>
    </w:lvl>
  </w:abstractNum>
  <w:num w:numId="1" w16cid:durableId="737897477">
    <w:abstractNumId w:val="13"/>
  </w:num>
  <w:num w:numId="2" w16cid:durableId="941188273">
    <w:abstractNumId w:val="16"/>
  </w:num>
  <w:num w:numId="3" w16cid:durableId="608465724">
    <w:abstractNumId w:val="10"/>
  </w:num>
  <w:num w:numId="4" w16cid:durableId="1754622147">
    <w:abstractNumId w:val="19"/>
  </w:num>
  <w:num w:numId="5" w16cid:durableId="1135097169">
    <w:abstractNumId w:val="17"/>
  </w:num>
  <w:num w:numId="6" w16cid:durableId="1009410614">
    <w:abstractNumId w:val="15"/>
  </w:num>
  <w:num w:numId="7" w16cid:durableId="507602180">
    <w:abstractNumId w:val="9"/>
  </w:num>
  <w:num w:numId="8" w16cid:durableId="447824124">
    <w:abstractNumId w:val="7"/>
  </w:num>
  <w:num w:numId="9" w16cid:durableId="1831828830">
    <w:abstractNumId w:val="6"/>
  </w:num>
  <w:num w:numId="10" w16cid:durableId="832722529">
    <w:abstractNumId w:val="5"/>
  </w:num>
  <w:num w:numId="11" w16cid:durableId="1632898279">
    <w:abstractNumId w:val="4"/>
  </w:num>
  <w:num w:numId="12" w16cid:durableId="847409120">
    <w:abstractNumId w:val="8"/>
  </w:num>
  <w:num w:numId="13" w16cid:durableId="1783181963">
    <w:abstractNumId w:val="3"/>
  </w:num>
  <w:num w:numId="14" w16cid:durableId="1117874030">
    <w:abstractNumId w:val="2"/>
  </w:num>
  <w:num w:numId="15" w16cid:durableId="571503763">
    <w:abstractNumId w:val="1"/>
  </w:num>
  <w:num w:numId="16" w16cid:durableId="911310177">
    <w:abstractNumId w:val="0"/>
  </w:num>
  <w:num w:numId="17" w16cid:durableId="1324775558">
    <w:abstractNumId w:val="8"/>
  </w:num>
  <w:num w:numId="18" w16cid:durableId="497422063">
    <w:abstractNumId w:val="3"/>
  </w:num>
  <w:num w:numId="19" w16cid:durableId="172766427">
    <w:abstractNumId w:val="2"/>
  </w:num>
  <w:num w:numId="20" w16cid:durableId="280041151">
    <w:abstractNumId w:val="1"/>
  </w:num>
  <w:num w:numId="21" w16cid:durableId="157770035">
    <w:abstractNumId w:val="0"/>
  </w:num>
  <w:num w:numId="22" w16cid:durableId="1362560021">
    <w:abstractNumId w:val="4"/>
  </w:num>
  <w:num w:numId="23" w16cid:durableId="1761900793">
    <w:abstractNumId w:val="5"/>
  </w:num>
  <w:num w:numId="24" w16cid:durableId="1663582143">
    <w:abstractNumId w:val="7"/>
  </w:num>
  <w:num w:numId="25" w16cid:durableId="1942375702">
    <w:abstractNumId w:val="6"/>
  </w:num>
  <w:num w:numId="26" w16cid:durableId="1788892234">
    <w:abstractNumId w:val="9"/>
  </w:num>
  <w:num w:numId="27" w16cid:durableId="455366587">
    <w:abstractNumId w:val="11"/>
  </w:num>
  <w:num w:numId="28" w16cid:durableId="117182237">
    <w:abstractNumId w:val="12"/>
  </w:num>
  <w:num w:numId="29" w16cid:durableId="224217443">
    <w:abstractNumId w:val="18"/>
  </w:num>
  <w:num w:numId="30" w16cid:durableId="920407197">
    <w:abstractNumId w:val="14"/>
  </w:num>
  <w:num w:numId="31" w16cid:durableId="1731880197">
    <w:abstractNumId w:val="9"/>
  </w:num>
  <w:num w:numId="32" w16cid:durableId="6443216">
    <w:abstractNumId w:val="8"/>
  </w:num>
  <w:num w:numId="33" w16cid:durableId="1811363198">
    <w:abstractNumId w:val="7"/>
  </w:num>
  <w:num w:numId="34" w16cid:durableId="1803110884">
    <w:abstractNumId w:val="6"/>
  </w:num>
  <w:num w:numId="35" w16cid:durableId="469522436">
    <w:abstractNumId w:val="5"/>
  </w:num>
  <w:num w:numId="36" w16cid:durableId="604650062">
    <w:abstractNumId w:val="4"/>
  </w:num>
  <w:num w:numId="37" w16cid:durableId="1137451282">
    <w:abstractNumId w:val="3"/>
  </w:num>
  <w:num w:numId="38" w16cid:durableId="1169369414">
    <w:abstractNumId w:val="2"/>
  </w:num>
  <w:num w:numId="39" w16cid:durableId="374504957">
    <w:abstractNumId w:val="1"/>
  </w:num>
  <w:num w:numId="40" w16cid:durableId="811294401">
    <w:abstractNumId w:val="0"/>
  </w:num>
  <w:num w:numId="41" w16cid:durableId="1284193845">
    <w:abstractNumId w:val="9"/>
  </w:num>
  <w:num w:numId="42" w16cid:durableId="1757434781">
    <w:abstractNumId w:val="8"/>
  </w:num>
  <w:num w:numId="43" w16cid:durableId="2021201389">
    <w:abstractNumId w:val="7"/>
  </w:num>
  <w:num w:numId="44" w16cid:durableId="1390301754">
    <w:abstractNumId w:val="6"/>
  </w:num>
  <w:num w:numId="45" w16cid:durableId="1689258219">
    <w:abstractNumId w:val="5"/>
  </w:num>
  <w:num w:numId="46" w16cid:durableId="564530214">
    <w:abstractNumId w:val="4"/>
  </w:num>
  <w:num w:numId="47" w16cid:durableId="626398490">
    <w:abstractNumId w:val="3"/>
  </w:num>
  <w:num w:numId="48" w16cid:durableId="2145853065">
    <w:abstractNumId w:val="2"/>
  </w:num>
  <w:num w:numId="49" w16cid:durableId="1894656379">
    <w:abstractNumId w:val="1"/>
  </w:num>
  <w:num w:numId="50" w16cid:durableId="145837339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18. 02. 2020"/>
    <w:docVar w:name="Date.Format.Long.dateValue" w:val="39869"/>
    <w:docVar w:name="DocumentDate" w:val="18. 02. 2020"/>
    <w:docVar w:name="DocumentDate.dateValue" w:val="38047"/>
    <w:docVar w:name="MetaTool_CreatorGeko" w:val="2111"/>
    <w:docVar w:name="OawAttachedTemplate" w:val="A - BRIEF.OWT"/>
    <w:docVar w:name="OawBuiltInDocProps" w:val="&lt;OawBuiltInDocProps&gt;&lt;default profileUID=&quot;0&quot;&gt;&lt;word&gt;&lt;category&gt;&lt;/category&gt;&lt;keywords&gt;&lt;/keywords&gt;&lt;comments&gt;&lt;/comments&gt;&lt;fileName&gt;&lt;/fileName&gt;&lt;defaultPath&gt;&lt;/defaultPath&gt;&lt;hyperlinkBase&gt;&lt;/hyperlinkBase&gt;&lt;contentType&gt;&lt;/contentType&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Subject&quot;&gt;&lt;separator text=&quot;&quot;&gt;&lt;/separator&gt;&lt;format text=&quot;&quot;&gt;&lt;/format&gt;&lt;/value&gt;&lt;/title&gt;&lt;subject&gt;&lt;value type=&quot;OawDocProperty&quot; name=&quot;CustomField.ContentTypeLetter&quot;&gt;&lt;separator text=&quot;&quot;&gt;&lt;/separator&gt;&lt;format text=&quot;&quot;&gt;&lt;/format&gt;&lt;/value&gt;&lt;/subject&gt;&lt;author&gt;&lt;value type=&quot;OawDocProperty&quot; name=&quot;Author.Name&quot;&gt;&lt;separator text=&quot;&quot;&gt;&lt;/separator&gt;&lt;format text=&quot;&quot;&gt;&lt;/format&gt;&lt;/value&gt;&lt;/author&gt;&lt;defaultFilename&gt;&lt;value type=&quot;OawBookmark&quot; name=&quot;Subject&quot;&gt;&lt;separator text=&quot;&quot;&gt;&lt;/separator&gt;&lt;format text=&quot;&quot;&gt;&lt;/format&gt;&lt;/value&gt;&lt;/defaultFilename&gt;&lt;/word&gt;&lt;PDF&gt;&lt;category&gt;&lt;/category&gt;&lt;keywords&gt;&lt;/keywords&gt;&lt;comments&gt;&lt;/comments&gt;&lt;fileName&gt;&lt;/fileName&gt;&lt;defaultPath&gt;&lt;/defaultPath&gt;&lt;hyperlinkBase&gt;&lt;/hyperlinkBase&gt;&lt;contentType&gt;&lt;/contentType&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Subject&quot;&gt;&lt;separator text=&quot;&quot;&gt;&lt;/separator&gt;&lt;format text=&quot;&quot;&gt;&lt;/format&gt;&lt;/value&gt;&lt;/title&gt;&lt;subject&gt;&lt;value type=&quot;OawDocProperty&quot; name=&quot;CustomField.ContentTypeLetter&quot;&gt;&lt;separator text=&quot;&quot;&gt;&lt;/separator&gt;&lt;format text=&quot;&quot;&gt;&lt;/format&gt;&lt;/value&gt;&lt;/subject&gt;&lt;author&gt;&lt;value type=&quot;OawDocProperty&quot; name=&quot;Author.Name&quot;&gt;&lt;separator text=&quot;&quot;&gt;&lt;/separator&gt;&lt;format text=&quot;&quot;&gt;&lt;/format&gt;&lt;/value&gt;&lt;/author&gt;&lt;defaultFilename&gt;&lt;value type=&quot;OawBookmark&quot; name=&quot;Subject&quot;&gt;&lt;separator text=&quot;&quot;&gt;&lt;/separator&gt;&lt;format text=&quot;&quot;&gt;&lt;/format&gt;&lt;/value&gt;&lt;/defaultFilename&gt;&lt;/PDF&gt;&lt;/default&gt;&lt;/OawBuiltInDocProps&gt;_x000d_"/>
    <w:docVar w:name="OawCreatedWithOfficeatworkVersion" w:val=" (4.15.1.8951)"/>
    <w:docVar w:name="OawCreatedWithProjectID" w:val="luchmaster"/>
    <w:docVar w:name="OawCreatedWithProjectVersion" w:val="300"/>
    <w:docVar w:name="oawDefinitionTmpl" w:val="&lt;document&gt;&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table=&quot;Data&quot; field=&quot;Introduction&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Bookmark&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Bookmark name=&quot;RecipientClosing&quot;&gt;&lt;profile type=&quot;default&quot; UID=&quot;&quot; sameAsDefault=&quot;0&quot;&gt;&lt;documentProperty UID=&quot;2003080714212273705547&quot; dataSourceUID=&quot;prj.2004031513484256983218&quot;/&gt;&lt;type type=&quot;OawRecipient&quot;&gt;&lt;OawRecipient table=&quot;Data&quot; field=&quot;Closing&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ocument&quot;&gt;&lt;profile type=&quot;default&quot; UID=&quot;&quot; sameAsDefault=&quot;0&quot;&gt;&lt;documentProperty UID=&quot;2003060614150123456789&quot; dataSourceUID=&quot;2003060614150123456789&quot;/&gt;&lt;type type=&quot;OawLanguage&quot;&gt;&lt;OawLanguage UID=&quot;Doc.Documen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table=&quot;Data&quot; field=&quot;FormattedFullAddress&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print&quot; UID=&quot;2004040214370529854396&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end&quot; UID=&quot;2004040214394214143821&quot; sameAsDefault=&quot;-1&quot;&gt;&lt;/profile&gt;&lt;profile type=&quot;save&quot; UID=&quot;2003112513571987705547&quot; sameAsDefault=&quot;-1&quot;&gt;&lt;/profile&gt;&lt;profile type=&quot;save&quot; UID=&quot;2003112610595290705547&quot; sameAsDefault=&quot;-1&quot;&gt;&lt;/profile&gt;&lt;profile type=&quot;save&quot; UID=&quot;2003112717153125284480&quot; sameAsDefault=&quot;-1&quot;&gt;&lt;/profile&gt;&lt;profile type=&quot;save&quot; UID=&quot;2004040214492466553768&quot; sameAsDefault=&quot;-1&quot;&gt;&lt;/profile&gt;&lt;/OawBookmark&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Doc.Letter&quot;&gt;&lt;profile type=&quot;default&quot; UID=&quot;&quot; sameAsDefault=&quot;0&quot;&gt;&lt;documentProperty UID=&quot;2003060614150123456789&quot; dataSourceUID=&quot;2003060614150123456789&quot;/&gt;&lt;type type=&quot;OawLanguage&quot;&gt;&lt;OawLanguage UID=&quot;Doc.Letter&quot;/&gt;&lt;/type&gt;&lt;/profile&gt;&lt;/OawDocProperty&gt;_x000d__x0009_&lt;OawDocProperty name=&quot;Doc.Regarding&quot;&gt;&lt;profile type=&quot;default&quot; UID=&quot;&quot; sameAsDefault=&quot;0&quot;&gt;&lt;documentProperty UID=&quot;2003060614150123456789&quot; dataSourceUID=&quot;2003060614150123456789&quot;/&gt;&lt;type type=&quot;OawLanguage&quot;&gt;&lt;OawLanguage UID=&quot;Doc.Regarding&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rganisation.Country&quot;&gt;&lt;profile type=&quot;default&quot; UID=&quot;&quot; sameAsDefault=&quot;0&quot;&gt;&lt;/profile&gt;&lt;/OawDocProperty&gt;_x000d__x0009_&lt;OawDocProperty name=&quot;Organisation.Footer1&quot;&gt;&lt;profile type=&quot;default&quot; UID=&quot;&quot; sameAsDefault=&quot;0&quot;&gt;&lt;documentProperty UID=&quot;2002122011014149059130932&quot; dataSourceUID=&quot;prj.2003050916522158373536&quot;/&gt;&lt;type type=&quot;OawDatabase&quot;&gt;&lt;OawDatabase table=&quot;Data&quot; field=&quot;Footer1&quot;/&gt;&lt;/type&gt;&lt;/profile&gt;&lt;/OawDocProperty&gt;_x000d__x0009_&lt;OawDocProperty name=&quot;Organisation.Footer2&quot;&gt;&lt;profile type=&quot;default&quot; UID=&quot;&quot; sameAsDefault=&quot;0&quot;&gt;&lt;documentProperty UID=&quot;2002122011014149059130932&quot; dataSourceUID=&quot;prj.2003050916522158373536&quot;/&gt;&lt;type type=&quot;OawDatabase&quot;&gt;&lt;OawDatabase table=&quot;Data&quot; field=&quot;Footer2&quot;/&gt;&lt;/type&gt;&lt;/profile&gt;&lt;/OawDocProperty&gt;_x000d__x0009_&lt;OawDocProperty name=&quot;Organisation.Footer3&quot;&gt;&lt;profile type=&quot;default&quot; UID=&quot;&quot; sameAsDefault=&quot;0&quot;&gt;&lt;documentProperty UID=&quot;2002122011014149059130932&quot; dataSourceUID=&quot;prj.2003050916522158373536&quot;/&gt;&lt;type type=&quot;OawDatabase&quot;&gt;&lt;OawDatabase table=&quot;Data&quot; field=&quot;Footer3&quot;/&gt;&lt;/type&gt;&lt;/profile&gt;&lt;/OawDocProperty&gt;_x000d__x0009_&lt;OawDocProperty name=&quot;Organisation.Footer4&quot;&gt;&lt;profile type=&quot;default&quot; UID=&quot;&quot; sameAsDefault=&quot;0&quot;&gt;&lt;documentProperty UID=&quot;2002122011014149059130932&quot; dataSourceUID=&quot;prj.2003050916522158373536&quot;/&gt;&lt;type type=&quot;OawDatabase&quot;&gt;&lt;OawDatabase table=&quot;Data&quot; field=&quot;Footer4&quot;/&gt;&lt;/type&gt;&lt;/profile&gt;&lt;/OawDocProperty&gt;_x000d__x0009_&lt;OawDocProperty name=&quot;Organisation.Dienststelle1&quot;&gt;&lt;profile type=&quot;default&quot; UID=&quot;&quot; sameAsDefault=&quot;0&quot;&gt;&lt;documentProperty UID=&quot;2002122011014149059130932&quot; dataSourceUID=&quot;prj.2003050916522158373536&quot;/&gt;&lt;type type=&quot;OawDatabase&quot;&gt;&lt;OawDatabase table=&quot;Data&quot; field=&quot;Dienststelle1&quot;/&gt;&lt;/type&gt;&lt;/profile&gt;&lt;/OawDocProperty&gt;_x000d__x0009_&lt;OawDocProperty name=&quot;Organisation.Dienststelle2&quot;&gt;&lt;profile type=&quot;default&quot; UID=&quot;&quot; sameAsDefault=&quot;0&quot;&gt;&lt;documentProperty UID=&quot;2002122011014149059130932&quot; dataSourceUID=&quot;prj.2003050916522158373536&quot;/&gt;&lt;type type=&quot;OawDatabase&quot;&gt;&lt;OawDatabase table=&quot;Data&quot; field=&quot;Dienststelle2&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Signature1.DirectPhone&quot;&gt;&lt;profile type=&quot;default&quot; UID=&quot;&quot; sameAsDefault=&quot;0&quot;&gt;&lt;documentProperty UID=&quot;2002122010583847234010578&quot; dataSourceUID=&quot;prj.2003041709434161414032&quot;/&gt;&lt;type type=&quot;OawDatabase&quot;&gt;&lt;OawDatabase table=&quot;Data&quot; field=&quot;DirectPhone&quot;/&gt;&lt;/type&gt;&lt;/profile&gt;&lt;/OawDocProperty&gt;_x000d__x0009_&lt;OawDocProperty name=&quot;Signature1.EMail&quot;&gt;&lt;profile type=&quot;default&quot; UID=&quot;&quot; sameAsDefault=&quot;0&quot;&gt;&lt;documentProperty UID=&quot;2002122010583847234010578&quot; dataSourceUID=&quot;prj.2003041709434161414032&quot;/&gt;&lt;type type=&quot;OawDatabase&quot;&gt;&lt;OawDatabase table=&quot;Data&quot; field=&quot;EMail&quot;/&gt;&lt;/type&gt;&lt;/profile&gt;&lt;/OawDocProperty&gt;_x000d__x0009_&lt;OawDocProperty name=&quot;Signature2.DirectPhone&quot;&gt;&lt;profile type=&quot;default&quot; UID=&quot;&quot; sameAsDefault=&quot;0&quot;&gt;&lt;documentProperty UID=&quot;2003061115381095709037&quot; dataSourceUID=&quot;prj.2003041709434161414032&quot;/&gt;&lt;type type=&quot;OawDatabase&quot;&gt;&lt;OawDatabase table=&quot;Data&quot; field=&quot;DirectPhone&quot;/&gt;&lt;/type&gt;&lt;/profile&gt;&lt;/OawDocProperty&gt;_x000d__x0009_&lt;OawDocProperty name=&quot;Signature2.EMail&quot;&gt;&lt;profile type=&quot;default&quot; UID=&quot;&quot; sameAsDefault=&quot;0&quot;&gt;&lt;documentProperty UID=&quot;2003061115381095709037&quot; dataSourceUID=&quot;prj.2003041709434161414032&quot;/&gt;&lt;type type=&quot;OawDatabase&quot;&gt;&lt;OawDatabase table=&quot;Data&quot; field=&quot;EMail&quot;/&gt;&lt;/type&gt;&lt;/profile&gt;&lt;/OawDocProperty&gt;_x000d__x0009_&lt;OawBookmark name=&quot;Enclosure&quot;&gt;&lt;profile type=&quot;default&quot; UID=&quot;&quot; sameAsDefault=&quot;0&quot;&gt;&lt;/profile&gt;&lt;/OawBookmark&gt;_x000d__x0009_&lt;OawDocProperty name=&quot;Organisation.Abteilungsinformation1&quot;&gt;&lt;profile type=&quot;default&quot; UID=&quot;&quot; sameAsDefault=&quot;0&quot;&gt;&lt;documentProperty UID=&quot;2002122011014149059130932&quot; dataSourceUID=&quot;prj.2003050916522158373536&quot;/&gt;&lt;type type=&quot;OawDatabase&quot;&gt;&lt;OawDatabase table=&quot;Data&quot; field=&quot;Abteilungsinformation1&quot;/&gt;&lt;/type&gt;&lt;/profile&gt;&lt;/OawDocProperty&gt;_x000d__x0009_&lt;OawDocProperty name=&quot;Organisation.Abteilungsinformation2&quot;&gt;&lt;profile type=&quot;default&quot; UID=&quot;&quot; sameAsDefault=&quot;0&quot;&gt;&lt;documentProperty UID=&quot;2002122011014149059130932&quot; dataSourceUID=&quot;prj.2003050916522158373536&quot;/&gt;&lt;type type=&quot;OawDatabase&quot;&gt;&lt;OawDatabase table=&quot;Data&quot; field=&quot;Abteilungsinformation2&quot;/&gt;&lt;/type&gt;&lt;/profile&gt;&lt;/OawDocProperty&gt;_x000d__x0009_&lt;OawDocProperty name=&quot;Organisation.Abteilungsinformation3&quot;&gt;&lt;profile type=&quot;default&quot; UID=&quot;&quot; sameAsDefault=&quot;0&quot;&gt;&lt;documentProperty UID=&quot;2002122011014149059130932&quot; dataSourceUID=&quot;prj.2003050916522158373536&quot;/&gt;&lt;type type=&quot;OawDatabase&quot;&gt;&lt;OawDatabase table=&quot;Data&quot; field=&quot;Abteilungsinformation3&quot;/&gt;&lt;/type&gt;&lt;/profile&gt;&lt;/OawDocProperty&gt;_x000d__x0009_&lt;OawDocProperty name=&quot;Organisation.Abteilungsinformation4&quot;&gt;&lt;profile type=&quot;default&quot; UID=&quot;&quot; sameAsDefault=&quot;0&quot;&gt;&lt;documentProperty UID=&quot;2002122011014149059130932&quot; dataSourceUID=&quot;prj.2003050916522158373536&quot;/&gt;&lt;type type=&quot;OawDatabase&quot;&gt;&lt;OawDatabase table=&quot;Data&quot; field=&quot;Abteilungsinformation4&quot;/&gt;&lt;/type&gt;&lt;/profile&gt;&lt;/OawDocProperty&gt;_x000d__x0009_&lt;OawDocProperty name=&quot;Organisation.Abteilungsinformation5&quot;&gt;&lt;profile type=&quot;default&quot; UID=&quot;&quot; sameAsDefault=&quot;0&quot;&gt;&lt;documentProperty UID=&quot;2002122011014149059130932&quot; dataSourceUID=&quot;prj.2003050916522158373536&quot;/&gt;&lt;type type=&quot;OawDatabase&quot;&gt;&lt;OawDatabase table=&quot;Data&quot; field=&quot;Abteilungsinformation5&quot;/&gt;&lt;/type&gt;&lt;/profile&gt;&lt;/OawDocProperty&gt;_x000d__x0009_&lt;OawDocProperty name=&quot;Organisation.Abteilungsinformation6&quot;&gt;&lt;profile type=&quot;default&quot; UID=&quot;&quot; sameAsDefault=&quot;0&quot;&gt;&lt;documentProperty UID=&quot;2002122011014149059130932&quot; dataSourceUID=&quot;prj.2003050916522158373536&quot;/&gt;&lt;type type=&quot;OawDatabase&quot;&gt;&lt;OawDatabase table=&quot;Data&quot; field=&quot;Abteilungsinformation6&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Departement&quot;&gt;&lt;profile type=&quot;default&quot; UID=&quot;&quot; sameAsDefault=&quot;0&quot;&gt;&lt;documentProperty UID=&quot;2002122011014149059130932&quot; dataSourceUID=&quot;prj.2003050916522158373536&quot;/&gt;&lt;type type=&quot;OawDatabase&quot;&gt;&lt;OawDatabase table=&quot;Data&quot; field=&quot;Departement&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Facsimile&quot;&gt;&lt;profile type=&quot;default&quot; UID=&quot;&quot; sameAsDefault=&quot;0&quot;&gt;&lt;documentProperty UID=&quot;2003060614150123456789&quot; dataSourceUID=&quot;2003060614150123456789&quot;/&gt;&lt;type type=&quot;OawLanguage&quot;&gt;&lt;OawLanguage UID=&quot;Doc.Facsimile&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Doc.DirectFax&quot;&gt;&lt;profile type=&quot;default&quot; UID=&quot;&quot; sameAsDefault=&quot;0&quot;&gt;&lt;documentProperty UID=&quot;2003060614150123456789&quot; dataSourceUID=&quot;2003060614150123456789&quot;/&gt;&lt;type type=&quot;OawLanguage&quot;&gt;&lt;OawLanguage UID=&quot;Doc.DirectFax&quot;/&gt;&lt;/type&gt;&lt;/profile&gt;&lt;/OawDocProperty&gt;_x000d__x0009_&lt;OawDocProperty name=&quot;Organisation.Abteilungsinformation7&quot;&gt;&lt;profile type=&quot;default&quot; UID=&quot;&quot; sameAsDefault=&quot;0&quot;&gt;&lt;documentProperty UID=&quot;2002122011014149059130932&quot; dataSourceUID=&quot;prj.2003050916522158373536&quot;/&gt;&lt;type type=&quot;OawDatabase&quot;&gt;&lt;OawDatabase table=&quot;Data&quot; field=&quot;Abteilungsinformation7&quot;/&gt;&lt;/type&gt;&lt;/profile&gt;&lt;/OawDocProperty&gt;_x000d__x0009_&lt;OawDocProperty name=&quot;Organisation.Abteilungsinformation8&quot;&gt;&lt;profile type=&quot;default&quot; UID=&quot;&quot; sameAsDefault=&quot;0&quot;&gt;&lt;documentProperty UID=&quot;2002122011014149059130932&quot; dataSourceUID=&quot;prj.2003050916522158373536&quot;/&gt;&lt;type type=&quot;OawDatabase&quot;&gt;&lt;OawDatabase table=&quot;Data&quot; field=&quot;Abteilungsinformation8&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Outputprofile.Ex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43648299648&quot; sameAsDefault=&quot;0&quot;&gt;&lt;documentProperty UID=&quot;2003060614150123456789&quot; dataSourceUID=&quot;2003060614150123456789&quot;/&gt;&lt;type type=&quot;OawLanguage&quot;&gt;&lt;OawLanguage UID=&quot;Outputprofile.External&quot;/&gt;&lt;/type&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Outputprofile.External&quot;/&gt;&lt;/type&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Outputprofile.External&quot;/&gt;&lt;/type&gt;&lt;/profile&gt;&lt;profile type=&quot;save&quot; UID=&quot;2006121210441235887611&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84326300121&quot; sameAsDefault=&quot;0&quot;&gt;&lt;documentProperty UID=&quot;2003060614150123456789&quot; dataSourceUID=&quot;2003060614150123456789&quot;/&gt;&lt;type type=&quot;OawLanguage&quot;&gt;&lt;OawLanguage UID=&quot;Outputprofile.External&quot;/&gt;&lt;/type&gt;&lt;/profile&gt;&lt;profile type=&quot;print&quot; UID=&quot;2010071914585275568157&quot; sameAsDefault=&quot;0&quot;&gt;&lt;documentProperty UID=&quot;2003060614150123456789&quot; dataSourceUID=&quot;2003060614150123456789&quot;/&gt;&lt;type type=&quot;OawLanguage&quot;&gt;&lt;OawLanguage UID=&quot;Outputprofile.External&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0&quot;&gt;&lt;documentProperty UID=&quot;2003060614150123456789&quot; dataSourceUID=&quot;2003060614150123456789&quot;/&gt;&lt;type type=&quot;OawLanguage&quot;&gt;&lt;OawLanguage UID=&quot;Outputprofile.Internal&quot;/&gt;&lt;/type&gt;&lt;/profile&gt;&lt;profile type=&quot;print&quot; UID=&quot;2010071914510808109584&quot; sameAsDefault=&quot;0&quot;&gt;&lt;documentProperty UID=&quot;2003060614150123456789&quot; dataSourceUID=&quot;2003060614150123456789&quot;/&gt;&lt;type type=&quot;OawLanguage&quot;&gt;&lt;OawLanguage UID=&quot;Outputprofile.Internal&quot;/&gt;&lt;/type&gt;&lt;/profile&gt;&lt;profile type=&quot;print&quot; UID=&quot;2010071914515554119854&quot; sameAsDefault=&quot;0&quot;&gt;&lt;documentProperty UID=&quot;2003060614150123456789&quot; dataSourceUID=&quot;2003060614150123456789&quot;/&gt;&lt;type type=&quot;OawLanguage&quot;&gt;&lt;OawLanguage UID=&quot;Outputprofile.Internal&quot;/&gt;&lt;/type&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1&quot;&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1&quot;&gt;&lt;/profile&gt;&lt;profile type=&quot;save&quot; UID=&quot;2006121210441235887611&quot; sameAsDefault=&quot;-1&quot;&gt;&lt;/profile&gt;&lt;/OawDocProperty&gt;_x000d__x0009_&lt;OawDocProperty name=&quot;Outputprofile.ExternalSignature&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0&quot;&gt;&lt;documentProperty UID=&quot;2003060614150123456789&quot; dataSourceUID=&quot;2003060614150123456789&quot;/&gt;&lt;type type=&quot;OawLanguage&quot;&gt;&lt;OawLanguage UID=&quot;Outputprofile.ExternalSignature&quot;/&gt;&lt;/type&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0&quot;&gt;&lt;documentProperty UID=&quot;2003060614150123456789&quot; dataSourceUID=&quot;2003060614150123456789&quot;/&gt;&lt;type type=&quot;OawLanguage&quot;&gt;&lt;OawLanguage UID=&quot;Outputprofile.ExternalSignature&quot;/&gt;&lt;/type&gt;&lt;/profile&gt;&lt;profile type=&quot;save&quot; UID=&quot;2004062216425255253277&quot; sameAsDefault=&quot;-1&quot;&gt;&lt;/profile&gt;&lt;profile type=&quot;save&quot; UID=&quot;2006120514401556040061&quot; sameAsDefault=&quot;-1&quot;&gt;&lt;/profile&gt;&lt;profile type=&quot;save&quot; UID=&quot;2006121210441235887611&quot; sameAsDefault=&quot;0&quot;&gt;&lt;documentProperty UID=&quot;2003060614150123456789&quot; dataSourceUID=&quot;2003060614150123456789&quot;/&gt;&lt;type type=&quot;OawLanguage&quot;&gt;&lt;OawLanguage UID=&quot;Outputprofile.ExternalSignature&quot;/&gt;&lt;/type&gt;&lt;/profile&gt;&lt;/OawDocProperty&gt;_x000d__x0009_&lt;OawDocProperty name=&quot;CustomField.Classification&quot;&gt;&lt;profile type=&quot;default&quot; UID=&quot;&quot; sameAsDefault=&quot;0&quot;&gt;&lt;documentProperty UID=&quot;2004112217333376588294&quot; dataSourceUID=&quot;prj.2004111209271974627605&quot;/&gt;&lt;type type=&quot;OawCustomFields&quot;&gt;&lt;OawCustomFields table=&quot;Data&quot; field=&quot;Classification&quot;/&gt;&lt;/type&gt;&lt;/profile&gt;&lt;/OawDocProperty&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Bookmark name=&quot;Text&quot;&gt;&lt;profile type=&quot;default&quot; UID=&quot;&quot; sameAsDefault=&quot;0&quot;&gt;&lt;/profile&gt;&lt;/OawBookmark&gt;_x000d__x0009_&lt;OawDocProperty name=&quot;Organisation.AddressB1&quot;&gt;&lt;profile type=&quot;default&quot; UID=&quot;&quot; sameAsDefault=&quot;0&quot;&gt;&lt;documentProperty UID=&quot;2002122011014149059130932&quot; dataSourceUID=&quot;prj.2003050916522158373536&quot;/&gt;&lt;type type=&quot;OawDatabase&quot;&gt;&lt;OawDatabase table=&quot;Data&quot; field=&quot;AddressB1&quot;/&gt;&lt;/type&gt;&lt;/profile&gt;&lt;/OawDocProperty&gt;_x000d__x0009_&lt;OawDocProperty name=&quot;Organisation.AddressB2&quot;&gt;&lt;profile type=&quot;default&quot; UID=&quot;&quot; sameAsDefault=&quot;0&quot;&gt;&lt;documentProperty UID=&quot;2002122011014149059130932&quot; dataSourceUID=&quot;prj.2003050916522158373536&quot;/&gt;&lt;type type=&quot;OawDatabase&quot;&gt;&lt;OawDatabase table=&quot;Data&quot; field=&quot;AddressB2&quot;/&gt;&lt;/type&gt;&lt;/profile&gt;&lt;/OawDocProperty&gt;_x000d__x0009_&lt;OawDocProperty name=&quot;Organisation.AddressB3&quot;&gt;&lt;profile type=&quot;default&quot; UID=&quot;&quot; sameAsDefault=&quot;0&quot;&gt;&lt;documentProperty UID=&quot;2002122011014149059130932&quot; dataSourceUID=&quot;prj.2003050916522158373536&quot;/&gt;&lt;type type=&quot;OawDatabase&quot;&gt;&lt;OawDatabase table=&quot;Data&quot; field=&quot;AddressB3&quot;/&gt;&lt;/type&gt;&lt;/profile&gt;&lt;/OawDocProperty&gt;_x000d__x0009_&lt;OawDocProperty name=&quot;Organisation.AddressB4&quot;&gt;&lt;profile type=&quot;default&quot; UID=&quot;&quot; sameAsDefault=&quot;0&quot;&gt;&lt;documentProperty UID=&quot;2002122011014149059130932&quot; dataSourceUID=&quot;prj.2003050916522158373536&quot;/&gt;&lt;type type=&quot;OawDatabase&quot;&gt;&lt;OawDatabase table=&quot;Data&quot; field=&quot;AddressB4&quot;/&gt;&lt;/type&gt;&lt;/profile&gt;&lt;/OawDocProperty&gt;_x000d__x0009_&lt;OawDocProperty name=&quot;Organisation.AddressN1&quot;&gt;&lt;profile type=&quot;default&quot; UID=&quot;&quot; sameAsDefault=&quot;0&quot;&gt;&lt;documentProperty UID=&quot;2002122011014149059130932&quot; dataSourceUID=&quot;prj.2003050916522158373536&quot;/&gt;&lt;type type=&quot;OawDatabase&quot;&gt;&lt;OawDatabase table=&quot;Data&quot; field=&quot;AddressN1&quot;/&gt;&lt;/type&gt;&lt;/profile&gt;&lt;/OawDocProperty&gt;_x000d__x0009_&lt;OawDocProperty name=&quot;Organisation.AddressN2&quot;&gt;&lt;profile type=&quot;default&quot; UID=&quot;&quot; sameAsDefault=&quot;0&quot;&gt;&lt;documentProperty UID=&quot;2002122011014149059130932&quot; dataSourceUID=&quot;prj.2003050916522158373536&quot;/&gt;&lt;type type=&quot;OawDatabase&quot;&gt;&lt;OawDatabase table=&quot;Data&quot; field=&quot;AddressN2&quot;/&gt;&lt;/type&gt;&lt;/profile&gt;&lt;/OawDocProperty&gt;_x000d__x0009_&lt;OawDocProperty name=&quot;Organisation.AddressN3&quot;&gt;&lt;profile type=&quot;default&quot; UID=&quot;&quot; sameAsDefault=&quot;0&quot;&gt;&lt;documentProperty UID=&quot;2002122011014149059130932&quot; dataSourceUID=&quot;prj.2003050916522158373536&quot;/&gt;&lt;type type=&quot;OawDatabase&quot;&gt;&lt;OawDatabase table=&quot;Data&quot; field=&quot;AddressN3&quot;/&gt;&lt;/type&gt;&lt;/profile&gt;&lt;/OawDocProperty&gt;_x000d__x0009_&lt;OawDocProperty name=&quot;Organisation.AddressN4&quot;&gt;&lt;profile type=&quot;default&quot; UID=&quot;&quot; sameAsDefault=&quot;0&quot;&gt;&lt;documentProperty UID=&quot;2002122011014149059130932&quot; dataSourceUID=&quot;prj.2003050916522158373536&quot;/&gt;&lt;type type=&quot;OawDatabase&quot;&gt;&lt;OawDatabase table=&quot;Data&quot; field=&quot;AddressN4&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ustomField.ContentTypeLetter&quot;&gt;&lt;profile type=&quot;default&quot; UID=&quot;&quot; sameAsDefault=&quot;0&quot;&gt;&lt;documentProperty UID=&quot;2004112217333376588294&quot; dataSourceUID=&quot;prj.2004111209271974627605&quot;/&gt;&lt;type type=&quot;OawCustomFields&quot;&gt;&lt;OawCustomFields table=&quot;Data&quot; field=&quot;ContentTypeLetter&quot;/&gt;&lt;/type&gt;&lt;/profile&gt;&lt;/OawDocProperty&gt;_x000d__x0009_&lt;OawDocProperty name=&quot;Textmarke.Metadaten&quot;&gt;&lt;profile type=&quot;default&quot; UID=&quot;&quot; sameAsDefault=&quot;0&quot;&gt;&lt;documentProperty UID=&quot;2003070216009988776655&quot; sourceUID=&quot;2003070216009988776655&quot;/&gt;&lt;type type=&quot;WordBookmark&quot;&gt;&lt;WordBookmark name=&quot;Metadaten&quot;/&gt;&lt;/type&gt;&lt;/profile&gt;&lt;/OawDocProperty&gt;_x000d__x0009_&lt;OawBookmark name=&quot;Datum&quot;&gt;&lt;profile type=&quot;default&quot; UID=&quot;&quot; sameAsDefault=&quot;0&quot;&gt;&lt;/profile&gt;&lt;/OawBookmark&gt;_x000d__x0009_&lt;OawBookmark name=&quot;FusszeileErsteSeite&quot;&gt;&lt;profile type=&quot;default&quot; UID=&quot;&quot; sameAsDefault=&quot;0&quot;&gt;&lt;/profile&gt;&lt;/OawBookmark&gt;_x000d__x0009_&lt;OawBookmark name=&quot;FusszeileFolgeseiten&quot;&gt;&lt;profile type=&quot;default&quot; UID=&quot;&quot; sameAsDefault=&quot;0&quot;&gt;&lt;/profile&gt;&lt;/OawBookmark&gt;_x000d__x0009_&lt;OawDocProperty name=&quot;CMIdata.Dok_Titel&quot;&gt;&lt;profile type=&quot;default&quot; UID=&quot;&quot; sameAsDefault=&quot;0&quot;&gt;&lt;documentProperty UID=&quot;2010020409223900652065&quot; dataSourceUID=&quot;prj.2010020409213154036281&quot;/&gt;&lt;type type=&quot;OawDatabase&quot;&gt;&lt;OawDatabase table=&quot;Data&quot; field=&quot;Dok_Titel&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Bookmark name=&quot;ContentTypeLetter&quot;&gt;&lt;profile type=&quot;default&quot; UID=&quot;&quot; sameAsDefault=&quot;0&quot;&gt;&lt;/profile&gt;&lt;/OawBookmark&gt;_x000d__x0009_&lt;OawBookmark name=&quot;Subject&quot;&gt;&lt;profile type=&quot;default&quot; UID=&quot;&quot; sameAsDefault=&quot;0&quot;&gt;&lt;/profile&gt;&lt;/OawBookmark&gt;_x000d__x0009_&lt;OawBookmark name=&quot;Metadaten&quot;&gt;&lt;profile type=&quot;default&quot; UID=&quot;&quot; sameAsDefault=&quot;0&quot;&gt;&lt;/profile&gt;&lt;/OawBookmark&gt;_x000d__x0009_&lt;OawBookmark name=&quot;RecipientDeliveryOption&quot;&gt;&lt;profile type=&quot;default&quot; UID=&quot;&quot; sameAsDefault=&quot;0&quot;&gt;&lt;documentProperty UID=&quot;2003080714212273705547&quot; dataSourceUID=&quot;prj.2004031513484256983218&quot;/&gt;&lt;type type=&quot;OawRecipient&quot;&gt;&lt;OawRecipient table=&quot;Data&quot; field=&quot;DeliveryOption&quot;/&gt;&lt;/type&gt;&lt;/profile&gt;&lt;/OawBookmark&gt;_x000d__x0009_&lt;OawDocProperty name=&quot;Author.Name&quot;&gt;&lt;profile type=&quot;default&quot; UID=&quot;&quot; sameAsDefault=&quot;0&quot;&gt;&lt;/profile&gt;&lt;/OawDocProperty&gt;_x000d__x0009_&lt;OawDocProperty name=&quot;BM_RecipientDeliveryOption&quot;&gt;&lt;profile type=&quot;default&quot; UID=&quot;&quot; sameAsDefault=&quot;0&quot;&gt;&lt;documentProperty UID=&quot;2003070216009988776655&quot; dataSourceUID=&quot;2003070216009988776655&quot;/&gt;&lt;type type=&quot;WordBookmark&quot;&gt;&lt;WordBookmark name=&quot;RecipientDeliveryOption&quot;/&gt;&lt;/type&gt;&lt;/profile&gt;&lt;/OawDocProperty&gt;_x000d__x0009_&lt;OawBookmark name=&quot;RecipientCompleteAddress&quot;&gt;&lt;profile type=&quot;default&quot; UID=&quot;&quot; sameAsDefault=&quot;0&quot;&gt;&lt;documentProperty UID=&quot;2003080714212273705547&quot; dataSourceUID=&quot;prj.2004031513484256983218&quot;/&gt;&lt;type type=&quot;OawRecipient&quot;&gt;&lt;OawRecipient table=&quot;Data&quot; field=&quot;CompleteAddress&quot;/&gt;&lt;/type&gt;&lt;/profile&gt;&lt;/OawBookmark&gt;_x000d__x0009_&lt;OawBookmark name=&quot;RecipientDeliveryOption3&quot;&gt;&lt;profile type=&quot;default&quot; UID=&quot;&quot; sameAsDefault=&quot;0&quot;&gt;&lt;documentProperty UID=&quot;2003080714212273705547&quot; dataSourceUID=&quot;prj.2004031513484256983218&quot;/&gt;&lt;type type=&quot;OawRecipient&quot;&gt;&lt;OawRecipient table=&quot;Data&quot; field=&quot;DeliveryOption2&quot;/&gt;&lt;/type&gt;&lt;/profile&gt;&lt;/OawBookmark&gt;_x000d__x0009_&lt;OawDocProperty name=&quot;CustomField.Massenversand&quot;&gt;&lt;profile type=&quot;default&quot; UID=&quot;&quot; sameAsDefault=&quot;0&quot;&gt;&lt;documentProperty UID=&quot;2004112217333376588294&quot; dataSourceUID=&quot;prj.2004111209271974627605&quot;/&gt;&lt;type type=&quot;OawCustomFields&quot;&gt;&lt;OawCustomFields field=&quot;Massenversand&quot;/&gt;&lt;/type&gt;&lt;/profile&gt;&lt;/OawDocProperty&gt;_x000d__x0009_&lt;OawDocProperty name=&quot;Recipient.DeliveryOption&quot;&gt;&lt;profile type=&quot;default&quot; UID=&quot;&quot; sameAsDefault=&quot;0&quot;&gt;&lt;documentProperty UID=&quot;2003080714212273705547&quot; dataSourceUID=&quot;prj.2004031513484256983218&quot;/&gt;&lt;type type=&quot;OawRecipient&quot;&gt;&lt;OawRecipient field=&quot;DeliveryOption&quot;/&gt;&lt;/type&gt;&lt;/profile&gt;&lt;/OawDocProperty&gt;_x000d__x0009_&lt;OawDocProperty name=&quot;Signature3.Name&quot;&gt;&lt;profile type=&quot;default&quot; UID=&quot;&quot; sameAsDefault=&quot;0&quot;&gt;&lt;documentProperty UID=&quot;2016110913315368876110&quot; dataSourceUID=&quot;prj.2003041709434161414032&quot;/&gt;&lt;type type=&quot;OawDatabase&quot;&gt;&lt;OawDatabase table=&quot;Data&quot; field=&quot;Name&quot;/&gt;&lt;/type&gt;&lt;/profile&gt;&lt;/OawDocProperty&gt;_x000d__x0009_&lt;OawDocProperty name=&quot;Signature3.DirectPhone&quot;&gt;&lt;profile type=&quot;default&quot; UID=&quot;&quot; sameAsDefault=&quot;0&quot;&gt;&lt;documentProperty UID=&quot;2016110913315368876110&quot; dataSourceUID=&quot;prj.2003041709434161414032&quot;/&gt;&lt;type type=&quot;OawDatabase&quot;&gt;&lt;OawDatabase table=&quot;Data&quot; field=&quot;DirectPhone&quot;/&gt;&lt;/type&gt;&lt;/profile&gt;&lt;/OawDocProperty&gt;_x000d__x0009_&lt;OawDocProperty name=&quot;Signature3.Function&quot;&gt;&lt;profile type=&quot;default&quot; UID=&quot;&quot; sameAsDefault=&quot;0&quot;&gt;&lt;documentProperty UID=&quot;2016110913315368876110&quot; dataSourceUID=&quot;prj.2003041709434161414032&quot;/&gt;&lt;type type=&quot;OawDatabase&quot;&gt;&lt;OawDatabase table=&quot;Data&quot; field=&quot;Function&quot;/&gt;&lt;/type&gt;&lt;/profile&gt;&lt;/OawDocProperty&gt;_x000d__x0009_&lt;OawDocProperty name=&quot;Signature3.EMail&quot;&gt;&lt;profile type=&quot;default&quot; UID=&quot;&quot; sameAsDefault=&quot;0&quot;&gt;&lt;documentProperty UID=&quot;2016110913315368876110&quot; dataSourceUID=&quot;prj.2003041709434161414032&quot;/&gt;&lt;type type=&quot;OawDatabase&quot;&gt;&lt;OawDatabase table=&quot;Data&quot; field=&quot;EMail&quot;/&gt;&lt;/type&gt;&lt;/profile&gt;&lt;/OawDocProperty&gt;_x000d__x0009_&lt;OawDocProperty name=&quot;Participants.Participants&quot;&gt;&lt;profile type=&quot;default&quot; UID=&quot;&quot; sameAsDefault=&quot;0&quot;&gt;&lt;documentProperty UID=&quot;2009082513331568340343&quot; dataSourceUID=&quot;prj.2009082609510706153942&quot;/&gt;&lt;type type=&quot;OawDatabase&quot;&gt;&lt;OawDatabase table=&quot;Data&quot; field=&quot;Participants&quot;/&gt;&lt;/type&gt;&lt;/profile&gt;&lt;/OawDocProperty&gt;_x000d__x0009_&lt;OawDocProperty name=&quot;Participants.Absent&quot;&gt;&lt;profile type=&quot;default&quot; UID=&quot;&quot; sameAsDefault=&quot;0&quot;&gt;&lt;documentProperty UID=&quot;2009082513331568340343&quot; dataSourceUID=&quot;prj.2009082609510706153942&quot;/&gt;&lt;type type=&quot;OawDatabase&quot;&gt;&lt;OawDatabase table=&quot;Data&quot; field=&quot;Absent&quot;/&gt;&lt;/type&gt;&lt;/profile&gt;&lt;/OawDocProperty&gt;_x000d__x0009_&lt;OawDocProperty name=&quot;Participants.ToNote&quot;&gt;&lt;profile type=&quot;default&quot; UID=&quot;&quot; sameAsDefault=&quot;0&quot;&gt;&lt;documentProperty UID=&quot;2009082513331568340343&quot; dataSourceUID=&quot;prj.2009082609510706153942&quot;/&gt;&lt;type type=&quot;OawDatabase&quot;&gt;&lt;OawDatabase table=&quot;Data&quot; field=&quot;ToNote&quot;/&gt;&lt;/type&gt;&lt;/profile&gt;&lt;/OawDocProperty&gt;_x000d__x0009_&lt;OawDocProperty name=&quot;CustomField.ShowLogos&quot;&gt;&lt;profile type=&quot;default&quot; UID=&quot;&quot; sameAsDefault=&quot;0&quot;&gt;&lt;documentProperty UID=&quot;2004112217333376588294&quot; dataSourceUID=&quot;prj.2004111209271974627605&quot;/&gt;&lt;type type=&quot;OawCustomFields&quot;&gt;&lt;OawCustomFields table=&quot;Data&quot; field=&quot;ShowLogos&quot;/&gt;&lt;/type&gt;&lt;/profile&gt;&lt;/OawDocProperty&gt;_x000d_&lt;/document&gt;_x000d_"/>
    <w:docVar w:name="OawDistributionEnabled" w:val="&lt;Profiles&gt;&lt;Distribution type=&quot;2&quot; UID=&quot;2010071914543648299648&quot;/&gt;&lt;Distribution type=&quot;2&quot; UID=&quot;2006120711380151760646&quot;/&gt;&lt;Distribution type=&quot;1&quot; UID=&quot;2024040209252990655803&quot;/&gt;&lt;Distribution type=&quot;3&quot; UID=&quot;2004062216425255253277&quot;/&gt;&lt;Distribution type=&quot;3&quot; UID=&quot;2006120514401556040061&quot;/&gt;&lt;Distribution type=&quot;3&quot; UID=&quot;2024040209240857741771&quot;/&gt;&lt;/Profiles&gt;_x000d_"/>
    <w:docVar w:name="OawDocProp.200212191811121321310321301031x" w:val="&lt;source&gt;&lt;Fields List=&quot;DirectPhone|DirectFax|Name&quot;/&gt;&lt;profile type=&quot;default&quot; UID=&quot;&quot; sameAsDefault=&quot;0&quot;&gt;&lt;OawDocProperty name=&quot;Contactperson.DirectPhone&quot; field=&quot;DirectPhone&quot;/&gt;&lt;OawDocProperty name=&quot;Contactperson.DirectFax&quot; field=&quot;DirectFax&quot;/&gt;&lt;OawDocProperty name=&quot;Contactperson.Name&quot; field=&quot;Name&quot;/&gt;&lt;/profile&gt;&lt;/source&gt;"/>
    <w:docVar w:name="OawDocProp.2002122010583847234010578" w:val="&lt;source&gt;&lt;Fields List=&quot;Name|Function|DirectPhone|EMail&quot;/&gt;&lt;profile type=&quot;default&quot; UID=&quot;&quot; sameAsDefault=&quot;0&quot;&gt;&lt;OawDocProperty name=&quot;Signature1.Name&quot; field=&quot;Name&quot;/&gt;&lt;OawDocProperty name=&quot;Signature1.Function&quot; field=&quot;Function&quot;/&gt;&lt;OawDocProperty name=&quot;Signature1.DirectPhone&quot; field=&quot;DirectPhone&quot;/&gt;&lt;OawDocProperty name=&quot;Signature1.EMail&quot; field=&quot;EMail&quot;/&gt;&lt;/profile&gt;&lt;/source&gt;"/>
    <w:docVar w:name="OawDocProp.2002122011014149059130932" w:val="&lt;source&gt;&lt;Fields List=&quot;City|Footer1|Footer2|Footer3|Footer4|Dienststelle1|Dienststelle2|Email|Internet|Abteilungsinformation1|Abteilungsinformation2|Abteilungsinformation3|Abteilungsinformation4|Abteilungsinformation5|Abteilungsinformation6|Telefon|Departement|Fax|Abteilungsinformation7|Abteilungsinformation8|AddressB1|AddressB2|AddressB3|AddressB4|AddressN1|AddressN2|AddressN3|AddressN4&quot;/&gt;&lt;profile type=&quot;default&quot; UID=&quot;&quot; sameAsDefault=&quot;0&quot;&gt;&lt;OawDocProperty name=&quot;Organisation.City&quot; field=&quot;City&quot;/&gt;&lt;OawDocProperty name=&quot;Organisation.Footer1&quot; field=&quot;Footer1&quot;/&gt;&lt;OawDocProperty name=&quot;Organisation.Footer2&quot; field=&quot;Footer2&quot;/&gt;&lt;OawDocProperty name=&quot;Organisation.Footer3&quot; field=&quot;Footer3&quot;/&gt;&lt;OawDocProperty name=&quot;Organisation.Footer4&quot; field=&quot;Footer4&quot;/&gt;&lt;OawDocProperty name=&quot;Organisation.Dienststelle1&quot; field=&quot;Dienststelle1&quot;/&gt;&lt;OawDocProperty name=&quot;Organisation.Dienststelle2&quot; field=&quot;Dienststelle2&quot;/&gt;&lt;OawDocProperty name=&quot;Organisation.Email&quot; field=&quot;Email&quot;/&gt;&lt;OawDocProperty name=&quot;Organisation.Internet&quot; field=&quot;Internet&quot;/&gt;&lt;OawDocProperty name=&quot;Organisation.Abteilungsinformation1&quot; field=&quot;Abteilungsinformation1&quot;/&gt;&lt;OawDocProperty name=&quot;Organisation.Abteilungsinformation2&quot; field=&quot;Abteilungsinformation2&quot;/&gt;&lt;OawDocProperty name=&quot;Organisation.Abteilungsinformation3&quot; field=&quot;Abteilungsinformation3&quot;/&gt;&lt;OawDocProperty name=&quot;Organisation.Abteilungsinformation4&quot; field=&quot;Abteilungsinformation4&quot;/&gt;&lt;OawDocProperty name=&quot;Organisation.Abteilungsinformation5&quot; field=&quot;Abteilungsinformation5&quot;/&gt;&lt;OawDocProperty name=&quot;Organisation.Abteilungsinformation6&quot; field=&quot;Abteilungsinformation6&quot;/&gt;&lt;OawDocProperty name=&quot;Organisation.Telefon&quot; field=&quot;Telefon&quot;/&gt;&lt;OawDocProperty name=&quot;Organisation.Departement&quot; field=&quot;Departement&quot;/&gt;&lt;OawDocProperty name=&quot;Organisation.Fax&quot; field=&quot;Fax&quot;/&gt;&lt;OawDocProperty name=&quot;Organisation.Abteilungsinformation7&quot; field=&quot;Abteilungsinformation7&quot;/&gt;&lt;OawDocProperty name=&quot;Organisation.Abteilungsinformation8&quot; field=&quot;Abteilungsinformation8&quot;/&gt;&lt;OawDocProperty name=&quot;Organisation.AddressB1&quot; field=&quot;AddressB1&quot;/&gt;&lt;OawDocProperty name=&quot;Organisation.AddressB2&quot; field=&quot;AddressB2&quot;/&gt;&lt;OawDocProperty name=&quot;Organisation.AddressB3&quot; field=&quot;AddressB3&quot;/&gt;&lt;OawDocProperty name=&quot;Organisation.AddressB4&quot; field=&quot;AddressB4&quot;/&gt;&lt;OawDocProperty name=&quot;Organisation.AddressN1&quot; field=&quot;AddressN1&quot;/&gt;&lt;OawDocProperty name=&quot;Organisation.AddressN2&quot; field=&quot;AddressN2&quot;/&gt;&lt;OawDocProperty name=&quot;Organisation.AddressN3&quot; field=&quot;AddressN3&quot;/&gt;&lt;OawDocProperty name=&quot;Organisation.AddressN4&quot; field=&quot;AddressN4&quot;/&gt;&lt;/profile&gt;&lt;/source&gt;"/>
    <w:docVar w:name="OawDocProp.2003060614150123456789" w:val="&lt;source&gt;&lt;profile type=&quot;default&quot; UID=&quot;&quot; sameAsDefault=&quot;0&quot;&gt;&lt;SQL&gt;SELECT Value, UID FROM Data WHERE LCID = '%WhereLCID%';&lt;/SQL&gt;&lt;OawDocProperty name=&quot;Doc.Subject&quot; field=&quot;Doc.Subject&quot;/&gt;&lt;OawDocProperty name=&quot;Doc.Text&quot; field=&quot;Doc.Text&quot;/&gt;&lt;OawDocProperty name=&quot;Doc.Date&quot; field=&quot;Doc.Date&quot;/&gt;&lt;OawDocProperty name=&quot;Doc.Document&quot; field=&quot;Doc.Document&quot;/&gt;&lt;OawDocProperty name=&quot;Doc.Letter&quot; field=&quot;Doc.Letter&quot;/&gt;&lt;OawDocProperty name=&quot;Doc.Regarding&quot; field=&quot;Doc.Regarding&quot;/&gt;&lt;OawDocProperty name=&quot;Doc.DirectPhone&quot; field=&quot;Doc.DirectPhone&quot;/&gt;&lt;OawDocProperty name=&quot;Doc.Telephone&quot; field=&quot;Doc.Telephone&quot;/&gt;&lt;OawDocProperty name=&quot;Doc.Facsimile&quot; field=&quot;Doc.Facsimile&quot;/&gt;&lt;OawDocProperty name=&quot;Doc.DirectFax&quot; field=&quot;Doc.DirectFax&quot;/&gt;&lt;OawDocProperty name=&quot;Doc.Page&quot; field=&quot;Doc.Page&quot;/&gt;&lt;OawDocProperty name=&quot;Doc.of&quot; field=&quot;Doc.of&quot;/&gt;&lt;OawDocProperty name=&quot;Doc.Enclosures&quot; field=&quot;Doc.Enclosures&quot;/&gt;&lt;/profile&gt;&lt;profile type=&quot;print&quot; UID=&quot;2010071914543648299648&quot; sameAsDefault=&quot;0&quot;&gt;&lt;SQL&gt;SELECT Value, UID FROM Data WHERE LCID = '%WhereLCID%';&lt;/SQL&gt;&lt;OawDocProperty name=&quot;Outputprofile.External&quot; field=&quot;Outputprofile.External&quot;/&gt;&lt;/profile&gt;&lt;profile type=&quot;send&quot; UID=&quot;2006120514175878093883&quot; sameAsDefault=&quot;0&quot;&gt;&lt;SQL&gt;SELECT Value, UID FROM Data WHERE LCID = '%WhereLCID%';&lt;/SQL&gt;&lt;OawDocProperty name=&quot;Outputprofile.External&quot; field=&quot;Outputprofile.External&quot;/&gt;&lt;/profile&gt;&lt;profile type=&quot;save&quot; UID=&quot;2006120514401556040061&quot; sameAsDefault=&quot;0&quot;&gt;&lt;SQL&gt;SELECT Value, UID FROM Data WHERE LCID = '%WhereLCID%';&lt;/SQL&gt;&lt;OawDocProperty name=&quot;Outputprofile.External&quot; field=&quot;Outputprofile.External&quot;/&gt;&lt;/profile&gt;&lt;profile type=&quot;print&quot; UID=&quot;2010071914584326300121&quot; sameAsDefault=&quot;0&quot;&gt;&lt;SQL&gt;SELECT Value, UID FROM Data WHERE LCID = '%WhereLCID%';&lt;/SQL&gt;&lt;OawDocProperty name=&quot;Outputprofile.External&quot; field=&quot;Outputprofile.External&quot;/&gt;&lt;/profile&gt;&lt;profile type=&quot;print&quot; UID=&quot;2010071914585275568157&quot; sameAsDefault=&quot;0&quot;&gt;&lt;SQL&gt;SELECT Value, UID FROM Data WHERE LCID = '%WhereLCID%';&lt;/SQL&gt;&lt;OawDocProperty name=&quot;Outputprofile.External&quot; field=&quot;Outputprofile.External&quot;/&gt;&lt;/profile&gt;&lt;profile type=&quot;print&quot; UID=&quot;2010071914505949584758&quot; sameAsDefault=&quot;0&quot;&gt;&lt;SQL&gt;SELECT Value, UID FROM Data WHERE LCID = '%WhereLCID%';&lt;/SQL&gt;&lt;OawDocProperty name=&quot;Outputprofile.Internal&quot; field=&quot;Outputprofile.Internal&quot;/&gt;&lt;/profile&gt;&lt;profile type=&quot;print&quot; UID=&quot;2010071914510808109584&quot; sameAsDefault=&quot;0&quot;&gt;&lt;SQL&gt;SELECT Value, UID FROM Data WHERE LCID = '%WhereLCID%';&lt;/SQL&gt;&lt;OawDocProperty name=&quot;Outputprofile.Internal&quot; field=&quot;Outputprofile.Internal&quot;/&gt;&lt;/profile&gt;&lt;profile type=&quot;print&quot; UID=&quot;2010071914515554119854&quot; sameAsDefault=&quot;0&quot;&gt;&lt;SQL&gt;SELECT Value, UID FROM Data WHERE LCID = '%WhereLCID%';&lt;/SQL&gt;&lt;OawDocProperty name=&quot;Outputprofile.Internal&quot; field=&quot;Outputprofile.Internal&quot;/&gt;&lt;/profile&gt;&lt;profile type=&quot;send&quot; UID=&quot;2003010711200895123470110&quot; sameAsDefault=&quot;0&quot;&gt;&lt;SQL&gt;SELECT Value, UID FROM Data WHERE LCID = '%WhereLCID%';&lt;/SQL&gt;&lt;OawDocProperty name=&quot;Outputprofile.Internal&quot; field=&quot;Outputprofile.Internal&quot;/&gt;&lt;/profile&gt;&lt;profile type=&quot;save&quot; UID=&quot;2004062216425255253277&quot; sameAsDefault=&quot;0&quot;&gt;&lt;SQL&gt;SELECT Value, UID FROM Data WHERE LCID = '%WhereLCID%';&lt;/SQL&gt;&lt;OawDocProperty name=&quot;Outputprofile.Internal&quot; field=&quot;Outputprofile.Internal&quot;/&gt;&lt;/profile&gt;&lt;profile type=&quot;print&quot; UID=&quot;2006120711380151760646&quot; sameAsDefault=&quot;0&quot;&gt;&lt;SQL&gt;SELECT Value, UID FROM Data WHERE LCID = '%WhereLCID%';&lt;/SQL&gt;&lt;OawDocProperty name=&quot;Outputprofile.ExternalSignature&quot; field=&quot;Outputprofile.ExternalSignature&quot;/&gt;&lt;/profile&gt;&lt;profile type=&quot;send&quot; UID=&quot;2006121210395821292110&quot; sameAsDefault=&quot;0&quot;&gt;&lt;SQL&gt;SELECT Value, UID FROM Data WHERE LCID = '%WhereLCID%';&lt;/SQL&gt;&lt;OawDocProperty name=&quot;Outputprofile.ExternalSignature&quot; field=&quot;Outputprofile.ExternalSignature&quot;/&gt;&lt;/profile&gt;&lt;profile type=&quot;save&quot; UID=&quot;2006121210441235887611&quot; sameAsDefault=&quot;0&quot;&gt;&lt;SQL&gt;SELECT Value, UID FROM Data WHERE LCID = '%WhereLCID%';&lt;/SQL&gt;&lt;OawDocProperty name=&quot;Outputprofile.ExternalSignature&quot; field=&quot;Outputprofile.ExternalSignature&quot;/&gt;&lt;/profile&gt;&lt;/source&gt;"/>
    <w:docVar w:name="OawDocProp.2003061115381095709037" w:val="&lt;source&gt;&lt;Fields List=&quot;Name|Function|DirectPhone|EMail&quot;/&gt;&lt;profile type=&quot;default&quot; UID=&quot;&quot; sameAsDefault=&quot;0&quot;&gt;&lt;OawDocProperty name=&quot;Signature2.Name&quot; field=&quot;Name&quot;/&gt;&lt;OawDocProperty name=&quot;Signature2.Function&quot; field=&quot;Function&quot;/&gt;&lt;OawDocProperty name=&quot;Signature2.DirectPhone&quot; field=&quot;DirectPhone&quot;/&gt;&lt;OawDocProperty name=&quot;Signature2.EMail&quot; field=&quot;EMail&quot;/&gt;&lt;/profile&gt;&lt;/source&gt;"/>
    <w:docVar w:name="OawDocProp.2003080714212273705547" w:val="&lt;source&gt;&lt;Fields List=&quot;Introduction|Closing|FormattedFullAddress|EMail|DeliveryOption|CompleteAddress|DeliveryOption2&quot;/&gt;&lt;profile type=&quot;default&quot; UID=&quot;&quot; sameAsDefault=&quot;0&quot;&gt;&lt;OawBookmark name=&quot;RecipientIntroduction&quot; field=&quot;Introduction&quot;/&gt;&lt;OawBookmark name=&quot;RecipientClosing&quot; field=&quot;Closing&quot;/&gt;&lt;OawBookmark name=&quot;RecipientFormattedFullAddress&quot; field=&quot;FormattedFullAddress&quot;/&gt;&lt;OawDocProperty name=&quot;Receipient.EMail&quot; field=&quot;EMail&quot;/&gt;&lt;OawBookmark name=&quot;RecipientDeliveryOption&quot; field=&quot;DeliveryOption&quot;/&gt;&lt;OawBookmark name=&quot;RecipientCompleteAddress&quot; field=&quot;CompleteAddress&quot;/&gt;&lt;OawBookmark name=&quot;RecipientDeliveryOption3&quot; field=&quot;DeliveryOption2&quot;/&gt;&lt;OawDocProperty name=&quot;Recipient.DeliveryOption&quot; field=&quot;DeliveryOption&quot;/&gt;&lt;/profile&gt;&lt;/source&gt;"/>
    <w:docVar w:name="OawDocProp.2004112217333376588294" w:val="&lt;source&gt;&lt;Fields List=&quot;Classification|ContentTypeLetter|Massenversand|ShowLogos&quot;/&gt;&lt;profile type=&quot;default&quot; UID=&quot;&quot; sameAsDefault=&quot;0&quot;&gt;&lt;OawDocProperty name=&quot;CustomField.Classification&quot; field=&quot;Classification&quot;/&gt;&lt;OawDocProperty name=&quot;CustomField.ContentTypeLetter&quot; field=&quot;ContentTypeLetter&quot;/&gt;&lt;OawDocProperty name=&quot;CustomField.Massenversand&quot; field=&quot;Massenversand&quot;/&gt;&lt;OawDocProperty name=&quot;CustomField.ShowLogos&quot; field=&quot;ShowLogos&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2009082513331568340343" w:val="&lt;source&gt;&lt;Fields List=&quot;Participants|Absent|ToNote&quot;/&gt;&lt;profile type=&quot;default&quot; UID=&quot;&quot; sameAsDefault=&quot;0&quot;&gt;&lt;OawDocProperty name=&quot;Participants.Participants&quot; field=&quot;Participants&quot;/&gt;&lt;OawDocProperty name=&quot;Participants.Absent&quot; field=&quot;Absent&quot;/&gt;&lt;OawDocProperty name=&quot;Participants.ToNote&quot; field=&quot;ToNote&quot;/&gt;&lt;/profile&gt;&lt;/source&gt;"/>
    <w:docVar w:name="OawDocProp.2010020409223900652065" w:val="&lt;source&gt;&lt;Fields List=&quot;Dok_Titel|G_Signatur|G_Laufnummer&quot;/&gt;&lt;profile type=&quot;default&quot; UID=&quot;&quot; sameAsDefault=&quot;0&quot;&gt;&lt;OawDocProperty name=&quot;CMIdata.Dok_Titel&quot; field=&quot;Dok_Titel&quot;/&gt;&lt;OawDocProperty name=&quot;CMIdata.G_Signatur&quot; field=&quot;G_Signatur&quot;/&gt;&lt;OawDocProperty name=&quot;CMIdata.G_Laufnummer&quot; field=&quot;G_Laufnummer&quot;/&gt;&lt;/profile&gt;&lt;/source&gt;"/>
    <w:docVar w:name="OawDocProp.2016110913315368876110" w:val="&lt;source&gt;&lt;Fields List=&quot;Name|DirectPhone|Function|EMail&quot;/&gt;&lt;profile type=&quot;default&quot; UID=&quot;&quot; sameAsDefault=&quot;0&quot;&gt;&lt;OawDocProperty name=&quot;Signature3.Name&quot; field=&quot;Name&quot;/&gt;&lt;OawDocProperty name=&quot;Signature3.DirectPhone&quot; field=&quot;DirectPhone&quot;/&gt;&lt;OawDocProperty name=&quot;Signature3.Function&quot; field=&quot;Function&quot;/&gt;&lt;OawDocProperty name=&quot;Signature3.EMail&quot; field=&quot;EMail&quot;/&gt;&lt;/profile&gt;&lt;/source&gt;"/>
    <w:docVar w:name="OawDocPropSource" w:val="&lt;Profile SelectedUID=&quot;&quot;&gt;&lt;DocProp UID=&quot;2002122011014149059130932&quot; EntryUID=&quot;2015120109104546938289&quot; PrimaryUID=&quot;ClientSuite&quot;&gt;&lt;Field Name=&quot;IDName&quot; Value=&quot;BKD, Dienststelle Berufs- und Weiterbildung_BBZG&quot;/&gt;&lt;Field Name=&quot;Departement&quot; Value=&quot;Bildungs- und Kulturdepartement&quot;/&gt;&lt;Field Name=&quot;Dienststelle1&quot; Value=&quot;&quot;/&gt;&lt;Field Name=&quot;Dienststelle2&quot; Value=&quot;&quot;/&gt;&lt;Field Name=&quot;Abteilung1&quot; Value=&quot;&quot;/&gt;&lt;Field Name=&quot;Abteilung2&quot; Value=&quot;&quot;/&gt;&lt;Field Name=&quot;AddressB1&quot; Value=&quot;Berufsbildungszentrum&quot;/&gt;&lt;Field Name=&quot;AddressB2&quot; Value=&quot;Gesundheit und Soziales&quot;/&gt;&lt;Field Name=&quot;AddressB3&quot; Value=&quot;&quot;/&gt;&lt;Field Name=&quot;AddressB4&quot; Value=&quot;&quot;/&gt;&lt;Field Name=&quot;AddressN1&quot; Value=&quot;Kottenmatte 4&quot;/&gt;&lt;Field Name=&quot;AddressN2&quot; Value=&quot;6210 Sursee&quot;/&gt;&lt;Field Name=&quot;AddressN3&quot; Value=&quot;&quot;/&gt;&lt;Field Name=&quot;AddressN4&quot; Value=&quot;&quot;/&gt;&lt;Field Name=&quot;Postcode&quot; Value=&quot;6210&quot;/&gt;&lt;Field Name=&quot;City&quot; Value=&quot;Sursee&quot;/&gt;&lt;Field Name=&quot;Telefon&quot; Value=&quot;041 349 79 79&quot;/&gt;&lt;Field Name=&quot;Email&quot; Value=&quot;info.bbzg@edulu.ch&quot;/&gt;&lt;Field Name=&quot;Internet&quot; Value=&quot;bbzg.lu.ch&quot;/&gt;&lt;Field Name=&quot;Abteilungsinformation1&quot; Value=&quot;&quot;/&gt;&lt;Field Name=&quot;Abteilungsinformation2&quot; Value=&quot;&quot;/&gt;&lt;Field Name=&quot;Abteilungsinformation3&quot; Value=&quot;&quot;/&gt;&lt;Field Name=&quot;Abteilungsinformation4&quot; Value=&quot;&quot;/&gt;&lt;Field Name=&quot;Abteilungsinformation5&quot; Value=&quot;&quot;/&gt;&lt;Field Name=&quot;Abteilungsinformation6&quot; Value=&quot;&quot;/&gt;&lt;Field Name=&quot;Abteilungsinformation7&quot; Value=&quot;&quot;/&gt;&lt;Field Name=&quot;Abteilungsinformation8&quot; Value=&quot;&quot;/&gt;&lt;Field Name=&quot;FusszeileFett&quot; Value=&quot;&quot;/&gt;&lt;Field Name=&quot;FusszeileNormal&quot; Value=&quot;&quot;/&gt;&lt;Field Name=&quot;LogoColor&quot; Value=&quot;%Logos%\Luzern.Logo.2100.350.emf&quot;/&gt;&lt;Field Name=&quot;LogoBlackWhite&quot; Value=&quot;%Logos%\Luzern.Logo.2100.350.emf&quot;/&gt;&lt;Field Name=&quot;LogoNeutral&quot; Value=&quot;%Logos%\Luzern.Logo.2100.350.emf&quot;/&gt;&lt;Field Name=&quot;LogoZertifikate&quot; Value=&quot;%Logos%\EFQM.300.2970.emf&quot;/&gt;&lt;Field Name=&quot;LogoSignature&quot; Value=&quot;&quot;/&gt;&lt;Field Name=&quot;LogoPowerPointTitleFirst&quot; Value=&quot;&quot;/&gt;&lt;Field Name=&quot;LogoPowerPointChapter&quot; Value=&quot;&quot;/&gt;&lt;Field Name=&quot;LogoPowerPointSlide&quot; Value=&quot;&quot;/&gt;&lt;Field Name=&quot;LogoPowerPointTitleLast&quot; Value=&quot;&quot;/&gt;&lt;Field Name=&quot;LogoSchriftzug&quot; Value=&quot;&quot;/&gt;&lt;Field Name=&quot;LogoTag&quot; Value=&quot;&quot;/&gt;&lt;Field Name=&quot;SelectedUID&quot; Value=&quot;2004123010144120300001&quot;/&gt;&lt;/DocProp&gt;&lt;DocProp UID=&quot;2006040509495284662868&quot; EntryUID=&quot;16819916313457922077018126392346918753212&quot; PrimaryUID=&quot;ClientSuite&quot;&gt;&lt;Field Name=&quot;IDName&quot; Value=&quot;Achermann Ivo, VIF&quot;/&gt;&lt;Field Name=&quot;Name&quot; Value=&quot;Ivo Achermann&quot;/&gt;&lt;Field Name=&quot;PersonalNumber&quot; Value=&quot;&quot;/&gt;&lt;Field Name=&quot;Function&quot; Value=&quot;Bereichsleiter Betriebs- und Sicherheitsausrüstung / Stv. Abt.-Leiter&quot;/&gt;&lt;Field Name=&quot;Initials&quot; Value=&quot;ai&quot;/&gt;&lt;Field Name=&quot;DirectPhone&quot; Value=&quot;+41 41 318 10 87&quot;/&gt;&lt;Field Name=&quot;Mobile&quot; Value=&quot;&quot;/&gt;&lt;Field Name=&quot;EMail&quot; Value=&quot;ivo.achermann@lu.ch&quot;/&gt;&lt;Field Name=&quot;SignatureHighResColor&quot; Value=&quot;&quot;/&gt;&lt;Field Name=&quot;Lizenz_noetig&quot; Value=&quot;Ja&quot;/&gt;&lt;Field Name=&quot;SignatureAdditional1&quot; Value=&quot;&quot;/&gt;&lt;Field Name=&quot;SignatureAdditional2&quot; Value=&quot;&quot;/&gt;&lt;Field Name=&quot;SelectedUID&quot; Value=&quot;2004123010144120300001&quot;/&gt;&lt;/DocProp&gt;&lt;DocProp UID=&quot;200212191811121321310321301031x&quot; EntryUID=&quot;2024020708263980682125&quot; PrimaryUID=&quot;ClientSuite&quot;&gt;&lt;Field Name=&quot;IDName&quot; Value=&quot;Hutter Nadia, DIIN&quot;/&gt;&lt;Field Name=&quot;Name&quot; Value=&quot;Nadia Hutter&quot;/&gt;&lt;Field Name=&quot;PersonalNumber&quot; Value=&quot;&quot;/&gt;&lt;Field Name=&quot;Function&quot; Value=&quot;Applikations-Managerin Professional&quot;/&gt;&lt;Field Name=&quot;Initials&quot; Value=&quot;HUN&quot;/&gt;&lt;Field Name=&quot;DirectPhone&quot; Value=&quot;041 228 5705&quot;/&gt;&lt;Field Name=&quot;Mobile&quot; Value=&quot;&quot;/&gt;&lt;Field Name=&quot;EMail&quot; Value=&quot;Nadia.Hutter@lu.ch&quot;/&gt;&lt;Field Name=&quot;SignatureHighResColor&quot; Value=&quot;&quot;/&gt;&lt;Field Name=&quot;Lizenz_noetig&quot; Value=&quot;Ja&quot;/&gt;&lt;Field Name=&quot;SignatureAdditional1&quot; Value=&quot;jeweils Freitags abwesend&quot;/&gt;&lt;Field Name=&quot;SignatureAdditional2&quot; Value=&quot;&quot;/&gt;&lt;Field Name=&quot;SelectedUID&quot; Value=&quot;2004123010144120300001&quot;/&gt;&lt;/DocProp&gt;&lt;DocProp UID=&quot;2010072016315072560894&quot; EntryUID=&quot;2024020708263980682125&quot; PrimaryUID=&quot;ClientSuite&quot;&gt;&lt;Field Name=&quot;IDName&quot; Value=&quot;Hutter Nadia, DIIN&quot;/&gt;&lt;Field Name=&quot;Name&quot; Value=&quot;Nadia Hutter&quot;/&gt;&lt;Field Name=&quot;PersonalNumber&quot; Value=&quot;&quot;/&gt;&lt;Field Name=&quot;Function&quot; Value=&quot;Applikations-Managerin Professional&quot;/&gt;&lt;Field Name=&quot;Initials&quot; Value=&quot;HUN&quot;/&gt;&lt;Field Name=&quot;DirectPhone&quot; Value=&quot;041 228 5705&quot;/&gt;&lt;Field Name=&quot;Mobile&quot; Value=&quot;&quot;/&gt;&lt;Field Name=&quot;EMail&quot; Value=&quot;Nadia.Hutter@lu.ch&quot;/&gt;&lt;Field Name=&quot;SignatureHighResColor&quot; Value=&quot;&quot;/&gt;&lt;Field Name=&quot;Lizenz_noetig&quot; Value=&quot;Ja&quot;/&gt;&lt;Field Name=&quot;SignatureAdditional1&quot; Value=&quot;jeweils Freitags abwesend&quot;/&gt;&lt;Field Name=&quot;SignatureAdditional2&quot; Value=&quot;&quot;/&gt;&lt;Field Name=&quot;SelectedUID&quot; Value=&quot;2004123010144120300001&quot;/&gt;&lt;/DocProp&gt;&lt;DocProp UID=&quot;2003080714212273705547&quot; EntryUID=&quot;2004123010144120300001&quot;&gt;&lt;Field Name=&quot;IDName&quot; Value=&quot;Empfänger&quot;/&gt;&lt;Field Name=&quot;DeliveryOption&quot; Value=&quot;Einschreiben&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sdfsdfasd&amp;#xA;fsdf&amp;#xA;sdfsdf&amp;#xA;asdfsdafsd&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amp;lt;Text Style=&amp;quot;zOawDeliveryOption&amp;quot;&amp;gt;Einschreiben%vbCrLf%&amp;lt;/Text&amp;gt;&amp;lt;Text Style=&amp;quot;zOawRecipient&amp;quot;&amp;gt;sdfsdfasd&amp;#xA;fsdf&amp;#xA;sdfsdf&amp;#xA;asdfsdafsd&amp;lt;/Text&amp;gt;&quot;/&gt;&lt;Field Name=&quot;CompleteAddressImported&quot; Value=&quot;&quot;/&gt;&lt;Field Name=&quot;IntroductionImported&quot; Value=&quot;&quot;/&gt;&lt;/DocProp&gt;&lt;DocProp UID=&quot;2002122010583847234010578&quot; EntryUID=&quot;16819916313457922077018126392346918753212&quot; PrimaryUID=&quot;ClientSuite&quot;&gt;&lt;Field Name=&quot;IDName&quot; Value=&quot;Achermann Ivo, VIF&quot;/&gt;&lt;Field Name=&quot;Name&quot; Value=&quot;Ivo Achermann&quot;/&gt;&lt;Field Name=&quot;PersonalNumber&quot; Value=&quot;&quot;/&gt;&lt;Field Name=&quot;Function&quot; Value=&quot;Bereichsleiter Betriebs- und Sicherheitsausrüstung / Stv. Abt.-Leiter&quot;/&gt;&lt;Field Name=&quot;Initials&quot; Value=&quot;ai&quot;/&gt;&lt;Field Name=&quot;DirectPhone&quot; Value=&quot;+41 41 318 10 87&quot;/&gt;&lt;Field Name=&quot;Mobile&quot; Value=&quot;&quot;/&gt;&lt;Field Name=&quot;EMail&quot; Value=&quot;ivo.achermann@lu.ch&quot;/&gt;&lt;Field Name=&quot;SignatureHighResColor&quot; Value=&quot;&quot;/&gt;&lt;Field Name=&quot;Lizenz_noetig&quot; Value=&quot;Ja&quot;/&gt;&lt;Field Name=&quot;SignatureAdditional1&quot; Value=&quot;&quot;/&gt;&lt;Field Name=&quot;SignatureAdditional2&quot; Value=&quot;&quot;/&gt;&lt;Field Name=&quot;SelectedUID&quot; Value=&quot;2004123010144120300001&quot;/&gt;&lt;/DocProp&gt;&lt;DocProp UID=&quot;2003061115381095709037&quot; EntryUID=&quot;2024020708263980682125&quot; PrimaryUID=&quot;ClientSuite&quot;&gt;&lt;Field Name=&quot;IDName&quot; Value=&quot;Hutter Nadia, DIIN&quot;/&gt;&lt;Field Name=&quot;Name&quot; Value=&quot;Nadia Hutter&quot;/&gt;&lt;Field Name=&quot;PersonalNumber&quot; Value=&quot;&quot;/&gt;&lt;Field Name=&quot;Function&quot; Value=&quot;Applikations-Managerin Professional&quot;/&gt;&lt;Field Name=&quot;Initials&quot; Value=&quot;HUN&quot;/&gt;&lt;Field Name=&quot;DirectPhone&quot; Value=&quot;041 228 5705&quot;/&gt;&lt;Field Name=&quot;Mobile&quot; Value=&quot;&quot;/&gt;&lt;Field Name=&quot;EMail&quot; Value=&quot;Nadia.Hutter@lu.ch&quot;/&gt;&lt;Field Name=&quot;SignatureHighResColor&quot; Value=&quot;&quot;/&gt;&lt;Field Name=&quot;Lizenz_noetig&quot; Value=&quot;Ja&quot;/&gt;&lt;Field Name=&quot;SignatureAdditional1&quot; Value=&quot;jeweils Freitags abwesend&quot;/&gt;&lt;Field Name=&quot;SignatureAdditional2&quot; Value=&quot;&quot;/&gt;&lt;Field Name=&quot;SelectedUID&quot; Value=&quot;2004123010144120300001&quot;/&gt;&lt;/DocProp&gt;&lt;DocProp UID=&quot;2016110913315368876110&quot; EntryUID=&quot;2003121817293296325874&quot; PrimaryUID=&quot;ClientSuite&quot;&gt;&lt;Field Name=&quot;IDName&quot; Value=&quot;(Leer)&quot;/&gt;&lt;Field Name=&quot;Name&quot; Value=&quot;&quot;/&gt;&lt;Field Name=&quot;PersonalNumber&quot; Value=&quot;&quot;/&gt;&lt;Field Name=&quot;Function&quot; Value=&quot;&quot;/&gt;&lt;Field Name=&quot;Initials&quot; Value=&quot;&quot;/&gt;&lt;Field Name=&quot;DirectPhone&quot; Value=&quot;&quot;/&gt;&lt;Field Name=&quot;Mobile&quot; Value=&quot;&quot;/&gt;&lt;Field Name=&quot;EMail&quot; Value=&quot;&quot;/&gt;&lt;Field Name=&quot;SignatureHighResColor&quot; Value=&quot;&quot;/&gt;&lt;Field Name=&quot;Lizenz_noetig&quot; Value=&quot;&quot;/&gt;&lt;Field Name=&quot;SignatureAdditional1&quot; Value=&quot;&quot;/&gt;&lt;Field Name=&quot;SignatureAdditional2&quot; Value=&quot;&quot;/&gt;&lt;Field Name=&quot;SelectedUID&quot; Value=&quot;2004123010144120300001&quot;/&gt;&lt;/DocProp&gt;&lt;DocProp UID=&quot;2009082513331568340343&quot; EntryUID=&quot;2003121817293296325874&quot; PrimaryUID=&quot;ClientSuite&quot; Active=&quot;true&quot;&gt;&lt;Field Name=&quot;IDName&quot; Value=&quot;&quot;/&gt;&lt;Field Name=&quot;Participants&quot; Value=&quot;&quot;/&gt;&lt;Field Name=&quot;Absent&quot; Value=&quot;&quot;/&gt;&lt;Field Name=&quot;ToNote&quot; Value=&quot;&quot;/&gt;&lt;/DocProp&gt;&lt;DocProp UID=&quot;2010020409223900652065&quot; EntryUID=&quot;&quot; UserInformation=&quot;Data from SAP&quot; Interface=&quot;-1&quot;&gt;&lt;Field Name=&quot;UID&quot; Value=&quot;2003121817293296325874&quot;/&gt;&lt;Field Name=&quot;SelectedUID&quot; Value=&quot;2004123010144120300001&quot;/&gt;&lt;/DocProp&gt;&lt;DocProp UID=&quot;2015111110142100000001&quot; EntryUID=&quot;&quot; UserInformation=&quot;Data from SAP&quot; Interface=&quot;-1&quot;&gt;&lt;Field Name=&quot;UID&quot; Value=&quot;2003121817293296325874&quot;/&gt;&lt;Field Name=&quot;SelectedUID&quot; Value=&quot;2004123010144120300001&quot;/&gt;&lt;/DocProp&gt;&lt;DocProp UID=&quot;2016022308391031585750&quot; EntryUID=&quot;&quot; UserInformation=&quot;Data from SAP&quot; Interface=&quot;-1&quot;&gt;&lt;Field Name=&quot;UID&quot; Value=&quot;2003121817293296325874&quot;/&gt;&lt;Field Name=&quot;SelectedUID&quot; Value=&quot;2004123010144120300001&quot;/&gt;&lt;/DocProp&gt;&lt;DocProp UID=&quot;2016022308391031585800&quot; EntryUID=&quot;&quot; UserInformation=&quot;Data from SAP&quot; Interface=&quot;-1&quot;&gt;&lt;/DocProp&gt;&lt;DocProp UID=&quot;2004112217333376588294&quot; EntryUID=&quot;2004123010144120300001&quot; PrimaryUID=&quot;ClientSuite&quot; Active=&quot;true&quot;&gt;&lt;Field UID=&quot;2020021815460896382442&quot; Name=&quot;DocumentDate&quot; Value=&quot;16. Mai 2025&quot;/&gt;&lt;Field UID=&quot;2010052817113689266521&quot; Name=&quot;ContentTypeLetter&quot; Value=&quot;Leer&quot;/&gt;&lt;Field UID=&quot;2016092315475581987815&quot; Name=&quot;Massenversand&quot; Value=&quot;-1&quot;/&gt;&lt;Field UID=&quot;2024040208561418366176&quot; Name=&quot;ShowLogos&quot; Value=&quot;-1&quot;/&gt;&lt;/DocProp&gt;&lt;/Profile&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gt;_x000d_&lt;Item Type=&quot;SubMenu&quot; IDName=&quot;StructureStyles&quot;&gt;_x000d_&lt;Item Type=&quot;Button&quot; IDName=&quot;DocumentType&quot; Icon=&quot;3546&quot; Label=&quot;&amp;lt;translate&amp;gt;Style.DocumentType&amp;lt;/translate&amp;gt;&quot; Command=&quot;StyleApply&quot; Parameter=&quot;Inhalts-Typ&quot;/&gt;_x000d_&lt;Item Type=&quot;Button&quot; IDName=&quot;Subject&quot; Icon=&quot;3546&quot; Label=&quot;&amp;lt;translate&amp;gt;Style.Subject&amp;lt;/translate&amp;gt;&quot; Command=&quot;StyleApply&quot; Parameter=&quot;Betreff&quot;/&gt;_x000d_&lt;Item Type=&quot;Button&quot; IDName=&quot;Abschnitt&quot; Icon=&quot;3546&quot; Label=&quot;Abschnitt&quot; Command=&quot;StyleApply&quot; Parameter=&quot;Abschnitt&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1 ohne&quot; Icon=&quot;3546&quot; Label=&quot;Überschrift 1 o. Nr.&quot; Command=&quot;StyleApply&quot; Parameter=&quot;Überschrift 1 o. Nr.&quot;/&gt;_x000d_&lt;Item Type=&quot;Button&quot; IDName=&quot;2 ohne&quot; Icon=&quot;3546&quot; Label=&quot;Überschrift 2 o. Nr.&quot; Command=&quot;StyleApply&quot; Parameter=&quot;Überschrift 2 o. Nr.&quot;/&gt;_x000d_&lt;Item Type=&quot;Button&quot; IDName=&quot;3 ohne&quot; Icon=&quot;3546&quot; Label=&quot;Überschrift 3 o. Nr.&quot; Command=&quot;StyleApply&quot; Parameter=&quot;Überschrift 3 o. Nr.&quot;/&gt;_x000d_&lt;Item Type=&quot;Button&quot; IDName=&quot;4 ohne&quot; Icon=&quot;3546&quot; Label=&quot;Überschrift 4 o. Nr.&quot; Command=&quot;StyleApply&quot; Parameter=&quot;Überschrift 4 o. Nr.&quot;/&gt;_x000d_&lt;Item Type=&quot;Separator&quot;/&gt;_x000d_&lt;Item Type=&quot;Button&quot; IDName=&quot;Appendix&quot; Icon=&quot;3546&quot; Label=&quot;Anhang&quot; Command=&quot;StyleApply&quot; Parameter=&quot;Appendix&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838&quot; Label=&quot;&amp;lt;translate&amp;gt;Style.ListWithSymbols&amp;lt;/translate&amp;gt;&quot; Command=&quot;StyleApply&quot; Parameter=&quot;ListWithSymbols&quot;/&gt;_x000d_&lt;Item Type=&quot;Button&quot; IDName=&quot;ListWithLetters&quot; Icon=&quot;80&quot; Label=&quot;&amp;lt;translate&amp;gt;Style.ListWithLetters&amp;lt;/translate&amp;gt;&quot; Command=&quot;StyleApply&quot; Parameter=&quot;ListWithLetters&quot;/&gt;_x000d_&lt;Item Type=&quot;Button&quot; IDName=&quot;ListWithNumbers&quot; Icon=&quot;71&quot; Label=&quot;&amp;lt;translate&amp;gt;Style.ListWithNumbers&amp;lt;/translate&amp;gt;&quot; Command=&quot;StyleApply&quot; Parameter=&quot;ListWithNumbers&quot;/&gt;_x000d_&lt;Item Type=&quot;Button&quot; IDName=&quot;ListLevelsWithNumbers&quot; Icon=&quot;71&quot; Label=&quot;&amp;lt;translate&amp;gt;Style.ListLevelsWithNumbers&amp;lt;/translate&amp;gt;&quot; Command=&quot;StyleApply&quot; Parameter=&quot;ListLevelsWithNumbers&quot;/&gt;_x000d_&lt;Item Type=&quot;Button&quot; IDName=&quot;ListWithCheckBoxes&quot; Icon=&quot;220&quot; Label=&quot;&amp;lt;translate&amp;gt;Style.ListWithCheckBoxes&amp;lt;/translate&amp;gt;&quot; Command=&quot;StyleApply&quot; Parameter=&quot;ListWithCheckBoxes&quot;/&gt;_x000d_&lt;/Item&gt;_x000d_&lt;Item Type=&quot;SubMenu&quot; IDName=&quot;LawStyles&quot;&gt;_x000d_&lt;Item Type=&quot;Button&quot; IDName=&quot;Art-Titel&quot; Icon=&quot;3546&quot; Label=&quot;&amp;lt;translate&amp;gt;Style.ArtTitel&amp;lt;/translate&amp;gt;&quot; Command=&quot;StyleApply&quot; Parameter=&quot;Art-Titel&quot;/&gt;_x000d_&lt;Item Type=&quot;Button&quot; IDName=&quot;Art-Text&quot; Icon=&quot;3546&quot; Label=&quot;&amp;lt;translate&amp;gt;Style.ArtText&amp;lt;/translate&amp;gt;&quot; Command=&quot;StyleApply&quot; Parameter=&quot;Art-Text&quot;/&gt;_x000d_&lt;Item Type=&quot;Button&quot; IDName=&quot;Art-Hochgestellt&quot; Icon=&quot;3114&quot; Label=&quot;&amp;lt;translate&amp;gt;Style.ArtHochgestellt&amp;lt;/translate&amp;gt;&quot; Command=&quot;StyleApply&quot; Parameter=&quot;Art-Hochgestellt&quot;/&gt;_x000d_&lt;Item Type=&quot;Button&quot; IDName=&quot;DefaultParagraphFont&quot;  Icon=&quot;3114&quot; Label=&quot;&amp;lt;translate&amp;gt;Style.DefaultParagraphFont&amp;lt;/translate&amp;gt;&quot; Command=&quot;StyleApply&quot; Parameter=&quot;-66&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mail&gt;&lt;cc&gt;&lt;/cc&gt;&lt;bcc&gt;&lt;/bcc&gt;&lt;body&gt;&lt;/body&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mail&gt;&lt;word&gt;&lt;keywords&gt;&lt;/keywords&gt;&lt;language&gt;&lt;/language&gt;&lt;title&gt;&lt;value type=&quot;OawDocProperty&quot; name=&quot;CustomField.ContentTypeLetter&quot;&gt;&lt;separator text=&quot;&quot;&gt;&lt;/separator&gt;&lt;format text=&quot;&quot;&gt;&lt;/format&gt;&lt;/value&gt;&lt;/title&gt;&lt;fileName&gt;&lt;value type=&quot;OawBookmark&quot; name=&quot;Subject&quot;&gt;&lt;separator text=&quot;&quot;&gt;&lt;/separator&gt;&lt;format text=&quot;&quot;&gt;&lt;/format&gt;&lt;/value&gt;&lt;/fileName&gt;&lt;/word&gt;&lt;PDF&gt;&lt;keywords&gt;&lt;/keywords&gt;&lt;language&gt;&lt;/language&gt;&lt;title&gt;&lt;value type=&quot;OawDocProperty&quot; name=&quot;CustomField.ContentTypeLetter&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keywords&gt;&lt;/keywords&gt;&lt;fileName&gt;&lt;value type=&quot;OawBookmark&quot; name=&quot;Subject&quot;&gt;&lt;separator text=&quot;&quot;&gt;&lt;/separator&gt;&lt;format text=&quot;&quot;&gt;&lt;/format&gt;&lt;/value&gt;&lt;/fileName&gt;&lt;/word&gt;&lt;PDF&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word&gt;&lt;keywords&gt;&lt;/keywords&gt;&lt;fileName&gt;&lt;value type=&quot;OawBookmark&quot; name=&quot;Subject&quot;&gt;&lt;separator text=&quot;&quot;&gt;&lt;/separator&gt;&lt;format text=&quot;&quot;&gt;&lt;/format&gt;&lt;/value&gt;&lt;/fileName&gt;&lt;/word&gt;&lt;PDF&gt;&lt;keywords&gt;&lt;/keywords&gt;&lt;fileName&gt;&lt;value type=&quot;OawBookmark&quot; name=&quo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mail&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mail&gt;&lt;word&gt;&lt;keywords&gt;&lt;/keywords&gt;&lt;company&gt;&lt;value type=&quot;OawDocProperty&quot; name=&quot;Organisation.Departement&quot;&gt;&lt;separator text=&quot;&quot;&gt;&lt;/separator&gt;&lt;format text=&quot;&quot;&gt;&lt;/format&gt;&lt;/value&gt;&lt;/company&gt;&lt;fileName&gt;&lt;value type=&quot;OawBookmark&quot; name=&quot;Subject&quot;&gt;&lt;separator text=&quot;&quot;&gt;&lt;/separator&gt;&lt;format text=&quot;&quot;&gt;&lt;/format&gt;&lt;/value&gt;&lt;/fileName&gt;&lt;/word&gt;&lt;PDF&gt;&lt;keywords&gt;&lt;/keywords&gt;&lt;company&gt;&lt;value type=&quot;OawDocProperty&quot; name=&quot;Organisation.Departement&quot;&gt;&lt;separator text=&quot;&quot;&gt;&lt;/separator&gt;&lt;format text=&quot;&quot;&gt;&lt;/format&gt;&lt;/value&gt;&lt;/company&gt;&lt;fileName&gt;&lt;value type=&quot;OawBookmark&quot; name=&quot;Subject&quot;&gt;&lt;separator text=&quot;&quot;&gt;&lt;/separator&gt;&lt;format text=&quot;&quot;&gt;&lt;/format&gt;&lt;/value&gt;&lt;/fileName&gt;&lt;/PDF&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title&gt;&lt;value type=&quot;OawDocProperty&quot; name=&quot;CustomField.ContentType&quot;&gt;&lt;separator text=&quot;&quot;&gt;&lt;/separator&gt;&lt;format text=&quot;&quot;&gt;&lt;/format&gt;&lt;/value&gt;&lt;/titl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DocProperty&quot; name=&quot;CustomField.ContentTypeLetter&quot;&gt;&lt;separator text=&quot;&quot;&gt;&lt;/separator&gt;&lt;format text=&quot;&quot;&gt;&lt;/format&gt;&lt;/value&gt;&lt;/subject&gt;&lt;/word&gt;&lt;PDF&gt;&lt;keywords&gt;&lt;/keywords&gt;&lt;title&gt;&lt;value type=&quot;OawDocProperty&quot; name=&quot;CustomField.ContentType&quot;&gt;&lt;separator text=&quot;&quot;&gt;&lt;/separator&gt;&lt;format text=&quot;&quot;&gt;&lt;/format&gt;&lt;/value&gt;&lt;/titl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DocProperty&quot; name=&quot;CustomField.ContentTypeLetter&quot;&gt;&lt;separator text=&quot;&quot;&gt;&lt;/separator&gt;&lt;format text=&quot;&quot;&gt;&lt;/format&gt;&lt;/value&gt;&lt;/subject&gt;&lt;/PDF&gt;&lt;/send&gt;&lt;save profileUID=&quot;2006121210441235887611&quot;&gt;&lt;word&gt;&lt;keywords&gt;&lt;/keywords&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manager&gt;&lt;value type=&quot;OawDocProperty&quot; name=&quot;Contactperson.Name&quot;&gt;&lt;separator text=&quot;&quot;&gt;&lt;/separator&gt;&lt;format text=&quot;&quot;&gt;&lt;/format&gt;&lt;/value&gt;&lt;/manager&gt;&lt;fileName&gt;&lt;value type=&quot;OawBookmark&quot; name=&quot;Subject&quot;&gt;&lt;separator text=&quot;&quot;&gt;&lt;/separator&gt;&lt;format text=&quot;&quot;&gt;&lt;/format&gt;&lt;/value&gt;&lt;/fileName&gt;&lt;title&gt;&lt;value type=&quot;OawDocProperty&quot; name=&quot;CustomField.ContentTypeLetter&quot;&gt;&lt;separator text=&quot;&quot;&gt;&lt;/separator&gt;&lt;format text=&quot;&quot;&gt;&lt;/format&gt;&lt;/value&gt;&lt;/title&gt;&lt;/word&gt;&lt;PDF&gt;&lt;keywords&gt;&lt;/keywords&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manager&gt;&lt;value type=&quot;OawDocProperty&quot; name=&quot;Contactperson.Name&quot;&gt;&lt;separator text=&quot;&quot;&gt;&lt;/separator&gt;&lt;format text=&quot;&quot;&gt;&lt;/format&gt;&lt;/value&gt;&lt;/manager&gt;&lt;fileName&gt;&lt;value type=&quot;OawBookmark&quot; name=&quot;Subject&quot;&gt;&lt;separator text=&quot;&quot;&gt;&lt;/separator&gt;&lt;format text=&quot;&quot;&gt;&lt;/format&gt;&lt;/value&gt;&lt;/fileName&gt;&lt;title&gt;&lt;value type=&quot;OawDocProperty&quot; name=&quot;CustomField.ContentTypeLetter&quot;&gt;&lt;separator text=&quot;&quot;&gt;&lt;/separator&gt;&lt;format text=&quot;&quot;&gt;&lt;/format&gt;&lt;/value&gt;&lt;/title&gt;&lt;/PDF&gt;&lt;/save&gt;&lt;send profileUID=&quot;2024040209252990655803&quot;&gt;&lt;mail&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ave profileUID=&quot;2024040209240857741771&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OawOMS&gt;_x000d_"/>
    <w:docVar w:name="oawPaperSize" w:val="7"/>
    <w:docVar w:name="OawPrint.2006120711380151760646"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05949584758"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1080810958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1555411985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43648299648"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8432630012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85275568157"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80779000241;document.otherpages:=2003061718080779000241;"/>
    <w:docVar w:name="OawPrinterTray.2010071914505949584758" w:val="document.firstpage:=2003061718080779000241;document.otherpages:=2003061718080779000241;"/>
    <w:docVar w:name="OawPrinterTray.2010071914510808109584" w:val="document.firstpage:=2010071914442260920131;document.otherpages:=2010071914442260920131;"/>
    <w:docVar w:name="OawPrinterTray.2010071914515554119854" w:val="document.firstpage:=2010071914525983794155;document.otherpages:=2010071914525983794155;"/>
    <w:docVar w:name="OawPrinterTray.2010071914543648299648" w:val="document.firstpage:=2003061718080779000241;document.otherpages:=2003061718080779000241;"/>
    <w:docVar w:name="OawPrinterTray.2010071914584326300121" w:val="document.firstpage:=2010071914442260920131;document.otherpages:=2010071914442260920131;"/>
    <w:docVar w:name="OawPrinterTray.2010071914585275568157" w:val="document.firstpage:=2010071914525983794155;document.otherpages:=2010071914525983794155;"/>
    <w:docVar w:name="OawPrinterTray.3" w:val="document.firstpage:=2003061718080779000241;document.otherpages:=2003061718080779000241;"/>
    <w:docVar w:name="OawPrinterTray.4" w:val="document.firstpage:=2003061718064858105452;document.otherpages:=2003061718064858105452;"/>
    <w:docVar w:name="OawPrintRestore.2006120711380151760646" w:val="&lt;source&gt;&lt;documentProperty UID=&quot;&quot;&gt;&lt;Fields List=&quot;&quot;/&gt;&lt;OawDocProperty name=&quot;Outputprofile.ExternalSignature&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05949584758"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10808109584"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15554119854"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43648299648"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84326300121"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85275568157"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ojectID" w:val="luchmaster"/>
    <w:docVar w:name="OawRecipients" w:val="&lt;Recipients&gt;&lt;Recipient PrimaryUID=&quot;ClientSuite&quot;&gt;&lt;UID&gt;2017052214421195566066&lt;/UID&gt;&lt;IDName&gt;Empfänger&lt;/IDName&gt;&lt;RecipientActive&gt;-1&lt;/RecipientActive&gt;&lt;RecipientIcon&gt;Contact&lt;/RecipientIcon&gt;&lt;MappingTableLabel&gt;&lt;/MappingTableLabel&gt;&lt;MappingTableActive&gt;-1&lt;/MappingTableActive&gt;&lt;DeliveryOption&gt;Einschreiben&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sdfsdfasd_x000d_fsdf_x000d_sdfsdf_x000d_asdfsdafsd&lt;/CompleteAddress&gt;&lt;AddressSingleLine&gt;&lt;/AddressSingleLine&gt;&lt;Telephone&gt;&lt;/Telephone&gt;&lt;Fax&gt;&lt;/Fax&gt;&lt;EMail&gt;&lt;/EMail&gt;&lt;CopyTo&gt;&lt;/CopyTo&gt;&lt;Introduction&gt;Sehr geehrte Damen und Herren&lt;/Introduction&gt;&lt;Closing&gt;Freundliche Grüsse&lt;/Closing&gt;&lt;FormattedFullAddress&gt;&amp;lt;Text Style=&quot;zOawDeliveryOption&quot;&amp;gt;Einschreiben%vbCrLf%&amp;lt;/Text&amp;gt;&amp;lt;Text Style=&quot;zOawRecipient&quot;&amp;gt;sdfsdfasd_x000d_fsdf_x000d_sdfsdf_x000d_asdfsdafsd&amp;lt;/Text&amp;gt;&lt;/FormattedFullAddress&gt;&lt;CompleteAddressImported&gt;&lt;/CompleteAddressImported&gt;&lt;BBZ.SchülerAnrede&gt;&lt;/BBZ.SchülerAnrede&gt;&lt;BBZ.SchülerVorname&gt;&lt;/BBZ.SchülerVorname&gt;&lt;BBZ.SchülerName&gt;&lt;/BBZ.SchülerName&gt;&lt;BBZ.SchülerName2&gt;&lt;/BBZ.SchülerName2&gt;&lt;BBZ.SchülerStrasse&gt;&lt;/BBZ.SchülerStrasse&gt;&lt;BBZ.SchülerPostfach&gt;&lt;/BBZ.SchülerPostfach&gt;&lt;BBZ.SchülerOrt&gt;&lt;/BBZ.SchülerOrt&gt;&lt;BBZ.SchülerPLZ&gt;&lt;/BBZ.SchülerPLZ&gt;&lt;BBZ.GebDatum&gt;&lt;/BBZ.GebDatum&gt;&lt;BBZ.Klasse&gt;&lt;/BBZ.Klasse&gt;&lt;BBZ.Ausbildung&gt;&lt;/BBZ.Ausbildung&gt;&lt;BBZ.Lehrende&gt;&lt;/BBZ.Lehrende&gt;&lt;BBZ.LBAnrede&gt;&lt;/BBZ.LBAnrede&gt;&lt;BBZ.LBName&gt;&lt;/BBZ.LBName&gt;&lt;BBZ.LBName2&gt;&lt;/BBZ.LBName2&gt;&lt;BBZ.LBVorname&gt;&lt;/BBZ.LBVorname&gt;&lt;BBZ.LBStrasse&gt;&lt;/BBZ.LBStrasse&gt;&lt;BBZ.LBPostfach&gt;&lt;/BBZ.LBPostfach&gt;&lt;BBZ.LBPLZ&gt;&lt;/BBZ.LBPLZ&gt;&lt;BBZ.LBOrt&gt;&lt;/BBZ.LBOrt&gt;&lt;BBZ.LBTelGeschaeft&gt;&lt;/BBZ.LBTelGeschaeft&gt;&lt;IntroductionImported&gt;&lt;/IntroductionImported&gt;&lt;/Recipient&gt;&lt;/Recipients&gt;_x000d_"/>
    <w:docVar w:name="OawSave.2004062216425255253277"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ave.200612051440155604006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ave.2006121210441235887611"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aveRestore.2004062216425255253277"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aveRestore.2006120514401556040061"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aveRestore.2006121210441235887611" w:val="&lt;source&gt;&lt;documentProperty UID=&quot;&quot;&gt;&lt;Fields List=&quot;&quot;/&gt;&lt;OawDocProperty name=&quot;Outputprofile.ExternalSignature&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0072016315072560894" w:val="&lt;empty/&gt;"/>
    <w:docVar w:name="OawSelectedSource.2015111110142100000001" w:val="&lt;empty/&gt;"/>
    <w:docVar w:name="OawSelectedSource.2016022308391031585750" w:val="&lt;empty/&gt;"/>
    <w:docVar w:name="OawSelectedSource.2016022308391031585800" w:val="&lt;empty/&gt;"/>
    <w:docVar w:name="OawSelectedSource.2016110913315368876110" w:val="&lt;empty/&gt;"/>
    <w:docVar w:name="OawSend.2003010711200895123470110"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end.2006120514175878093883"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end.2006121210395821292110"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endRestore.2003010711200895123470110"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endRestore.2006120514175878093883"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endRestore.2006121210395821292110" w:val="&lt;source&gt;&lt;documentProperty UID=&quot;&quot;&gt;&lt;Fields List=&quot;&quot;/&gt;&lt;OawDocProperty name=&quot;Outputprofile.ExternalSignature&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TemplateProperties" w:val="password:=&lt;Semicolon/&gt;MnO`rrvnqc.=;jumpToFirstField:=1;dotReverenceRemove:=0;resizeA4Letter:=0;unpdateDocPropsOnNewOnly:=0;showAllNoteItems:=0;CharCodeChecked:=;CharCodeUnchecked:=;WizardSteps:=0|1|2|4;DocumentTitle:=;DisplayName:=B1 - H - LAIZ - EDIMBAGUV ;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Datum&quot; Label=&quot;Datum&quot; Style=&quot;CityDate&quot;/&gt;_x000d_&lt;Bookmark Name=&quot;Subject&quot; Label=&quot;&amp;lt;translate&amp;gt;SmartContent.Subject&amp;lt;/translate&amp;gt;&quot; Style=&quot;Betreff&quot;/&gt;_x000d_&lt;Bookmark Name=&quot;Text&quot; Label=&quot;&amp;lt;translate&amp;gt;SmartContent.Text&amp;lt;/translate&amp;gt;&quot;/&gt;_x000d_&lt;Bookmark Name=&quot;Enclosures&quot; Label=&quot;&amp;lt;translate&amp;gt;SmartContent.Enclosures&amp;lt;/translate&amp;gt;&quot; Style=&quot;NormalKeepTogether&quot;/&gt;_x000d_&lt;/TemplPropsCm&gt;"/>
    <w:docVar w:name="OawTemplPropsStm" w:val="&lt;TemplPropsStm xmlns:xsi=&quot;http://www.w3.org/2001/XMLSchema-instance&quot; xsi:noNamespaceSchemaLocation=&quot;TemplPropsStm_1.xsd&quot; SchemaVersion=&quot;1&quot; TemplateID=&quot;&quot; TemplateVersion=&quot;&quot;&gt;_x000d_&lt;Bookmark Name=&quot;RecipientDeliveryOption&quot; Label=&quot;Versandart&quot; Style=&quot;zOawDeliveryOption&quot;/&gt;_x000d_&lt;Bookmark Name=&quot;RecipientCompleteAddress&quot; Label=&quot;Adresse&quot; Style=&quot;zOawRecipient&quot;/&gt;_x000d_&lt;Bookmark Name=&quot;RecipientIntroduction&quot; Label=&quot;Anrede&quot; Style=&quot;Standard&quot;/&gt;_x000d_&lt;Bookmark Name=&quot;Datum&quot; Label=&quot;Datum&quot; Style=&quot;CityDate&quot;/&gt;_x000d_&lt;Bookmark Name=&quot;Metadaten&quot; Label=&quot;Metadaten&quot; Style=&quot;Metadaten&quot;/&gt;_x000d_&lt;Bookmark Name=&quot;Subject&quot; Label=&quot;&amp;lt;translate&amp;gt;SmartTemplate.Subject&amp;lt;/translate&amp;gt;&quot; Style=&quot;Betreff&quot;/&gt;_x000d_&lt;Bookmark Name=&quot;Text&quot; Label=&quot;&amp;lt;translate&amp;gt;SmartTemplate.Text&amp;lt;/translate&amp;gt;&quot;/&gt;_x000d_&lt;Bookmark Name=&quot;Enclosures&quot; Label=&quot;&amp;lt;translate&amp;gt;SmartTemplate.Enclosures&amp;lt;/translate&amp;gt;&quot; Style=&quot;NormalKeepTogether&quot;/&gt;_x000d_&lt;/TemplPropsStm&gt;"/>
    <w:docVar w:name="officeatworkWordMasterTemplateConfiguration" w:val="&lt;!--Created with officeatwork--&gt;_x000d__x000a_&lt;WordMasterTemplateConfiguration&gt;_x000d__x000a_  &lt;LayoutSets /&gt;_x000d__x000a_  &lt;Pictures&gt;_x000d__x000a_    &lt;Picture Id=&quot;9f0f595b-e782-45f8-9ccf-dc02&quot; IdName=&quot;Logo&quot; IsSelected=&quot;False&quot; IsExpanded=&quot;True&quot;&gt;_x000d__x000a_      &lt;AlternativeText Title=&quot;&quot;&gt;&lt;/AlternativeText&gt;_x000d__x000a_      &lt;PageSetupSpecifics&gt;_x000d__x000a_        &lt;PageSetupSpecific IdName=&quot;A4H_LogoColor&quot; PaperSize=&quot;A4&quot; Orientation=&quot;Portrait&quot; IsSelected=&quot;false&quot;&gt;_x000d__x000a_          &lt;Source Value=&quot;[[If(MasterProperty(&amp;quot;CustomField&amp;quot;, &amp;quot;ShowLogos&amp;quot;)='-1', MasterProperty(&amp;quot;Organisation&amp;quot;, &amp;quot;LogoColor&amp;quot;), '')]]&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ave&quot; Id=&quot;2024040209240857741771&quot; /&gt;_x000d__x000a_            &lt;OutputProfileSpecific Type=&quot;Send&quot; Id=&quot;2006120514175878093883&quot; /&gt;_x000d__x000a_            &lt;OutputProfileSpecific Type=&quot;Send&quot; Id=&quot;2003010711200895123470110&quot; /&gt;_x000d__x000a_            &lt;OutputProfileSpecific Type=&quot;Send&quot; Id=&quot;2024040209252990655803&quot; /&gt;_x000d__x000a_          &lt;/OutputProfileSpecifics&gt;_x000d__x000a_        &lt;/PageSetupSpecific&gt;_x000d__x000a_      &lt;/PageSetupSpecifics&gt;_x000d__x000a_    &lt;/Picture&gt;_x000d__x000a_    &lt;Picture Id=&quot;7d0aa170-7a06-400a-bceb-e21f&quot; IdName=&quot;Zertifikat&quot; IsSelected=&quot;False&quot; IsExpanded=&quot;True&quot;&gt;_x000d__x000a_      &lt;AlternativeText Title=&quot;&quot;&gt;&lt;/AlternativeText&gt;_x000d__x000a_      &lt;PageSetupSpecifics&gt;_x000d__x000a_        &lt;PageSetupSpecific IdName=&quot;A4H_Zertifikate&quot; PaperSize=&quot;A4&quot; Orientation=&quot;Portrait&quot; IsSelected=&quot;false&quot;&gt;_x000d__x000a_          &lt;Source Value=&quot;[[If(MasterProperty(&amp;quot;CustomField&amp;quot;, &amp;quot;ShowLogos&amp;quot;)='-1', MasterProperty(&amp;quot;Organisation&amp;quot;, &amp;quot;LogoZertifikate&amp;quot;), '')]]&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ave&quot; Id=&quot;2024040209240857741771&quot; /&gt;_x000d__x000a_            &lt;OutputProfileSpecific Type=&quot;Send&quot; Id=&quot;2006120514175878093883&quot; /&gt;_x000d__x000a_            &lt;OutputProfileSpecific Type=&quot;Send&quot; Id=&quot;2003010711200895123470110&quot; /&gt;_x000d__x000a_            &lt;OutputProfileSpecific Type=&quot;Send&quot; Id=&quot;2024040209252990655803&quot; /&gt;_x000d__x000a_          &lt;/OutputProfileSpecifics&gt;_x000d__x000a_        &lt;/PageSetupSpecific&gt;_x000d__x000a_      &lt;/PageSetupSpecifics&gt;_x000d__x000a_    &lt;/Picture&gt;_x000d__x000a_    &lt;Picture Id=&quot;76870cfa-5aa2-4c9f-ac0f-1d39&quot; IdName=&quot;Signature1&quot; IsSelected=&quot;False&quot; IsExpanded=&quot;True&quot;&gt;_x000d__x000a_      &lt;AlternativeText Title=&quot;&quot;&gt;&lt;/AlternativeText&gt;_x000d__x000a_      &lt;PageSetupSpecifics&gt;_x000d__x000a_        &lt;PageSetupSpecific IdName=&quot;Signature1_A4H&quot; PaperSize=&quot;A4&quot; Orientation=&quot;Portrait&quot; IsSelected=&quot;false&quot;&gt;_x000d__x000a_          &lt;Source Value=&quot;&quot; /&gt;_x000d__x000a_          &lt;HorizontalPosition Relative=&quot;Page&quot; Alignment=&quot;Left&quot; Unit=&quot;cm&quot;&gt;2.85&lt;/HorizontalPosition&gt;_x000d__x000a_          &lt;VerticalPosition Relative=&quot;Paragraph&quot; Alignment=&quot;Top&quot; Unit=&quot;cm&quot;&gt;-1.75&lt;/VerticalPosition&gt;_x000d__x000a_          &lt;OutputProfileSpecifics&gt;_x000d__x000a_            &lt;OutputProfileSpecific Type=&quot;Print&quot; Id=&quot;2010071914505949584758&quot;&gt;_x000d__x000a_              &lt;Source Value=&quot;&quot; /&gt;_x000d__x000a_            &lt;/OutputProfileSpecific&gt;_x000d__x000a_            &lt;OutputProfileSpecific Type=&quot;Print&quot; Id=&quot;2010071914510808109584&quot;&gt;_x000d__x000a_              &lt;Source Value=&quot;&quot; /&gt;_x000d__x000a_            &lt;/OutputProfileSpecific&gt;_x000d__x000a_            &lt;OutputProfileSpecific Type=&quot;Print&quot; Id=&quot;2010071914515554119854&quot;&gt;_x000d__x000a_              &lt;Source Value=&quot;&quot; /&gt;_x000d__x000a_            &lt;/OutputProfileSpecific&gt;_x000d__x000a_            &lt;OutputProfileSpecific Type=&quot;Print&quot; Id=&quot;2010071914543648299648&quot;&gt;_x000d__x000a_              &lt;Source Value=&quot;&quot; /&gt;_x000d__x000a_            &lt;/OutputProfileSpecific&gt;_x000d__x000a_            &lt;OutputProfileSpecific Type=&quot;Print&quot; Id=&quot;2010071914584326300121&quot;&gt;_x000d__x000a_              &lt;Source Value=&quot;&quot; /&gt;_x000d__x000a_            &lt;/OutputProfileSpecific&gt;_x000d__x000a_            &lt;OutputProfileSpecific Type=&quot;Print&quot; Id=&quot;2010071914585275568157&quot;&gt;_x000d__x000a_              &lt;Source Value=&quot;&quot; /&gt;_x000d__x000a_            &lt;/OutputProfileSpecific&gt;_x000d__x000a_            &lt;OutputProfileSpecific Type=&quot;Print&quot; Id=&quot;2006120711380151760646&quot;&gt;_x000d__x000a_              &lt;Source Value=&quot;[[MasterProperty(&amp;quot;Signature1&amp;quot;, &amp;quot;SignatureHighResColor&amp;quot;)]]&quot; /&gt;_x000d__x000a_            &lt;/OutputProfileSpecific&gt;_x000d__x000a_            &lt;OutputProfileSpecific Type=&quot;Print&quot; Id=&quot;4&quot;&gt;_x000d__x000a_              &lt;Source Value=&quot;&quot; /&gt;_x000d__x000a_            &lt;/OutputProfileSpecific&gt;_x000d__x000a_            &lt;OutputProfileSpecific Type=&quot;Save&quot; Id=&quot;2004062216425255253277&quot;&gt;_x000d__x000a_              &lt;Source Value=&quot;&quot; /&gt;_x000d__x000a_            &lt;/OutputProfileSpecific&gt;_x000d__x000a_            &lt;OutputProfileSpecific Type=&quot;Save&quot; Id=&quot;2006120514401556040061&quot;&gt;_x000d__x000a_              &lt;Source Value=&quot;&quot; /&gt;_x000d__x000a_            &lt;/OutputProfileSpecific&gt;_x000d__x000a_            &lt;OutputProfileSpecific Type=&quot;Save&quot; Id=&quot;2024040209240857741771&quot;&gt;_x000d__x000a_              &lt;Source Value=&quot;[[MasterProperty(&amp;quot;Signature1&amp;quot;, &amp;quot;SignatureHighResColor&amp;quot;)]]&quot; /&gt;_x000d__x000a_            &lt;/OutputProfileSpecific&gt;_x000d__x000a_            &lt;OutputProfileSpecific Type=&quot;Send&quot; Id=&quot;2006120514175878093883&quot;&gt;_x000d__x000a_              &lt;Source Value=&quot;&quot; /&gt;_x000d__x000a_            &lt;/OutputProfileSpecific&gt;_x000d__x000a_            &lt;OutputProfileSpecific Type=&quot;Send&quot; Id=&quot;2003010711200895123470110&quot;&gt;_x000d__x000a_              &lt;Source Value=&quot;&quot; /&gt;_x000d__x000a_            &lt;/OutputProfileSpecific&gt;_x000d__x000a_            &lt;OutputProfileSpecific Type=&quot;Send&quot; Id=&quot;2024040209252990655803&quot;&gt;_x000d__x000a_              &lt;Source Value=&quot;[[MasterProperty(&amp;quot;Signature1&amp;quot;, &amp;quot;SignatureHighResColor&amp;quot;)]]&quot; /&gt;_x000d__x000a_            &lt;/OutputProfileSpecific&gt;_x000d__x000a_          &lt;/OutputProfileSpecifics&gt;_x000d__x000a_        &lt;/PageSetupSpecific&gt;_x000d__x000a_      &lt;/PageSetupSpecifics&gt;_x000d__x000a_    &lt;/Picture&gt;_x000d__x000a_    &lt;Picture Id=&quot;ea609be0-13ae-4b83-8235-186e&quot; IdName=&quot;Signature2&quot; IsSelected=&quot;False&quot; IsExpanded=&quot;True&quot;&gt;_x000d__x000a_      &lt;AlternativeText Title=&quot;&quot;&gt;&lt;/AlternativeText&gt;_x000d__x000a_      &lt;PageSetupSpecifics&gt;_x000d__x000a_        &lt;PageSetupSpecific IdName=&quot;Signature2_A4H&quot; PaperSize=&quot;A4&quot; Orientation=&quot;Portrait&quot; IsSelected=&quot;true&quot;&gt;_x000d__x000a_          &lt;Source Value=&quot;&quot; /&gt;_x000d__x000a_          &lt;HorizontalPosition Relative=&quot;Page&quot; Alignment=&quot;Left&quot; Unit=&quot;cm&quot;&gt;11.85&lt;/HorizontalPosition&gt;_x000d__x000a_          &lt;VerticalPosition Relative=&quot;Paragraph&quot; Alignment=&quot;Top&quot; Unit=&quot;cm&quot;&gt;-1.75&lt;/VerticalPosition&gt;_x000d__x000a_          &lt;OutputProfileSpecifics&gt;_x000d__x000a_            &lt;OutputProfileSpecific Type=&quot;Print&quot; Id=&quot;2010071914505949584758&quot;&gt;_x000d__x000a_              &lt;Source Value=&quot;&quot; /&gt;_x000d__x000a_            &lt;/OutputProfileSpecific&gt;_x000d__x000a_            &lt;OutputProfileSpecific Type=&quot;Print&quot; Id=&quot;2010071914510808109584&quot;&gt;_x000d__x000a_              &lt;Source Value=&quot;&quot; /&gt;_x000d__x000a_            &lt;/OutputProfileSpecific&gt;_x000d__x000a_            &lt;OutputProfileSpecific Type=&quot;Print&quot; Id=&quot;2010071914515554119854&quot;&gt;_x000d__x000a_              &lt;Source Value=&quot;&quot; /&gt;_x000d__x000a_            &lt;/OutputProfileSpecific&gt;_x000d__x000a_            &lt;OutputProfileSpecific Type=&quot;Print&quot; Id=&quot;2010071914543648299648&quot;&gt;_x000d__x000a_              &lt;Source Value=&quot;&quot; /&gt;_x000d__x000a_            &lt;/OutputProfileSpecific&gt;_x000d__x000a_            &lt;OutputProfileSpecific Type=&quot;Print&quot; Id=&quot;2010071914584326300121&quot;&gt;_x000d__x000a_              &lt;Source Value=&quot;&quot; /&gt;_x000d__x000a_            &lt;/OutputProfileSpecific&gt;_x000d__x000a_            &lt;OutputProfileSpecific Type=&quot;Print&quot; Id=&quot;2010071914585275568157&quot;&gt;_x000d__x000a_              &lt;Source Value=&quot;&quot; /&gt;_x000d__x000a_            &lt;/OutputProfileSpecific&gt;_x000d__x000a_            &lt;OutputProfileSpecific Type=&quot;Print&quot; Id=&quot;2006120711380151760646&quot;&gt;_x000d__x000a_              &lt;Source Value=&quot;[[MasterProperty(&amp;quot;Signature2&amp;quot;, &amp;quot;SignatureHighResColor&amp;quot;)]]&quot; /&gt;_x000d__x000a_            &lt;/OutputProfileSpecific&gt;_x000d__x000a_            &lt;OutputProfileSpecific Type=&quot;Print&quot; Id=&quot;4&quot;&gt;_x000d__x000a_              &lt;Source Value=&quot;&quot; /&gt;_x000d__x000a_            &lt;/OutputProfileSpecific&gt;_x000d__x000a_            &lt;OutputProfileSpecific Type=&quot;Save&quot; Id=&quot;2004062216425255253277&quot;&gt;_x000d__x000a_              &lt;Source Value=&quot;&quot; /&gt;_x000d__x000a_            &lt;/OutputProfileSpecific&gt;_x000d__x000a_            &lt;OutputProfileSpecific Type=&quot;Save&quot; Id=&quot;2006120514401556040061&quot;&gt;_x000d__x000a_              &lt;Source Value=&quot;&quot; /&gt;_x000d__x000a_            &lt;/OutputProfileSpecific&gt;_x000d__x000a_            &lt;OutputProfileSpecific Type=&quot;Save&quot; Id=&quot;2024040209240857741771&quot;&gt;_x000d__x000a_              &lt;Source Value=&quot;[[MasterProperty(&amp;quot;Signature2&amp;quot;, &amp;quot;SignatureHighResColor&amp;quot;)]]&quot; /&gt;_x000d__x000a_            &lt;/OutputProfileSpecific&gt;_x000d__x000a_            &lt;OutputProfileSpecific Type=&quot;Send&quot; Id=&quot;2006120514175878093883&quot;&gt;_x000d__x000a_              &lt;Source Value=&quot;&quot; /&gt;_x000d__x000a_            &lt;/OutputProfileSpecific&gt;_x000d__x000a_            &lt;OutputProfileSpecific Type=&quot;Send&quot; Id=&quot;2003010711200895123470110&quot;&gt;_x000d__x000a_              &lt;Source Value=&quot;&quot; /&gt;_x000d__x000a_            &lt;/OutputProfileSpecific&gt;_x000d__x000a_            &lt;OutputProfileSpecific Type=&quot;Send&quot; Id=&quot;2024040209252990655803&quot;&gt;_x000d__x000a_              &lt;Source Value=&quot;[[MasterProperty(&amp;quot;Signature2&amp;quot;, &amp;quot;SignatureHighResColor&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2F3A55"/>
    <w:rsid w:val="000049B1"/>
    <w:rsid w:val="00006306"/>
    <w:rsid w:val="00016444"/>
    <w:rsid w:val="0002096C"/>
    <w:rsid w:val="00020C27"/>
    <w:rsid w:val="00023401"/>
    <w:rsid w:val="00024E0B"/>
    <w:rsid w:val="000322C4"/>
    <w:rsid w:val="000442A3"/>
    <w:rsid w:val="00052173"/>
    <w:rsid w:val="00065AD6"/>
    <w:rsid w:val="0007497B"/>
    <w:rsid w:val="00077CC8"/>
    <w:rsid w:val="00094260"/>
    <w:rsid w:val="000965EF"/>
    <w:rsid w:val="000A0B87"/>
    <w:rsid w:val="000A750D"/>
    <w:rsid w:val="000B4557"/>
    <w:rsid w:val="000B4AF1"/>
    <w:rsid w:val="000B5B42"/>
    <w:rsid w:val="000B6E51"/>
    <w:rsid w:val="000D3385"/>
    <w:rsid w:val="000D5C03"/>
    <w:rsid w:val="000E2EE9"/>
    <w:rsid w:val="000E4F66"/>
    <w:rsid w:val="000F52A7"/>
    <w:rsid w:val="000F6AAB"/>
    <w:rsid w:val="00101489"/>
    <w:rsid w:val="0010439E"/>
    <w:rsid w:val="00107A12"/>
    <w:rsid w:val="0011000E"/>
    <w:rsid w:val="001173DC"/>
    <w:rsid w:val="001206E7"/>
    <w:rsid w:val="00123477"/>
    <w:rsid w:val="0014094B"/>
    <w:rsid w:val="00141718"/>
    <w:rsid w:val="00142577"/>
    <w:rsid w:val="0014711D"/>
    <w:rsid w:val="00147FAC"/>
    <w:rsid w:val="00152294"/>
    <w:rsid w:val="00164CF3"/>
    <w:rsid w:val="00165A73"/>
    <w:rsid w:val="001722F4"/>
    <w:rsid w:val="00173217"/>
    <w:rsid w:val="00173EF8"/>
    <w:rsid w:val="001749D2"/>
    <w:rsid w:val="001765F9"/>
    <w:rsid w:val="001937F3"/>
    <w:rsid w:val="00194867"/>
    <w:rsid w:val="001A43EC"/>
    <w:rsid w:val="001A6F8B"/>
    <w:rsid w:val="001B1191"/>
    <w:rsid w:val="001B2D85"/>
    <w:rsid w:val="001B6A5F"/>
    <w:rsid w:val="001C2856"/>
    <w:rsid w:val="001C39F7"/>
    <w:rsid w:val="001C490C"/>
    <w:rsid w:val="001D1758"/>
    <w:rsid w:val="001D301C"/>
    <w:rsid w:val="001D3AEE"/>
    <w:rsid w:val="001E17EA"/>
    <w:rsid w:val="001E20C7"/>
    <w:rsid w:val="001E433A"/>
    <w:rsid w:val="002019F1"/>
    <w:rsid w:val="00202AE6"/>
    <w:rsid w:val="00203A83"/>
    <w:rsid w:val="00222820"/>
    <w:rsid w:val="002245AB"/>
    <w:rsid w:val="00226A2B"/>
    <w:rsid w:val="002304ED"/>
    <w:rsid w:val="00231A86"/>
    <w:rsid w:val="002411F9"/>
    <w:rsid w:val="00244534"/>
    <w:rsid w:val="0024485A"/>
    <w:rsid w:val="002453C8"/>
    <w:rsid w:val="00246868"/>
    <w:rsid w:val="00246E7F"/>
    <w:rsid w:val="00250A2B"/>
    <w:rsid w:val="00252729"/>
    <w:rsid w:val="00252D5D"/>
    <w:rsid w:val="00252F8C"/>
    <w:rsid w:val="00253445"/>
    <w:rsid w:val="002549BB"/>
    <w:rsid w:val="00260DE8"/>
    <w:rsid w:val="002638D7"/>
    <w:rsid w:val="00274BD1"/>
    <w:rsid w:val="0029302D"/>
    <w:rsid w:val="00297455"/>
    <w:rsid w:val="002A138D"/>
    <w:rsid w:val="002A3BF4"/>
    <w:rsid w:val="002B1039"/>
    <w:rsid w:val="002C0E08"/>
    <w:rsid w:val="002D2092"/>
    <w:rsid w:val="002E04D7"/>
    <w:rsid w:val="002E3086"/>
    <w:rsid w:val="002E7276"/>
    <w:rsid w:val="002F2345"/>
    <w:rsid w:val="002F3A55"/>
    <w:rsid w:val="002F43F9"/>
    <w:rsid w:val="002F5F6A"/>
    <w:rsid w:val="003017F4"/>
    <w:rsid w:val="00301E70"/>
    <w:rsid w:val="00302525"/>
    <w:rsid w:val="0030305C"/>
    <w:rsid w:val="00304DB9"/>
    <w:rsid w:val="00305882"/>
    <w:rsid w:val="00305D9B"/>
    <w:rsid w:val="0031264E"/>
    <w:rsid w:val="00321804"/>
    <w:rsid w:val="00322767"/>
    <w:rsid w:val="00326B6C"/>
    <w:rsid w:val="00327D8F"/>
    <w:rsid w:val="003366CD"/>
    <w:rsid w:val="0034043B"/>
    <w:rsid w:val="00345AE1"/>
    <w:rsid w:val="00350601"/>
    <w:rsid w:val="00362FC3"/>
    <w:rsid w:val="00364372"/>
    <w:rsid w:val="00364C13"/>
    <w:rsid w:val="00364C70"/>
    <w:rsid w:val="00367A81"/>
    <w:rsid w:val="00374E64"/>
    <w:rsid w:val="00377932"/>
    <w:rsid w:val="00381573"/>
    <w:rsid w:val="003850CD"/>
    <w:rsid w:val="00390ED0"/>
    <w:rsid w:val="003A7710"/>
    <w:rsid w:val="003B3B64"/>
    <w:rsid w:val="003B78E8"/>
    <w:rsid w:val="003C126A"/>
    <w:rsid w:val="003C53D9"/>
    <w:rsid w:val="003E7297"/>
    <w:rsid w:val="00411E58"/>
    <w:rsid w:val="00413CB8"/>
    <w:rsid w:val="0041418B"/>
    <w:rsid w:val="0041650C"/>
    <w:rsid w:val="00426EEE"/>
    <w:rsid w:val="004305CD"/>
    <w:rsid w:val="0043393D"/>
    <w:rsid w:val="0045164D"/>
    <w:rsid w:val="0045306B"/>
    <w:rsid w:val="00453577"/>
    <w:rsid w:val="00453E64"/>
    <w:rsid w:val="0046124F"/>
    <w:rsid w:val="004645EE"/>
    <w:rsid w:val="004670E1"/>
    <w:rsid w:val="0047147A"/>
    <w:rsid w:val="00474581"/>
    <w:rsid w:val="0048194C"/>
    <w:rsid w:val="00481DB1"/>
    <w:rsid w:val="004869D4"/>
    <w:rsid w:val="00493489"/>
    <w:rsid w:val="004967DA"/>
    <w:rsid w:val="004A03CB"/>
    <w:rsid w:val="004A57C9"/>
    <w:rsid w:val="004C023C"/>
    <w:rsid w:val="004C05C8"/>
    <w:rsid w:val="004C7E68"/>
    <w:rsid w:val="004E0BC1"/>
    <w:rsid w:val="004E2F5A"/>
    <w:rsid w:val="004E71D2"/>
    <w:rsid w:val="004F7CD7"/>
    <w:rsid w:val="00511B13"/>
    <w:rsid w:val="0051296E"/>
    <w:rsid w:val="00514DFF"/>
    <w:rsid w:val="005161F4"/>
    <w:rsid w:val="0052020B"/>
    <w:rsid w:val="005217DA"/>
    <w:rsid w:val="00534FF0"/>
    <w:rsid w:val="005350A9"/>
    <w:rsid w:val="00536AB8"/>
    <w:rsid w:val="00536B35"/>
    <w:rsid w:val="00542405"/>
    <w:rsid w:val="005439EA"/>
    <w:rsid w:val="00550DC1"/>
    <w:rsid w:val="0055435F"/>
    <w:rsid w:val="005661DA"/>
    <w:rsid w:val="00571943"/>
    <w:rsid w:val="00574E87"/>
    <w:rsid w:val="005806C8"/>
    <w:rsid w:val="005844F6"/>
    <w:rsid w:val="00590853"/>
    <w:rsid w:val="00591593"/>
    <w:rsid w:val="005941AC"/>
    <w:rsid w:val="0059573E"/>
    <w:rsid w:val="00595885"/>
    <w:rsid w:val="005A25B6"/>
    <w:rsid w:val="005A3C38"/>
    <w:rsid w:val="005B498C"/>
    <w:rsid w:val="005B56A0"/>
    <w:rsid w:val="005C56CB"/>
    <w:rsid w:val="005C6434"/>
    <w:rsid w:val="005C79A7"/>
    <w:rsid w:val="005D29F7"/>
    <w:rsid w:val="005D6992"/>
    <w:rsid w:val="005D74BF"/>
    <w:rsid w:val="005E1E8D"/>
    <w:rsid w:val="005E2B3A"/>
    <w:rsid w:val="005E445F"/>
    <w:rsid w:val="005E4BF0"/>
    <w:rsid w:val="005E50A3"/>
    <w:rsid w:val="005E524B"/>
    <w:rsid w:val="005F1B20"/>
    <w:rsid w:val="005F26C0"/>
    <w:rsid w:val="005F517F"/>
    <w:rsid w:val="005F6639"/>
    <w:rsid w:val="00605A24"/>
    <w:rsid w:val="00610B1E"/>
    <w:rsid w:val="006125F6"/>
    <w:rsid w:val="00615E03"/>
    <w:rsid w:val="00625B6E"/>
    <w:rsid w:val="006337E4"/>
    <w:rsid w:val="00641C1D"/>
    <w:rsid w:val="00641E1E"/>
    <w:rsid w:val="0065360A"/>
    <w:rsid w:val="00655678"/>
    <w:rsid w:val="006569C6"/>
    <w:rsid w:val="0066089E"/>
    <w:rsid w:val="00664075"/>
    <w:rsid w:val="00670DC2"/>
    <w:rsid w:val="0067152B"/>
    <w:rsid w:val="00676447"/>
    <w:rsid w:val="00680A31"/>
    <w:rsid w:val="00691A9E"/>
    <w:rsid w:val="00692E63"/>
    <w:rsid w:val="006959EF"/>
    <w:rsid w:val="00695B49"/>
    <w:rsid w:val="006A524C"/>
    <w:rsid w:val="006B278D"/>
    <w:rsid w:val="006B38EA"/>
    <w:rsid w:val="006B4BA9"/>
    <w:rsid w:val="006C410E"/>
    <w:rsid w:val="00704CBB"/>
    <w:rsid w:val="007052D1"/>
    <w:rsid w:val="0070685B"/>
    <w:rsid w:val="00710E2F"/>
    <w:rsid w:val="0071362D"/>
    <w:rsid w:val="00714B3C"/>
    <w:rsid w:val="00716632"/>
    <w:rsid w:val="00723A42"/>
    <w:rsid w:val="0072529A"/>
    <w:rsid w:val="007272B1"/>
    <w:rsid w:val="00741ABD"/>
    <w:rsid w:val="00741C88"/>
    <w:rsid w:val="00755FDB"/>
    <w:rsid w:val="00756F0F"/>
    <w:rsid w:val="00763903"/>
    <w:rsid w:val="00766D75"/>
    <w:rsid w:val="00770DD2"/>
    <w:rsid w:val="00775CDC"/>
    <w:rsid w:val="007770E3"/>
    <w:rsid w:val="00783C65"/>
    <w:rsid w:val="0078485B"/>
    <w:rsid w:val="0078564C"/>
    <w:rsid w:val="00793E06"/>
    <w:rsid w:val="00794B0B"/>
    <w:rsid w:val="007C418A"/>
    <w:rsid w:val="007E5358"/>
    <w:rsid w:val="007F1A7C"/>
    <w:rsid w:val="007F2712"/>
    <w:rsid w:val="00815F2E"/>
    <w:rsid w:val="00817E01"/>
    <w:rsid w:val="008305B7"/>
    <w:rsid w:val="008316FA"/>
    <w:rsid w:val="00833584"/>
    <w:rsid w:val="00862A99"/>
    <w:rsid w:val="008659F6"/>
    <w:rsid w:val="00872A60"/>
    <w:rsid w:val="0087321E"/>
    <w:rsid w:val="00875C0D"/>
    <w:rsid w:val="00877DE8"/>
    <w:rsid w:val="00894E01"/>
    <w:rsid w:val="00894F8A"/>
    <w:rsid w:val="008A1EFB"/>
    <w:rsid w:val="008A25CF"/>
    <w:rsid w:val="008A4A87"/>
    <w:rsid w:val="008A6B8B"/>
    <w:rsid w:val="008A75BC"/>
    <w:rsid w:val="008A7E8F"/>
    <w:rsid w:val="008B6675"/>
    <w:rsid w:val="008C0B8A"/>
    <w:rsid w:val="008C633A"/>
    <w:rsid w:val="008D061E"/>
    <w:rsid w:val="008D24E1"/>
    <w:rsid w:val="008D3E7E"/>
    <w:rsid w:val="008D415B"/>
    <w:rsid w:val="008D4382"/>
    <w:rsid w:val="008D6C1A"/>
    <w:rsid w:val="008E3F06"/>
    <w:rsid w:val="008F3A79"/>
    <w:rsid w:val="008F4B51"/>
    <w:rsid w:val="009024BC"/>
    <w:rsid w:val="00910B48"/>
    <w:rsid w:val="00917961"/>
    <w:rsid w:val="00935800"/>
    <w:rsid w:val="00936BC7"/>
    <w:rsid w:val="00937B88"/>
    <w:rsid w:val="00952D19"/>
    <w:rsid w:val="00956C9D"/>
    <w:rsid w:val="00961331"/>
    <w:rsid w:val="00966E43"/>
    <w:rsid w:val="00977B51"/>
    <w:rsid w:val="0098076E"/>
    <w:rsid w:val="00991693"/>
    <w:rsid w:val="00995772"/>
    <w:rsid w:val="0099734F"/>
    <w:rsid w:val="009C38B7"/>
    <w:rsid w:val="009C47E4"/>
    <w:rsid w:val="009C5979"/>
    <w:rsid w:val="009E12C2"/>
    <w:rsid w:val="009E1576"/>
    <w:rsid w:val="009E65A5"/>
    <w:rsid w:val="009F2503"/>
    <w:rsid w:val="009F5BCD"/>
    <w:rsid w:val="00A00BC9"/>
    <w:rsid w:val="00A0286F"/>
    <w:rsid w:val="00A05D72"/>
    <w:rsid w:val="00A15BA8"/>
    <w:rsid w:val="00A21D86"/>
    <w:rsid w:val="00A23F00"/>
    <w:rsid w:val="00A373BB"/>
    <w:rsid w:val="00A440FB"/>
    <w:rsid w:val="00A55B9C"/>
    <w:rsid w:val="00A5653C"/>
    <w:rsid w:val="00A56B76"/>
    <w:rsid w:val="00A65826"/>
    <w:rsid w:val="00A738F0"/>
    <w:rsid w:val="00A761A4"/>
    <w:rsid w:val="00AA4A25"/>
    <w:rsid w:val="00AA603A"/>
    <w:rsid w:val="00AB06AF"/>
    <w:rsid w:val="00AC31EA"/>
    <w:rsid w:val="00AC4E69"/>
    <w:rsid w:val="00AC6168"/>
    <w:rsid w:val="00AD2E93"/>
    <w:rsid w:val="00AD2FA2"/>
    <w:rsid w:val="00AD4F11"/>
    <w:rsid w:val="00AE7B3B"/>
    <w:rsid w:val="00AF01D2"/>
    <w:rsid w:val="00B04F0C"/>
    <w:rsid w:val="00B07D1F"/>
    <w:rsid w:val="00B11E0C"/>
    <w:rsid w:val="00B12315"/>
    <w:rsid w:val="00B1268F"/>
    <w:rsid w:val="00B13AD9"/>
    <w:rsid w:val="00B20A5C"/>
    <w:rsid w:val="00B21AA9"/>
    <w:rsid w:val="00B3381F"/>
    <w:rsid w:val="00B37B9D"/>
    <w:rsid w:val="00B51999"/>
    <w:rsid w:val="00B53528"/>
    <w:rsid w:val="00B6104E"/>
    <w:rsid w:val="00B61930"/>
    <w:rsid w:val="00B61A5E"/>
    <w:rsid w:val="00B62CC2"/>
    <w:rsid w:val="00B63BF7"/>
    <w:rsid w:val="00B64C3A"/>
    <w:rsid w:val="00B80026"/>
    <w:rsid w:val="00B877BC"/>
    <w:rsid w:val="00B93371"/>
    <w:rsid w:val="00B93FF6"/>
    <w:rsid w:val="00BA3D71"/>
    <w:rsid w:val="00BA4CC2"/>
    <w:rsid w:val="00BB5298"/>
    <w:rsid w:val="00BD099D"/>
    <w:rsid w:val="00BD3BEA"/>
    <w:rsid w:val="00BD4598"/>
    <w:rsid w:val="00BE1C82"/>
    <w:rsid w:val="00BE1CBD"/>
    <w:rsid w:val="00BE4513"/>
    <w:rsid w:val="00BE6175"/>
    <w:rsid w:val="00BF0795"/>
    <w:rsid w:val="00BF4724"/>
    <w:rsid w:val="00BF7B53"/>
    <w:rsid w:val="00C079C8"/>
    <w:rsid w:val="00C1053A"/>
    <w:rsid w:val="00C24C4C"/>
    <w:rsid w:val="00C25223"/>
    <w:rsid w:val="00C311D7"/>
    <w:rsid w:val="00C3254A"/>
    <w:rsid w:val="00C340BA"/>
    <w:rsid w:val="00C37F2D"/>
    <w:rsid w:val="00C40AEB"/>
    <w:rsid w:val="00C51BBE"/>
    <w:rsid w:val="00C606E0"/>
    <w:rsid w:val="00C70024"/>
    <w:rsid w:val="00C71FEA"/>
    <w:rsid w:val="00C73008"/>
    <w:rsid w:val="00C74B04"/>
    <w:rsid w:val="00C97ACA"/>
    <w:rsid w:val="00CA0952"/>
    <w:rsid w:val="00CA0C24"/>
    <w:rsid w:val="00CA1B44"/>
    <w:rsid w:val="00CB1AD7"/>
    <w:rsid w:val="00CC1CE5"/>
    <w:rsid w:val="00CC64F1"/>
    <w:rsid w:val="00CE2D4C"/>
    <w:rsid w:val="00CE3565"/>
    <w:rsid w:val="00CE5E34"/>
    <w:rsid w:val="00CE6251"/>
    <w:rsid w:val="00CF77FE"/>
    <w:rsid w:val="00D13760"/>
    <w:rsid w:val="00D16D05"/>
    <w:rsid w:val="00D31FBA"/>
    <w:rsid w:val="00D35F2E"/>
    <w:rsid w:val="00D46CE0"/>
    <w:rsid w:val="00D47720"/>
    <w:rsid w:val="00D53334"/>
    <w:rsid w:val="00D57CF4"/>
    <w:rsid w:val="00D57E97"/>
    <w:rsid w:val="00D659DF"/>
    <w:rsid w:val="00D75876"/>
    <w:rsid w:val="00D80BE9"/>
    <w:rsid w:val="00D847ED"/>
    <w:rsid w:val="00D8767D"/>
    <w:rsid w:val="00D91A9B"/>
    <w:rsid w:val="00D92045"/>
    <w:rsid w:val="00D93600"/>
    <w:rsid w:val="00D97D31"/>
    <w:rsid w:val="00DA61D0"/>
    <w:rsid w:val="00DA743F"/>
    <w:rsid w:val="00DA78F0"/>
    <w:rsid w:val="00DB6908"/>
    <w:rsid w:val="00DC0D66"/>
    <w:rsid w:val="00DC6EB2"/>
    <w:rsid w:val="00DD0D5C"/>
    <w:rsid w:val="00DD63D0"/>
    <w:rsid w:val="00DE1974"/>
    <w:rsid w:val="00DF4C04"/>
    <w:rsid w:val="00DF555C"/>
    <w:rsid w:val="00E02D43"/>
    <w:rsid w:val="00E34E5A"/>
    <w:rsid w:val="00E61583"/>
    <w:rsid w:val="00E63A9C"/>
    <w:rsid w:val="00E649D6"/>
    <w:rsid w:val="00E86175"/>
    <w:rsid w:val="00E97D9F"/>
    <w:rsid w:val="00EB128E"/>
    <w:rsid w:val="00EB3DC6"/>
    <w:rsid w:val="00EC4CEB"/>
    <w:rsid w:val="00ED216D"/>
    <w:rsid w:val="00EE22D4"/>
    <w:rsid w:val="00EE2718"/>
    <w:rsid w:val="00EF378B"/>
    <w:rsid w:val="00EF4D04"/>
    <w:rsid w:val="00F02DFA"/>
    <w:rsid w:val="00F13312"/>
    <w:rsid w:val="00F179E8"/>
    <w:rsid w:val="00F2342A"/>
    <w:rsid w:val="00F268DD"/>
    <w:rsid w:val="00F32343"/>
    <w:rsid w:val="00F410CA"/>
    <w:rsid w:val="00F42D71"/>
    <w:rsid w:val="00F451A9"/>
    <w:rsid w:val="00F62C7A"/>
    <w:rsid w:val="00F6483E"/>
    <w:rsid w:val="00F66067"/>
    <w:rsid w:val="00F74A44"/>
    <w:rsid w:val="00F8624A"/>
    <w:rsid w:val="00F86510"/>
    <w:rsid w:val="00F90FE0"/>
    <w:rsid w:val="00F9172A"/>
    <w:rsid w:val="00F96202"/>
    <w:rsid w:val="00FB303C"/>
    <w:rsid w:val="00FB33B7"/>
    <w:rsid w:val="00FB7AA5"/>
    <w:rsid w:val="00FC344E"/>
    <w:rsid w:val="00FD2CCF"/>
    <w:rsid w:val="00FD7E71"/>
    <w:rsid w:val="00FE624C"/>
    <w:rsid w:val="00FF62F2"/>
    <w:rsid w:val="00FF7E75"/>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87B78"/>
  <w15:docId w15:val="{11481D6B-BF33-404F-8D2E-0B05558E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22"/>
        <w:szCs w:val="22"/>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31A86"/>
  </w:style>
  <w:style w:type="paragraph" w:styleId="berschrift1">
    <w:name w:val="heading 1"/>
    <w:basedOn w:val="Standard"/>
    <w:next w:val="Standard"/>
    <w:link w:val="berschrift1Zchn"/>
    <w:uiPriority w:val="9"/>
    <w:qFormat/>
    <w:rsid w:val="00B37B9D"/>
    <w:pPr>
      <w:keepNext/>
      <w:keepLines/>
      <w:numPr>
        <w:numId w:val="2"/>
      </w:numPr>
      <w:spacing w:before="240" w:after="120"/>
      <w:outlineLvl w:val="0"/>
    </w:pPr>
    <w:rPr>
      <w:rFonts w:cs="Arial"/>
      <w:b/>
      <w:bCs/>
      <w:sz w:val="28"/>
      <w:szCs w:val="32"/>
    </w:rPr>
  </w:style>
  <w:style w:type="paragraph" w:styleId="berschrift2">
    <w:name w:val="heading 2"/>
    <w:basedOn w:val="Standard"/>
    <w:next w:val="Standard"/>
    <w:link w:val="berschrift2Zchn"/>
    <w:uiPriority w:val="9"/>
    <w:qFormat/>
    <w:rsid w:val="00086EFC"/>
    <w:pPr>
      <w:keepNext/>
      <w:keepLines/>
      <w:numPr>
        <w:ilvl w:val="1"/>
        <w:numId w:val="2"/>
      </w:numPr>
      <w:spacing w:before="240" w:after="60"/>
      <w:outlineLvl w:val="1"/>
    </w:pPr>
    <w:rPr>
      <w:rFonts w:cs="Arial"/>
      <w:b/>
      <w:bCs/>
      <w:iCs/>
      <w:sz w:val="24"/>
      <w:szCs w:val="28"/>
    </w:rPr>
  </w:style>
  <w:style w:type="paragraph" w:styleId="berschrift3">
    <w:name w:val="heading 3"/>
    <w:basedOn w:val="Standard"/>
    <w:next w:val="Standard"/>
    <w:link w:val="berschrift3Zchn"/>
    <w:uiPriority w:val="9"/>
    <w:qFormat/>
    <w:rsid w:val="00086EFC"/>
    <w:pPr>
      <w:keepNext/>
      <w:keepLines/>
      <w:numPr>
        <w:ilvl w:val="2"/>
        <w:numId w:val="2"/>
      </w:numPr>
      <w:spacing w:before="240" w:after="60"/>
      <w:outlineLvl w:val="2"/>
    </w:pPr>
    <w:rPr>
      <w:rFonts w:cs="Arial"/>
      <w:b/>
      <w:bCs/>
      <w:szCs w:val="26"/>
    </w:rPr>
  </w:style>
  <w:style w:type="paragraph" w:styleId="berschrift4">
    <w:name w:val="heading 4"/>
    <w:basedOn w:val="Standard"/>
    <w:next w:val="Standard"/>
    <w:link w:val="berschrift4Zchn"/>
    <w:uiPriority w:val="9"/>
    <w:qFormat/>
    <w:rsid w:val="00FB17BC"/>
    <w:pPr>
      <w:keepNext/>
      <w:keepLines/>
      <w:numPr>
        <w:ilvl w:val="3"/>
        <w:numId w:val="2"/>
      </w:numPr>
      <w:spacing w:before="240"/>
      <w:outlineLvl w:val="3"/>
    </w:pPr>
    <w:rPr>
      <w:b/>
      <w:bCs/>
      <w:szCs w:val="28"/>
    </w:rPr>
  </w:style>
  <w:style w:type="paragraph" w:styleId="berschrift5">
    <w:name w:val="heading 5"/>
    <w:basedOn w:val="Standard"/>
    <w:next w:val="Standard"/>
    <w:uiPriority w:val="9"/>
    <w:rsid w:val="00985C95"/>
    <w:pPr>
      <w:numPr>
        <w:ilvl w:val="4"/>
        <w:numId w:val="2"/>
      </w:numPr>
      <w:spacing w:before="240" w:after="60"/>
      <w:outlineLvl w:val="4"/>
    </w:pPr>
    <w:rPr>
      <w:b/>
      <w:bCs/>
      <w:iCs/>
      <w:szCs w:val="26"/>
    </w:rPr>
  </w:style>
  <w:style w:type="paragraph" w:styleId="berschrift6">
    <w:name w:val="heading 6"/>
    <w:basedOn w:val="Standard"/>
    <w:next w:val="Standard"/>
    <w:uiPriority w:val="9"/>
    <w:rsid w:val="00985C95"/>
    <w:pPr>
      <w:numPr>
        <w:ilvl w:val="5"/>
        <w:numId w:val="2"/>
      </w:numPr>
      <w:spacing w:before="240" w:after="60"/>
      <w:outlineLvl w:val="5"/>
    </w:pPr>
    <w:rPr>
      <w:b/>
      <w:bCs/>
    </w:rPr>
  </w:style>
  <w:style w:type="paragraph" w:styleId="berschrift7">
    <w:name w:val="heading 7"/>
    <w:basedOn w:val="Standard"/>
    <w:next w:val="Standard"/>
    <w:uiPriority w:val="9"/>
    <w:rsid w:val="00985C95"/>
    <w:pPr>
      <w:numPr>
        <w:ilvl w:val="6"/>
        <w:numId w:val="2"/>
      </w:numPr>
      <w:spacing w:before="240" w:after="60"/>
      <w:outlineLvl w:val="6"/>
    </w:pPr>
    <w:rPr>
      <w:b/>
    </w:rPr>
  </w:style>
  <w:style w:type="paragraph" w:styleId="berschrift8">
    <w:name w:val="heading 8"/>
    <w:basedOn w:val="Standard"/>
    <w:next w:val="Standard"/>
    <w:uiPriority w:val="9"/>
    <w:rsid w:val="00985C95"/>
    <w:pPr>
      <w:numPr>
        <w:ilvl w:val="7"/>
        <w:numId w:val="2"/>
      </w:numPr>
      <w:spacing w:before="240" w:after="60"/>
      <w:outlineLvl w:val="7"/>
    </w:pPr>
    <w:rPr>
      <w:b/>
      <w:iCs/>
    </w:rPr>
  </w:style>
  <w:style w:type="paragraph" w:styleId="berschrift9">
    <w:name w:val="heading 9"/>
    <w:basedOn w:val="Standard"/>
    <w:next w:val="Standard"/>
    <w:uiPriority w:val="9"/>
    <w:rsid w:val="00985C95"/>
    <w:pPr>
      <w:numPr>
        <w:ilvl w:val="8"/>
        <w:numId w:val="2"/>
      </w:numPr>
      <w:spacing w:before="240" w:after="60"/>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7B9D"/>
    <w:rPr>
      <w:rFonts w:ascii="Segoe UI" w:hAnsi="Segoe UI" w:cs="Arial"/>
      <w:b/>
      <w:bCs/>
      <w:kern w:val="10"/>
      <w:sz w:val="28"/>
      <w:szCs w:val="32"/>
      <w:lang w:val="de-CH"/>
    </w:rPr>
  </w:style>
  <w:style w:type="paragraph" w:customStyle="1" w:styleId="Betreff">
    <w:name w:val="Betreff"/>
    <w:basedOn w:val="Standard"/>
    <w:qFormat/>
    <w:rsid w:val="00C311D7"/>
    <w:rPr>
      <w:b/>
      <w:sz w:val="24"/>
    </w:rPr>
  </w:style>
  <w:style w:type="paragraph" w:customStyle="1" w:styleId="AbsenderText">
    <w:name w:val="Absender_Text"/>
    <w:basedOn w:val="Standard"/>
    <w:uiPriority w:val="1"/>
    <w:rPr>
      <w:rFonts w:cs="Arial"/>
      <w:sz w:val="16"/>
      <w:szCs w:val="16"/>
    </w:rPr>
  </w:style>
  <w:style w:type="paragraph" w:customStyle="1" w:styleId="AbsenderTitel">
    <w:name w:val="Absender_Titel"/>
    <w:basedOn w:val="AbsenderText"/>
    <w:rsid w:val="00C311D7"/>
    <w:rPr>
      <w:b/>
    </w:rPr>
  </w:style>
  <w:style w:type="paragraph" w:customStyle="1" w:styleId="Topic450">
    <w:name w:val="Topic450"/>
    <w:basedOn w:val="Standard"/>
    <w:qFormat/>
    <w:rsid w:val="007B5068"/>
    <w:pPr>
      <w:ind w:left="2552" w:hanging="2552"/>
    </w:pPr>
    <w:rPr>
      <w:lang w:val="en-US"/>
    </w:rPr>
  </w:style>
  <w:style w:type="paragraph" w:customStyle="1" w:styleId="Topic450Line">
    <w:name w:val="Topic450Line"/>
    <w:basedOn w:val="Standard"/>
    <w:qFormat/>
    <w:rsid w:val="00832D01"/>
    <w:pPr>
      <w:tabs>
        <w:tab w:val="right" w:leader="underscore" w:pos="9072"/>
      </w:tabs>
      <w:ind w:left="2552" w:hanging="2552"/>
    </w:pPr>
  </w:style>
  <w:style w:type="paragraph" w:customStyle="1" w:styleId="Topic750">
    <w:name w:val="Topic750"/>
    <w:basedOn w:val="Standard"/>
    <w:qFormat/>
    <w:rsid w:val="007B5068"/>
    <w:pPr>
      <w:ind w:left="4253" w:hanging="4253"/>
    </w:pPr>
  </w:style>
  <w:style w:type="paragraph" w:customStyle="1" w:styleId="NormalKeepTogether">
    <w:name w:val="NormalKeepTogether"/>
    <w:basedOn w:val="Standard"/>
    <w:rsid w:val="00156F24"/>
    <w:pPr>
      <w:keepNext/>
      <w:keepLines/>
    </w:pPr>
  </w:style>
  <w:style w:type="paragraph" w:customStyle="1" w:styleId="PositionWithValue">
    <w:name w:val="PositionWithValue"/>
    <w:basedOn w:val="Standard"/>
    <w:rsid w:val="00156F24"/>
    <w:pPr>
      <w:tabs>
        <w:tab w:val="left" w:pos="6946"/>
        <w:tab w:val="decimal" w:pos="8675"/>
      </w:tabs>
      <w:ind w:right="2835"/>
    </w:pPr>
  </w:style>
  <w:style w:type="paragraph" w:customStyle="1" w:styleId="SignatureText">
    <w:name w:val="SignatureText"/>
    <w:basedOn w:val="Standard"/>
    <w:next w:val="Standard"/>
    <w:qFormat/>
    <w:rsid w:val="00156F24"/>
    <w:pPr>
      <w:keepNext/>
      <w:keepLines/>
      <w:tabs>
        <w:tab w:val="left" w:pos="5103"/>
      </w:tabs>
    </w:pPr>
    <w:rPr>
      <w:sz w:val="16"/>
    </w:rPr>
  </w:style>
  <w:style w:type="paragraph" w:customStyle="1" w:styleId="SignatureLines">
    <w:name w:val="SignatureLines"/>
    <w:basedOn w:val="Standard"/>
    <w:next w:val="SignatureText"/>
    <w:uiPriority w:val="1"/>
    <w:qFormat/>
    <w:rsid w:val="00156F24"/>
    <w:pPr>
      <w:keepNext/>
      <w:keepLines/>
      <w:tabs>
        <w:tab w:val="right" w:leader="dot" w:pos="3119"/>
        <w:tab w:val="left" w:pos="5080"/>
        <w:tab w:val="right" w:leader="dot" w:pos="8222"/>
      </w:tabs>
    </w:pPr>
    <w:rPr>
      <w:sz w:val="8"/>
    </w:rPr>
  </w:style>
  <w:style w:type="paragraph" w:customStyle="1" w:styleId="Topic075">
    <w:name w:val="Topic075"/>
    <w:basedOn w:val="Standard"/>
    <w:qFormat/>
    <w:rsid w:val="007B5068"/>
    <w:pPr>
      <w:ind w:left="425" w:hanging="425"/>
    </w:pPr>
  </w:style>
  <w:style w:type="paragraph" w:customStyle="1" w:styleId="Topic300">
    <w:name w:val="Topic300"/>
    <w:basedOn w:val="Standard"/>
    <w:qFormat/>
    <w:rsid w:val="007B5068"/>
    <w:pPr>
      <w:ind w:left="1701" w:hanging="1701"/>
    </w:pPr>
  </w:style>
  <w:style w:type="paragraph" w:customStyle="1" w:styleId="Topic600">
    <w:name w:val="Topic600"/>
    <w:basedOn w:val="Standard"/>
    <w:qFormat/>
    <w:rsid w:val="007B5068"/>
    <w:pPr>
      <w:ind w:left="3402" w:hanging="3402"/>
    </w:pPr>
  </w:style>
  <w:style w:type="paragraph" w:customStyle="1" w:styleId="Topic900">
    <w:name w:val="Topic900"/>
    <w:basedOn w:val="Standard"/>
    <w:qFormat/>
    <w:rsid w:val="007B5068"/>
    <w:pPr>
      <w:ind w:left="5103" w:hanging="5103"/>
    </w:pPr>
  </w:style>
  <w:style w:type="paragraph" w:customStyle="1" w:styleId="Topic075Line">
    <w:name w:val="Topic075Line"/>
    <w:basedOn w:val="Standard"/>
    <w:qFormat/>
    <w:rsid w:val="00832D01"/>
    <w:pPr>
      <w:tabs>
        <w:tab w:val="right" w:leader="underscore" w:pos="9072"/>
      </w:tabs>
      <w:ind w:left="425" w:hanging="425"/>
    </w:pPr>
  </w:style>
  <w:style w:type="paragraph" w:customStyle="1" w:styleId="Topic300Line">
    <w:name w:val="Topic300Line"/>
    <w:basedOn w:val="Standard"/>
    <w:qFormat/>
    <w:rsid w:val="00832D01"/>
    <w:pPr>
      <w:tabs>
        <w:tab w:val="right" w:leader="underscore" w:pos="9072"/>
      </w:tabs>
      <w:ind w:left="1701" w:hanging="1701"/>
    </w:pPr>
  </w:style>
  <w:style w:type="paragraph" w:customStyle="1" w:styleId="Topic600Line">
    <w:name w:val="Topic600Line"/>
    <w:basedOn w:val="Standard"/>
    <w:qFormat/>
    <w:rsid w:val="00832D01"/>
    <w:pPr>
      <w:tabs>
        <w:tab w:val="right" w:leader="underscore" w:pos="9072"/>
      </w:tabs>
      <w:ind w:left="3402" w:hanging="3402"/>
    </w:pPr>
  </w:style>
  <w:style w:type="paragraph" w:customStyle="1" w:styleId="Topic900Line">
    <w:name w:val="Topic900Line"/>
    <w:basedOn w:val="Standard"/>
    <w:qFormat/>
    <w:rsid w:val="00832D01"/>
    <w:pPr>
      <w:tabs>
        <w:tab w:val="right" w:leader="underscore" w:pos="9072"/>
      </w:tabs>
      <w:ind w:left="5103" w:hanging="5103"/>
    </w:pPr>
  </w:style>
  <w:style w:type="paragraph" w:customStyle="1" w:styleId="ListWithSymbols">
    <w:name w:val="ListWithSymbols"/>
    <w:basedOn w:val="Standard"/>
    <w:qFormat/>
    <w:rsid w:val="0078564C"/>
    <w:pPr>
      <w:numPr>
        <w:numId w:val="4"/>
      </w:numPr>
      <w:ind w:left="425" w:hanging="425"/>
    </w:pPr>
  </w:style>
  <w:style w:type="paragraph" w:customStyle="1" w:styleId="ListWithLetters">
    <w:name w:val="ListWithLetters"/>
    <w:basedOn w:val="Standard"/>
    <w:qFormat/>
    <w:rsid w:val="00A36F0F"/>
    <w:pPr>
      <w:numPr>
        <w:numId w:val="1"/>
      </w:numPr>
      <w:tabs>
        <w:tab w:val="left" w:pos="425"/>
      </w:tabs>
      <w:ind w:left="425" w:hanging="425"/>
    </w:pPr>
  </w:style>
  <w:style w:type="paragraph" w:customStyle="1" w:styleId="ListWithCheckboxes">
    <w:name w:val="ListWithCheckboxes"/>
    <w:basedOn w:val="Standard"/>
    <w:qFormat/>
    <w:rsid w:val="00B37B9D"/>
    <w:pPr>
      <w:numPr>
        <w:numId w:val="3"/>
      </w:numPr>
      <w:tabs>
        <w:tab w:val="left" w:pos="425"/>
      </w:tabs>
      <w:ind w:left="425" w:hanging="425"/>
    </w:pPr>
  </w:style>
  <w:style w:type="paragraph" w:customStyle="1" w:styleId="PositionWithValueLine">
    <w:name w:val="PositionWithValueLine"/>
    <w:basedOn w:val="PositionWithValue"/>
    <w:next w:val="PositionWithValue"/>
    <w:rsid w:val="00BE199D"/>
    <w:pPr>
      <w:tabs>
        <w:tab w:val="clear" w:pos="8675"/>
        <w:tab w:val="left" w:leader="underscore" w:pos="8987"/>
      </w:tabs>
    </w:pPr>
    <w:rPr>
      <w:sz w:val="8"/>
    </w:rPr>
  </w:style>
  <w:style w:type="character" w:styleId="Fett">
    <w:name w:val="Strong"/>
    <w:qFormat/>
    <w:rsid w:val="00256E98"/>
    <w:rPr>
      <w:b/>
      <w:bCs/>
    </w:rPr>
  </w:style>
  <w:style w:type="paragraph" w:customStyle="1" w:styleId="Inhalts-Typ">
    <w:name w:val="Inhalts-Typ"/>
    <w:basedOn w:val="Standard"/>
    <w:link w:val="Inhalts-TypZchn"/>
    <w:qFormat/>
    <w:rsid w:val="00C311D7"/>
    <w:rPr>
      <w:b/>
      <w:caps/>
      <w:sz w:val="24"/>
    </w:rPr>
  </w:style>
  <w:style w:type="character" w:customStyle="1" w:styleId="Inhalts-TypZchn">
    <w:name w:val="Inhalts-Typ Zchn"/>
    <w:link w:val="Inhalts-Typ"/>
    <w:rsid w:val="00C311D7"/>
    <w:rPr>
      <w:rFonts w:ascii="Segoe UI" w:hAnsi="Segoe UI"/>
      <w:b/>
      <w:caps/>
      <w:kern w:val="10"/>
      <w:sz w:val="24"/>
    </w:rPr>
  </w:style>
  <w:style w:type="paragraph" w:styleId="Untertitel">
    <w:name w:val="Subtitle"/>
    <w:basedOn w:val="Standard"/>
    <w:next w:val="Standard"/>
    <w:qFormat/>
    <w:rsid w:val="0058360E"/>
    <w:pPr>
      <w:keepNext/>
      <w:keepLines/>
      <w:spacing w:before="220" w:after="120"/>
      <w:outlineLvl w:val="1"/>
    </w:pPr>
    <w:rPr>
      <w:rFonts w:cs="Arial"/>
      <w:b/>
      <w:sz w:val="24"/>
    </w:rPr>
  </w:style>
  <w:style w:type="paragraph" w:customStyle="1" w:styleId="Topic750Line">
    <w:name w:val="Topic750Line"/>
    <w:basedOn w:val="Standard"/>
    <w:qFormat/>
    <w:rsid w:val="00832D01"/>
    <w:pPr>
      <w:tabs>
        <w:tab w:val="right" w:leader="underscore" w:pos="9072"/>
      </w:tabs>
      <w:ind w:left="4253" w:hanging="4253"/>
    </w:pPr>
  </w:style>
  <w:style w:type="paragraph" w:customStyle="1" w:styleId="Art-Text">
    <w:name w:val="Art-Text"/>
    <w:basedOn w:val="Standard"/>
    <w:rsid w:val="008F3A79"/>
    <w:pPr>
      <w:ind w:left="425" w:hanging="425"/>
    </w:pPr>
    <w:rPr>
      <w:lang w:val="en-US"/>
    </w:rPr>
  </w:style>
  <w:style w:type="character" w:styleId="Hervorhebung">
    <w:name w:val="Emphasis"/>
    <w:uiPriority w:val="3"/>
    <w:rsid w:val="00203054"/>
    <w:rPr>
      <w:b/>
      <w:iCs/>
    </w:rPr>
  </w:style>
  <w:style w:type="paragraph" w:customStyle="1" w:styleId="Klassifizierungen">
    <w:name w:val="Klassifizierungen"/>
    <w:basedOn w:val="AbsenderText"/>
    <w:rsid w:val="000847D5"/>
    <w:rPr>
      <w:noProof/>
    </w:rPr>
  </w:style>
  <w:style w:type="paragraph" w:customStyle="1" w:styleId="Fusszeile-Pfad">
    <w:name w:val="Fusszeile-Pfad"/>
    <w:basedOn w:val="Standard"/>
    <w:rsid w:val="002C10EE"/>
    <w:rPr>
      <w:color w:val="808080"/>
      <w:sz w:val="12"/>
    </w:rPr>
  </w:style>
  <w:style w:type="paragraph" w:styleId="Umschlagabsenderadresse">
    <w:name w:val="envelope return"/>
    <w:basedOn w:val="Standard"/>
    <w:semiHidden/>
    <w:rsid w:val="00FE274A"/>
    <w:rPr>
      <w:rFonts w:cs="Arial"/>
    </w:rPr>
  </w:style>
  <w:style w:type="paragraph" w:styleId="Umschlagadresse">
    <w:name w:val="envelope address"/>
    <w:basedOn w:val="Standard"/>
    <w:semiHidden/>
    <w:rsid w:val="00FE274A"/>
    <w:pPr>
      <w:framePr w:w="4320" w:h="2160" w:hRule="exact" w:hSpace="141" w:wrap="auto" w:hAnchor="page" w:xAlign="center" w:yAlign="bottom"/>
      <w:ind w:left="1"/>
    </w:pPr>
    <w:rPr>
      <w:rFonts w:cs="Arial"/>
      <w:sz w:val="24"/>
    </w:rPr>
  </w:style>
  <w:style w:type="paragraph" w:customStyle="1" w:styleId="berschrift1oNr">
    <w:name w:val="Überschrift 1 o. Nr."/>
    <w:basedOn w:val="Standard"/>
    <w:next w:val="Standard"/>
    <w:qFormat/>
    <w:rsid w:val="00B37B9D"/>
    <w:pPr>
      <w:spacing w:before="240" w:after="120"/>
    </w:pPr>
    <w:rPr>
      <w:b/>
      <w:sz w:val="28"/>
    </w:rPr>
  </w:style>
  <w:style w:type="paragraph" w:customStyle="1" w:styleId="berschrift2oNr">
    <w:name w:val="Überschrift 2 o. Nr."/>
    <w:basedOn w:val="Standard"/>
    <w:next w:val="Standard"/>
    <w:qFormat/>
    <w:rsid w:val="00086EFC"/>
    <w:pPr>
      <w:spacing w:before="240" w:after="60"/>
    </w:pPr>
    <w:rPr>
      <w:b/>
      <w:sz w:val="24"/>
    </w:rPr>
  </w:style>
  <w:style w:type="paragraph" w:customStyle="1" w:styleId="berschrift3oNr">
    <w:name w:val="Überschrift 3 o. Nr."/>
    <w:basedOn w:val="Standard"/>
    <w:next w:val="Standard"/>
    <w:qFormat/>
    <w:rsid w:val="00E76AE9"/>
    <w:pPr>
      <w:spacing w:before="240" w:after="60"/>
    </w:pPr>
    <w:rPr>
      <w:b/>
    </w:rPr>
  </w:style>
  <w:style w:type="paragraph" w:customStyle="1" w:styleId="berschrift4oNr">
    <w:name w:val="Überschrift 4 o. Nr."/>
    <w:basedOn w:val="Standard"/>
    <w:next w:val="Standard"/>
    <w:qFormat/>
    <w:rsid w:val="00086EFC"/>
    <w:pPr>
      <w:spacing w:before="120"/>
    </w:pPr>
    <w:rPr>
      <w:b/>
    </w:rPr>
  </w:style>
  <w:style w:type="paragraph" w:customStyle="1" w:styleId="Abschnitt">
    <w:name w:val="Abschnitt"/>
    <w:basedOn w:val="Standard"/>
    <w:next w:val="Standard"/>
    <w:qFormat/>
    <w:rsid w:val="008B0078"/>
    <w:pPr>
      <w:pageBreakBefore/>
      <w:pBdr>
        <w:bottom w:val="single" w:sz="4" w:space="1" w:color="auto"/>
      </w:pBdr>
      <w:spacing w:after="240"/>
      <w:outlineLvl w:val="5"/>
    </w:pPr>
    <w:rPr>
      <w:b/>
      <w:sz w:val="32"/>
    </w:rPr>
  </w:style>
  <w:style w:type="paragraph" w:styleId="Verzeichnis1">
    <w:name w:val="toc 1"/>
    <w:basedOn w:val="Standard"/>
    <w:next w:val="Standard"/>
    <w:uiPriority w:val="39"/>
    <w:rsid w:val="00252729"/>
    <w:pPr>
      <w:tabs>
        <w:tab w:val="right" w:pos="9061"/>
      </w:tabs>
      <w:spacing w:before="120" w:after="60"/>
    </w:pPr>
  </w:style>
  <w:style w:type="paragraph" w:styleId="Verzeichnis2">
    <w:name w:val="toc 2"/>
    <w:basedOn w:val="Standard"/>
    <w:next w:val="Standard"/>
    <w:uiPriority w:val="39"/>
    <w:rsid w:val="00252729"/>
    <w:pPr>
      <w:tabs>
        <w:tab w:val="right" w:pos="9061"/>
      </w:tabs>
      <w:spacing w:before="60"/>
      <w:ind w:left="284"/>
    </w:pPr>
  </w:style>
  <w:style w:type="paragraph" w:styleId="Verzeichnis3">
    <w:name w:val="toc 3"/>
    <w:basedOn w:val="Standard"/>
    <w:next w:val="Standard"/>
    <w:uiPriority w:val="39"/>
    <w:rsid w:val="00252729"/>
    <w:pPr>
      <w:tabs>
        <w:tab w:val="right" w:pos="9061"/>
      </w:tabs>
      <w:spacing w:before="60"/>
      <w:ind w:left="284"/>
    </w:pPr>
  </w:style>
  <w:style w:type="character" w:styleId="Hyperlink">
    <w:name w:val="Hyperlink"/>
    <w:basedOn w:val="Absatz-Standardschriftart"/>
    <w:uiPriority w:val="99"/>
    <w:unhideWhenUsed/>
    <w:rsid w:val="00236843"/>
    <w:rPr>
      <w:color w:val="0000FF" w:themeColor="hyperlink"/>
      <w:u w:val="single"/>
      <w:lang w:val="de-CH"/>
    </w:rPr>
  </w:style>
  <w:style w:type="paragraph" w:styleId="Verzeichnis6">
    <w:name w:val="toc 6"/>
    <w:basedOn w:val="Standard"/>
    <w:next w:val="Standard"/>
    <w:uiPriority w:val="39"/>
    <w:rsid w:val="00252729"/>
    <w:pPr>
      <w:pBdr>
        <w:bottom w:val="single" w:sz="4" w:space="1" w:color="auto"/>
      </w:pBdr>
      <w:tabs>
        <w:tab w:val="right" w:pos="9061"/>
      </w:tabs>
      <w:spacing w:before="240" w:after="120"/>
    </w:pPr>
  </w:style>
  <w:style w:type="paragraph" w:styleId="Verzeichnis4">
    <w:name w:val="toc 4"/>
    <w:basedOn w:val="Standard"/>
    <w:next w:val="Standard"/>
    <w:uiPriority w:val="39"/>
    <w:rsid w:val="00252729"/>
    <w:pPr>
      <w:tabs>
        <w:tab w:val="right" w:pos="9061"/>
      </w:tabs>
      <w:spacing w:before="60"/>
      <w:ind w:left="284"/>
    </w:pPr>
  </w:style>
  <w:style w:type="table" w:styleId="Tabellenraster">
    <w:name w:val="Table Grid"/>
    <w:basedOn w:val="NormaleTabelle"/>
    <w:uiPriority w:val="39"/>
    <w:rsid w:val="00AE7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uiPriority w:val="39"/>
    <w:rsid w:val="00252729"/>
    <w:pPr>
      <w:tabs>
        <w:tab w:val="left" w:pos="9061"/>
      </w:tabs>
      <w:spacing w:before="60"/>
      <w:ind w:left="284"/>
    </w:pPr>
  </w:style>
  <w:style w:type="paragraph" w:styleId="Verzeichnis7">
    <w:name w:val="toc 7"/>
    <w:basedOn w:val="Standard"/>
    <w:next w:val="Standard"/>
    <w:autoRedefine/>
    <w:uiPriority w:val="39"/>
    <w:rsid w:val="00252729"/>
    <w:pPr>
      <w:spacing w:after="100"/>
      <w:ind w:left="1321"/>
    </w:pPr>
  </w:style>
  <w:style w:type="paragraph" w:styleId="Verzeichnis8">
    <w:name w:val="toc 8"/>
    <w:basedOn w:val="Standard"/>
    <w:next w:val="Standard"/>
    <w:autoRedefine/>
    <w:uiPriority w:val="39"/>
    <w:rsid w:val="00252729"/>
    <w:pPr>
      <w:spacing w:after="100"/>
      <w:ind w:left="1542"/>
    </w:pPr>
  </w:style>
  <w:style w:type="paragraph" w:styleId="Verzeichnis9">
    <w:name w:val="toc 9"/>
    <w:basedOn w:val="Standard"/>
    <w:next w:val="Standard"/>
    <w:autoRedefine/>
    <w:uiPriority w:val="39"/>
    <w:rsid w:val="00252729"/>
    <w:pPr>
      <w:spacing w:after="100"/>
      <w:ind w:left="1758"/>
    </w:pPr>
  </w:style>
  <w:style w:type="paragraph" w:customStyle="1" w:styleId="Appendix">
    <w:name w:val="Appendix"/>
    <w:basedOn w:val="berschrift1oNr"/>
    <w:next w:val="Standard"/>
    <w:uiPriority w:val="1"/>
    <w:qFormat/>
    <w:rsid w:val="0052020B"/>
    <w:pPr>
      <w:keepNext/>
      <w:keepLines/>
      <w:outlineLvl w:val="0"/>
    </w:pPr>
    <w:rPr>
      <w:sz w:val="24"/>
    </w:rPr>
  </w:style>
  <w:style w:type="paragraph" w:styleId="Funotentext">
    <w:name w:val="footnote text"/>
    <w:basedOn w:val="Standard"/>
    <w:link w:val="FunotentextZchn"/>
    <w:uiPriority w:val="99"/>
    <w:rsid w:val="00860C3F"/>
    <w:rPr>
      <w:sz w:val="12"/>
    </w:rPr>
  </w:style>
  <w:style w:type="character" w:customStyle="1" w:styleId="FunotentextZchn">
    <w:name w:val="Fußnotentext Zchn"/>
    <w:basedOn w:val="Absatz-Standardschriftart"/>
    <w:link w:val="Funotentext"/>
    <w:uiPriority w:val="99"/>
    <w:rsid w:val="00860C3F"/>
    <w:rPr>
      <w:rFonts w:ascii="Arial" w:hAnsi="Arial"/>
      <w:kern w:val="10"/>
      <w:sz w:val="12"/>
      <w:lang w:val="de-CH" w:eastAsia="en-US"/>
    </w:rPr>
  </w:style>
  <w:style w:type="character" w:styleId="Funotenzeichen">
    <w:name w:val="footnote reference"/>
    <w:basedOn w:val="Absatz-Standardschriftart"/>
    <w:uiPriority w:val="99"/>
    <w:unhideWhenUsed/>
    <w:rsid w:val="006A7867"/>
    <w:rPr>
      <w:vertAlign w:val="superscript"/>
      <w:lang w:val="de-CH"/>
    </w:rPr>
  </w:style>
  <w:style w:type="paragraph" w:customStyle="1" w:styleId="Metadaten">
    <w:name w:val="Metadaten"/>
    <w:basedOn w:val="Standard"/>
    <w:next w:val="Standard"/>
    <w:rsid w:val="00623549"/>
    <w:rPr>
      <w:rFonts w:cs="Arial"/>
    </w:rPr>
  </w:style>
  <w:style w:type="paragraph" w:customStyle="1" w:styleId="Vorstossnummer">
    <w:name w:val="Vorstossnummer"/>
    <w:basedOn w:val="Standard"/>
    <w:next w:val="Standard"/>
    <w:link w:val="VorstossnummerZchn"/>
    <w:rsid w:val="00305882"/>
    <w:pPr>
      <w:jc w:val="right"/>
    </w:pPr>
    <w:rPr>
      <w:b/>
      <w:caps/>
      <w:sz w:val="24"/>
      <w:szCs w:val="24"/>
    </w:rPr>
  </w:style>
  <w:style w:type="character" w:customStyle="1" w:styleId="VorstossnummerZchn">
    <w:name w:val="Vorstossnummer Zchn"/>
    <w:basedOn w:val="Absatz-Standardschriftart"/>
    <w:link w:val="Vorstossnummer"/>
    <w:rsid w:val="00305882"/>
    <w:rPr>
      <w:b/>
      <w:caps/>
      <w:sz w:val="24"/>
      <w:szCs w:val="24"/>
      <w:lang w:val="de-CH"/>
    </w:rPr>
  </w:style>
  <w:style w:type="paragraph" w:styleId="Listenabsatz">
    <w:name w:val="List Paragraph"/>
    <w:basedOn w:val="Standard"/>
    <w:uiPriority w:val="34"/>
    <w:rsid w:val="00875108"/>
    <w:pPr>
      <w:ind w:left="720"/>
      <w:contextualSpacing/>
    </w:pPr>
    <w:rPr>
      <w:szCs w:val="24"/>
      <w:lang w:eastAsia="en-US"/>
    </w:rPr>
  </w:style>
  <w:style w:type="paragraph" w:customStyle="1" w:styleId="Fusszeile">
    <w:name w:val="Fusszeile"/>
    <w:basedOn w:val="Standard"/>
    <w:rsid w:val="003A1AC5"/>
    <w:pPr>
      <w:tabs>
        <w:tab w:val="center" w:pos="4321"/>
        <w:tab w:val="right" w:pos="8641"/>
      </w:tabs>
    </w:pPr>
    <w:rPr>
      <w:sz w:val="16"/>
    </w:rPr>
  </w:style>
  <w:style w:type="paragraph" w:customStyle="1" w:styleId="Fusszeile-Seite">
    <w:name w:val="Fusszeile-Seite"/>
    <w:basedOn w:val="Standard"/>
    <w:rsid w:val="00C60765"/>
    <w:pPr>
      <w:jc w:val="right"/>
    </w:pPr>
    <w:rPr>
      <w:sz w:val="16"/>
    </w:rPr>
  </w:style>
  <w:style w:type="paragraph" w:customStyle="1" w:styleId="ListWithNumbers">
    <w:name w:val="ListWithNumbers"/>
    <w:basedOn w:val="Standard"/>
    <w:qFormat/>
    <w:rsid w:val="008F4B51"/>
    <w:pPr>
      <w:numPr>
        <w:numId w:val="29"/>
      </w:numPr>
    </w:pPr>
  </w:style>
  <w:style w:type="paragraph" w:customStyle="1" w:styleId="AufzhlungVif">
    <w:name w:val="Aufzählung Vif"/>
    <w:basedOn w:val="ListWithSymbols"/>
    <w:rsid w:val="00CA1B44"/>
    <w:pPr>
      <w:ind w:left="142" w:hanging="142"/>
    </w:pPr>
  </w:style>
  <w:style w:type="character" w:customStyle="1" w:styleId="berschrift2Zchn">
    <w:name w:val="Überschrift 2 Zchn"/>
    <w:basedOn w:val="Absatz-Standardschriftart"/>
    <w:link w:val="berschrift2"/>
    <w:uiPriority w:val="9"/>
    <w:locked/>
    <w:rsid w:val="003E215C"/>
    <w:rPr>
      <w:rFonts w:ascii="Segoe UI" w:hAnsi="Segoe UI" w:cs="Arial"/>
      <w:b/>
      <w:bCs/>
      <w:iCs/>
      <w:kern w:val="10"/>
      <w:sz w:val="24"/>
      <w:szCs w:val="28"/>
      <w:lang w:val="de-CH"/>
    </w:rPr>
  </w:style>
  <w:style w:type="character" w:customStyle="1" w:styleId="berschrift3Zchn">
    <w:name w:val="Überschrift 3 Zchn"/>
    <w:basedOn w:val="Absatz-Standardschriftart"/>
    <w:link w:val="berschrift3"/>
    <w:uiPriority w:val="9"/>
    <w:locked/>
    <w:rsid w:val="003E215C"/>
    <w:rPr>
      <w:rFonts w:ascii="Segoe UI" w:hAnsi="Segoe UI" w:cs="Arial"/>
      <w:b/>
      <w:bCs/>
      <w:kern w:val="10"/>
      <w:szCs w:val="26"/>
      <w:lang w:val="de-CH"/>
    </w:rPr>
  </w:style>
  <w:style w:type="character" w:customStyle="1" w:styleId="berschrift4Zchn">
    <w:name w:val="Überschrift 4 Zchn"/>
    <w:basedOn w:val="Absatz-Standardschriftart"/>
    <w:link w:val="berschrift4"/>
    <w:uiPriority w:val="9"/>
    <w:locked/>
    <w:rsid w:val="003E215C"/>
    <w:rPr>
      <w:rFonts w:ascii="Segoe UI" w:hAnsi="Segoe UI"/>
      <w:b/>
      <w:bCs/>
      <w:kern w:val="10"/>
      <w:szCs w:val="28"/>
      <w:lang w:val="de-CH"/>
    </w:rPr>
  </w:style>
  <w:style w:type="paragraph" w:styleId="Titel">
    <w:name w:val="Title"/>
    <w:basedOn w:val="Standard"/>
    <w:next w:val="Standard"/>
    <w:link w:val="TitelZchn"/>
    <w:uiPriority w:val="9"/>
    <w:qFormat/>
    <w:rsid w:val="00E1330E"/>
    <w:pPr>
      <w:contextualSpacing/>
    </w:pPr>
    <w:rPr>
      <w:rFonts w:eastAsiaTheme="majorEastAsia" w:cstheme="majorBidi"/>
      <w:b/>
      <w:sz w:val="32"/>
      <w:szCs w:val="56"/>
    </w:rPr>
  </w:style>
  <w:style w:type="character" w:customStyle="1" w:styleId="TitelZchn">
    <w:name w:val="Titel Zchn"/>
    <w:basedOn w:val="Absatz-Standardschriftart"/>
    <w:link w:val="Titel"/>
    <w:uiPriority w:val="9"/>
    <w:rsid w:val="00E1330E"/>
    <w:rPr>
      <w:rFonts w:eastAsiaTheme="majorEastAsia" w:cstheme="majorBidi"/>
      <w:b/>
      <w:kern w:val="10"/>
      <w:sz w:val="32"/>
      <w:szCs w:val="56"/>
      <w:lang w:val="de-CH"/>
    </w:rPr>
  </w:style>
  <w:style w:type="character" w:customStyle="1" w:styleId="Hidden">
    <w:name w:val="Hidden"/>
    <w:basedOn w:val="Absatz-Standardschriftart"/>
    <w:uiPriority w:val="1"/>
    <w:qFormat/>
    <w:rsid w:val="0052020B"/>
    <w:rPr>
      <w:rFonts w:ascii="Segoe UI" w:hAnsi="Segoe UI"/>
      <w:vanish/>
      <w:color w:val="C00000"/>
      <w:kern w:val="0"/>
      <w:sz w:val="18"/>
      <w:lang w:val="de-CH"/>
    </w:rPr>
  </w:style>
  <w:style w:type="paragraph" w:customStyle="1" w:styleId="CityDate">
    <w:name w:val="CityDate"/>
    <w:basedOn w:val="Standard"/>
    <w:rsid w:val="005844F6"/>
    <w:pPr>
      <w:spacing w:before="240"/>
    </w:pPr>
  </w:style>
  <w:style w:type="paragraph" w:customStyle="1" w:styleId="ListLevelsWithNumbers">
    <w:name w:val="ListLevelsWithNumbers"/>
    <w:basedOn w:val="Standard"/>
    <w:qFormat/>
    <w:rsid w:val="00C25223"/>
    <w:pPr>
      <w:numPr>
        <w:numId w:val="27"/>
      </w:numPr>
    </w:pPr>
  </w:style>
  <w:style w:type="paragraph" w:styleId="Fuzeile">
    <w:name w:val="footer"/>
    <w:basedOn w:val="Standard"/>
    <w:link w:val="FuzeileZchn"/>
    <w:unhideWhenUsed/>
    <w:rsid w:val="008A7E8F"/>
    <w:pPr>
      <w:tabs>
        <w:tab w:val="center" w:pos="4536"/>
        <w:tab w:val="right" w:pos="9072"/>
      </w:tabs>
    </w:pPr>
  </w:style>
  <w:style w:type="character" w:customStyle="1" w:styleId="FuzeileZchn">
    <w:name w:val="Fußzeile Zchn"/>
    <w:basedOn w:val="Absatz-Standardschriftart"/>
    <w:link w:val="Fuzeile"/>
    <w:rsid w:val="008A7E8F"/>
    <w:rPr>
      <w:rFonts w:ascii="Segoe UI" w:hAnsi="Segoe UI"/>
      <w:kern w:val="10"/>
      <w:lang w:val="de-CH"/>
    </w:rPr>
  </w:style>
  <w:style w:type="paragraph" w:styleId="Kopfzeile">
    <w:name w:val="header"/>
    <w:basedOn w:val="Standard"/>
    <w:link w:val="KopfzeileZchn"/>
    <w:uiPriority w:val="1"/>
    <w:unhideWhenUsed/>
    <w:rsid w:val="0043393D"/>
    <w:pPr>
      <w:tabs>
        <w:tab w:val="center" w:pos="4536"/>
        <w:tab w:val="right" w:pos="9072"/>
      </w:tabs>
    </w:pPr>
  </w:style>
  <w:style w:type="character" w:customStyle="1" w:styleId="KopfzeileZchn">
    <w:name w:val="Kopfzeile Zchn"/>
    <w:basedOn w:val="Absatz-Standardschriftart"/>
    <w:link w:val="Kopfzeile"/>
    <w:uiPriority w:val="1"/>
    <w:rsid w:val="0043393D"/>
    <w:rPr>
      <w:rFonts w:ascii="Segoe UI" w:hAnsi="Segoe UI"/>
      <w:kern w:val="10"/>
      <w:lang w:val="de-CH"/>
    </w:rPr>
  </w:style>
  <w:style w:type="character" w:styleId="Platzhaltertext">
    <w:name w:val="Placeholder Text"/>
    <w:basedOn w:val="Absatz-Standardschriftart"/>
    <w:uiPriority w:val="99"/>
    <w:rsid w:val="008A4A87"/>
    <w:rPr>
      <w:vanish/>
      <w:color w:val="808080"/>
      <w:lang w:val="de-CH"/>
    </w:rPr>
  </w:style>
  <w:style w:type="paragraph" w:styleId="Blocktext">
    <w:name w:val="Block Text"/>
    <w:basedOn w:val="Standard"/>
    <w:semiHidden/>
    <w:unhideWhenUsed/>
    <w:rsid w:val="00231A8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paragraph" w:styleId="Index1">
    <w:name w:val="index 1"/>
    <w:basedOn w:val="Standard"/>
    <w:next w:val="Standard"/>
    <w:autoRedefine/>
    <w:semiHidden/>
    <w:unhideWhenUsed/>
    <w:rsid w:val="00231A86"/>
    <w:pPr>
      <w:ind w:left="220" w:hanging="220"/>
    </w:pPr>
  </w:style>
  <w:style w:type="paragraph" w:styleId="Indexberschrift">
    <w:name w:val="index heading"/>
    <w:basedOn w:val="Standard"/>
    <w:next w:val="Index1"/>
    <w:semiHidden/>
    <w:unhideWhenUsed/>
    <w:rsid w:val="00231A86"/>
    <w:rPr>
      <w:rFonts w:eastAsiaTheme="majorEastAsia" w:cstheme="majorBidi"/>
      <w:b/>
      <w:bCs/>
    </w:rPr>
  </w:style>
  <w:style w:type="paragraph" w:styleId="Inhaltsverzeichnisberschrift">
    <w:name w:val="TOC Heading"/>
    <w:basedOn w:val="berschrift1"/>
    <w:next w:val="Standard"/>
    <w:uiPriority w:val="39"/>
    <w:semiHidden/>
    <w:unhideWhenUsed/>
    <w:qFormat/>
    <w:rsid w:val="00231A86"/>
    <w:pPr>
      <w:numPr>
        <w:numId w:val="0"/>
      </w:numPr>
      <w:spacing w:after="0"/>
      <w:outlineLvl w:val="9"/>
    </w:pPr>
    <w:rPr>
      <w:rFonts w:eastAsiaTheme="majorEastAsia" w:cstheme="majorBidi"/>
      <w:b w:val="0"/>
      <w:bCs w:val="0"/>
      <w:color w:val="365F91" w:themeColor="accent1" w:themeShade="BF"/>
      <w:sz w:val="32"/>
    </w:rPr>
  </w:style>
  <w:style w:type="table" w:styleId="MittlereListe2">
    <w:name w:val="Medium List 2"/>
    <w:basedOn w:val="NormaleTabelle"/>
    <w:uiPriority w:val="66"/>
    <w:semiHidden/>
    <w:unhideWhenUsed/>
    <w:rsid w:val="00231A8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231A86"/>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231A86"/>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231A86"/>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231A86"/>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231A86"/>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231A86"/>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2">
    <w:name w:val="Medium Grid 2"/>
    <w:basedOn w:val="NormaleTabelle"/>
    <w:uiPriority w:val="68"/>
    <w:semiHidden/>
    <w:unhideWhenUsed/>
    <w:rsid w:val="00231A8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231A86"/>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231A86"/>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231A86"/>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231A86"/>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231A86"/>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231A86"/>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paragraph" w:styleId="Nachrichtenkopf">
    <w:name w:val="Message Header"/>
    <w:basedOn w:val="Standard"/>
    <w:link w:val="NachrichtenkopfZchn"/>
    <w:semiHidden/>
    <w:unhideWhenUsed/>
    <w:rsid w:val="00231A86"/>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231A86"/>
    <w:rPr>
      <w:rFonts w:eastAsiaTheme="majorEastAsia" w:cstheme="majorBidi"/>
      <w:sz w:val="24"/>
      <w:szCs w:val="24"/>
      <w:shd w:val="pct20" w:color="auto" w:fill="auto"/>
      <w:lang w:val="de-CH"/>
    </w:rPr>
  </w:style>
  <w:style w:type="paragraph" w:styleId="RGV-berschrift">
    <w:name w:val="toa heading"/>
    <w:basedOn w:val="Standard"/>
    <w:next w:val="Standard"/>
    <w:semiHidden/>
    <w:unhideWhenUsed/>
    <w:rsid w:val="00231A86"/>
    <w:pPr>
      <w:spacing w:before="120"/>
    </w:pPr>
    <w:rPr>
      <w:rFonts w:eastAsiaTheme="majorEastAsia" w:cstheme="majorBidi"/>
      <w:b/>
      <w:bCs/>
      <w:sz w:val="24"/>
      <w:szCs w:val="24"/>
    </w:rPr>
  </w:style>
  <w:style w:type="paragraph" w:styleId="StandardWeb">
    <w:name w:val="Normal (Web)"/>
    <w:basedOn w:val="Standard"/>
    <w:semiHidden/>
    <w:unhideWhenUsed/>
    <w:rsid w:val="00231A86"/>
    <w:rPr>
      <w:sz w:val="24"/>
      <w:szCs w:val="24"/>
    </w:rPr>
  </w:style>
  <w:style w:type="character" w:styleId="HTMLBeispiel">
    <w:name w:val="HTML Sample"/>
    <w:basedOn w:val="Absatz-Standardschriftart"/>
    <w:semiHidden/>
    <w:unhideWhenUsed/>
    <w:rsid w:val="00231A86"/>
    <w:rPr>
      <w:rFonts w:ascii="Segoe UI" w:hAnsi="Segoe UI"/>
      <w:sz w:val="24"/>
      <w:szCs w:val="24"/>
      <w:lang w:val="de-CH"/>
    </w:rPr>
  </w:style>
  <w:style w:type="character" w:styleId="HTMLSchreibmaschine">
    <w:name w:val="HTML Typewriter"/>
    <w:basedOn w:val="Absatz-Standardschriftart"/>
    <w:semiHidden/>
    <w:unhideWhenUsed/>
    <w:rsid w:val="00231A86"/>
    <w:rPr>
      <w:rFonts w:ascii="Segoe UI" w:hAnsi="Segoe UI"/>
      <w:sz w:val="20"/>
      <w:szCs w:val="20"/>
      <w:lang w:val="de-CH"/>
    </w:rPr>
  </w:style>
  <w:style w:type="character" w:styleId="HTMLCode">
    <w:name w:val="HTML Code"/>
    <w:basedOn w:val="Absatz-Standardschriftart"/>
    <w:semiHidden/>
    <w:unhideWhenUsed/>
    <w:rsid w:val="00231A86"/>
    <w:rPr>
      <w:rFonts w:ascii="Segoe UI" w:hAnsi="Segoe UI"/>
      <w:sz w:val="20"/>
      <w:szCs w:val="20"/>
      <w:lang w:val="de-CH"/>
    </w:rPr>
  </w:style>
  <w:style w:type="paragraph" w:styleId="HTMLVorformatiert">
    <w:name w:val="HTML Preformatted"/>
    <w:basedOn w:val="Standard"/>
    <w:link w:val="HTMLVorformatiertZchn"/>
    <w:semiHidden/>
    <w:unhideWhenUsed/>
    <w:rsid w:val="00231A86"/>
    <w:rPr>
      <w:sz w:val="20"/>
      <w:szCs w:val="20"/>
    </w:rPr>
  </w:style>
  <w:style w:type="character" w:customStyle="1" w:styleId="HTMLVorformatiertZchn">
    <w:name w:val="HTML Vorformatiert Zchn"/>
    <w:basedOn w:val="Absatz-Standardschriftart"/>
    <w:link w:val="HTMLVorformatiert"/>
    <w:semiHidden/>
    <w:rsid w:val="00231A86"/>
    <w:rPr>
      <w:sz w:val="20"/>
      <w:szCs w:val="20"/>
      <w:lang w:val="de-CH"/>
    </w:rPr>
  </w:style>
  <w:style w:type="character" w:styleId="HTMLTastatur">
    <w:name w:val="HTML Keyboard"/>
    <w:basedOn w:val="Absatz-Standardschriftart"/>
    <w:semiHidden/>
    <w:unhideWhenUsed/>
    <w:rsid w:val="00231A86"/>
    <w:rPr>
      <w:rFonts w:ascii="Segoe UI" w:hAnsi="Segoe UI"/>
      <w:sz w:val="20"/>
      <w:szCs w:val="20"/>
      <w:lang w:val="de-CH"/>
    </w:rPr>
  </w:style>
  <w:style w:type="paragraph" w:styleId="Makrotext">
    <w:name w:val="macro"/>
    <w:link w:val="MakrotextZchn"/>
    <w:semiHidden/>
    <w:unhideWhenUsed/>
    <w:rsid w:val="00231A86"/>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krotextZchn">
    <w:name w:val="Makrotext Zchn"/>
    <w:basedOn w:val="Absatz-Standardschriftart"/>
    <w:link w:val="Makrotext"/>
    <w:semiHidden/>
    <w:rsid w:val="00231A86"/>
    <w:rPr>
      <w:sz w:val="20"/>
      <w:szCs w:val="20"/>
      <w:lang w:val="de-CH"/>
    </w:rPr>
  </w:style>
  <w:style w:type="paragraph" w:styleId="NurText">
    <w:name w:val="Plain Text"/>
    <w:basedOn w:val="Standard"/>
    <w:link w:val="NurTextZchn"/>
    <w:semiHidden/>
    <w:unhideWhenUsed/>
    <w:rsid w:val="00231A86"/>
    <w:rPr>
      <w:sz w:val="21"/>
      <w:szCs w:val="21"/>
    </w:rPr>
  </w:style>
  <w:style w:type="character" w:customStyle="1" w:styleId="NurTextZchn">
    <w:name w:val="Nur Text Zchn"/>
    <w:basedOn w:val="Absatz-Standardschriftart"/>
    <w:link w:val="NurText"/>
    <w:semiHidden/>
    <w:rsid w:val="00231A86"/>
    <w:rPr>
      <w:sz w:val="21"/>
      <w:szCs w:val="21"/>
      <w:lang w:val="de-CH"/>
    </w:rPr>
  </w:style>
  <w:style w:type="paragraph" w:customStyle="1" w:styleId="1pt">
    <w:name w:val="1pt"/>
    <w:basedOn w:val="Standard"/>
    <w:rsid w:val="00AC4E69"/>
    <w:pPr>
      <w:spacing w:line="20" w:lineRule="exact"/>
    </w:pPr>
    <w:rPr>
      <w:sz w:val="2"/>
    </w:rPr>
  </w:style>
  <w:style w:type="paragraph" w:customStyle="1" w:styleId="bodyrecipient">
    <w:name w:val="bodyrecipient"/>
    <w:basedOn w:val="Standard"/>
    <w:rsid w:val="008C0B8A"/>
  </w:style>
  <w:style w:type="paragraph" w:customStyle="1" w:styleId="bodystandard">
    <w:name w:val="bodystandard"/>
    <w:basedOn w:val="Standard"/>
    <w:rsid w:val="008C0B8A"/>
  </w:style>
  <w:style w:type="paragraph" w:customStyle="1" w:styleId="bodystandardbold">
    <w:name w:val="bodystandardbold"/>
    <w:basedOn w:val="Standard"/>
    <w:rsid w:val="008C0B8A"/>
    <w:rPr>
      <w:b/>
    </w:rPr>
  </w:style>
  <w:style w:type="paragraph" w:customStyle="1" w:styleId="bodydate">
    <w:name w:val="bodydate"/>
    <w:basedOn w:val="Standard"/>
    <w:rsid w:val="00302525"/>
    <w:pPr>
      <w:spacing w:before="240"/>
    </w:pPr>
  </w:style>
  <w:style w:type="paragraph" w:customStyle="1" w:styleId="bodystandardsmall">
    <w:name w:val="bodystandardsmall"/>
    <w:basedOn w:val="Standard"/>
    <w:rsid w:val="00741ABD"/>
    <w:rPr>
      <w:sz w:val="16"/>
    </w:rPr>
  </w:style>
  <w:style w:type="paragraph" w:customStyle="1" w:styleId="bodystandardsmallbold">
    <w:name w:val="bodystandardsmallbold"/>
    <w:basedOn w:val="Standard"/>
    <w:rsid w:val="00DA78F0"/>
    <w:rPr>
      <w:b/>
      <w:sz w:val="16"/>
    </w:rPr>
  </w:style>
  <w:style w:type="paragraph" w:customStyle="1" w:styleId="Klassifikation">
    <w:name w:val="Klassifikation"/>
    <w:basedOn w:val="Standard"/>
    <w:rsid w:val="00DA61D0"/>
    <w:pPr>
      <w:spacing w:line="220" w:lineRule="exact"/>
      <w:jc w:val="right"/>
    </w:pPr>
  </w:style>
  <w:style w:type="paragraph" w:customStyle="1" w:styleId="Abstand">
    <w:name w:val="Abstand"/>
    <w:basedOn w:val="Standard"/>
    <w:rsid w:val="004A57C9"/>
    <w:pPr>
      <w:spacing w:line="200" w:lineRule="exact"/>
    </w:pPr>
    <w:rPr>
      <w:sz w:val="20"/>
    </w:rPr>
  </w:style>
  <w:style w:type="paragraph" w:customStyle="1" w:styleId="bodydocumenttype">
    <w:name w:val="bodydocumenttype"/>
    <w:basedOn w:val="Standard"/>
    <w:rsid w:val="003366CD"/>
    <w:rPr>
      <w:b/>
      <w:caps/>
      <w:sz w:val="24"/>
    </w:rPr>
  </w:style>
  <w:style w:type="paragraph" w:styleId="Abbildungsverzeichnis">
    <w:name w:val="table of figures"/>
    <w:basedOn w:val="Standard"/>
    <w:next w:val="Standard"/>
    <w:uiPriority w:val="99"/>
    <w:semiHidden/>
    <w:unhideWhenUsed/>
    <w:rsid w:val="00252729"/>
    <w:pPr>
      <w:tabs>
        <w:tab w:val="right" w:pos="9061"/>
      </w:tabs>
    </w:pPr>
  </w:style>
  <w:style w:type="paragraph" w:customStyle="1" w:styleId="bodysignaturelogo">
    <w:name w:val="bodysignaturelogo"/>
    <w:basedOn w:val="Standard"/>
    <w:rsid w:val="00AF01D2"/>
  </w:style>
  <w:style w:type="paragraph" w:customStyle="1" w:styleId="StandardohneSilbentrennung">
    <w:name w:val="Standard ohne Silbentrennung"/>
    <w:basedOn w:val="Standard"/>
    <w:qFormat/>
    <w:rsid w:val="00F9172A"/>
    <w:pPr>
      <w:suppressAutoHyphens/>
    </w:pPr>
  </w:style>
  <w:style w:type="paragraph" w:customStyle="1" w:styleId="Standardfett">
    <w:name w:val="Standard fett"/>
    <w:basedOn w:val="Standard"/>
    <w:qFormat/>
    <w:rsid w:val="00BA4CC2"/>
    <w:rPr>
      <w:rFonts w:cstheme="minorBidi"/>
      <w:b/>
      <w:lang w:val="de-DE" w:eastAsia="de-DE"/>
    </w:rPr>
  </w:style>
  <w:style w:type="paragraph" w:customStyle="1" w:styleId="Textklein">
    <w:name w:val="Text klein"/>
    <w:basedOn w:val="Standard"/>
    <w:link w:val="TextkleinZchn"/>
    <w:uiPriority w:val="12"/>
    <w:qFormat/>
    <w:rsid w:val="00C51BBE"/>
    <w:pPr>
      <w:keepLines/>
      <w:contextualSpacing/>
    </w:pPr>
    <w:rPr>
      <w:rFonts w:eastAsiaTheme="minorHAnsi" w:cstheme="minorBidi"/>
      <w:bCs/>
      <w:kern w:val="2"/>
      <w:sz w:val="16"/>
      <w:szCs w:val="16"/>
      <w:lang w:eastAsia="en-US"/>
      <w14:ligatures w14:val="standardContextual"/>
    </w:rPr>
  </w:style>
  <w:style w:type="character" w:customStyle="1" w:styleId="TextkleinZchn">
    <w:name w:val="Text klein Zchn"/>
    <w:basedOn w:val="Absatz-Standardschriftart"/>
    <w:link w:val="Textklein"/>
    <w:uiPriority w:val="12"/>
    <w:rsid w:val="00C51BBE"/>
    <w:rPr>
      <w:rFonts w:eastAsiaTheme="minorHAnsi" w:cstheme="minorBidi"/>
      <w:bCs/>
      <w:kern w:val="2"/>
      <w:sz w:val="16"/>
      <w:szCs w:val="1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040392A8-61E7-4710-944E-C652AB881F93}"/>
      </w:docPartPr>
      <w:docPartBody>
        <w:p w:rsidR="0029302D" w:rsidRDefault="00901B21">
          <w:r w:rsidRPr="00763903">
            <w:rPr>
              <w:rStyle w:val="Platzhaltertext"/>
            </w:rPr>
            <w:t>Klicken oder tippen Sie hier, um Text einzugeben.</w:t>
          </w:r>
        </w:p>
      </w:docPartBody>
    </w:docPart>
    <w:docPart>
      <w:docPartPr>
        <w:name w:val="B38FA78355CA4ECB801ED6F918268834"/>
        <w:category>
          <w:name w:val="Allgemein"/>
          <w:gallery w:val="placeholder"/>
        </w:category>
        <w:types>
          <w:type w:val="bbPlcHdr"/>
        </w:types>
        <w:behaviors>
          <w:behavior w:val="content"/>
        </w:behaviors>
        <w:guid w:val="{746E03E2-AD83-4E46-A985-CA8E2AD1E5CA}"/>
      </w:docPartPr>
      <w:docPartBody>
        <w:p w:rsidR="00DC0D66" w:rsidRDefault="00901B21">
          <w:r w:rsidRPr="005D6992">
            <w:rPr>
              <w:rStyle w:val="Platzhaltertext"/>
            </w:rPr>
            <w:t>​</w:t>
          </w:r>
        </w:p>
      </w:docPartBody>
    </w:docPart>
    <w:docPart>
      <w:docPartPr>
        <w:name w:val="FE8883CF3FFF452798353A79F1D39F17"/>
        <w:category>
          <w:name w:val="Allgemein"/>
          <w:gallery w:val="placeholder"/>
        </w:category>
        <w:types>
          <w:type w:val="bbPlcHdr"/>
        </w:types>
        <w:behaviors>
          <w:behavior w:val="content"/>
        </w:behaviors>
        <w:guid w:val="{A3236AE4-6913-489E-B9BE-14A3CACEF839}"/>
      </w:docPartPr>
      <w:docPartBody>
        <w:p w:rsidR="00DC0D66" w:rsidRDefault="00901B21">
          <w:r w:rsidRPr="005D6992">
            <w:rPr>
              <w:rStyle w:val="Platzhaltertext"/>
            </w:rPr>
            <w:t>​</w:t>
          </w:r>
        </w:p>
      </w:docPartBody>
    </w:docPart>
    <w:docPart>
      <w:docPartPr>
        <w:name w:val="ED32A98E0129470DB3A6D1200FB472EE"/>
        <w:category>
          <w:name w:val="Allgemein"/>
          <w:gallery w:val="placeholder"/>
        </w:category>
        <w:types>
          <w:type w:val="bbPlcHdr"/>
        </w:types>
        <w:behaviors>
          <w:behavior w:val="content"/>
        </w:behaviors>
        <w:guid w:val="{8DAABA19-2A4A-4237-BE17-4123D057542D}"/>
      </w:docPartPr>
      <w:docPartBody>
        <w:p w:rsidR="00DC0D66" w:rsidRDefault="00901B21">
          <w:r w:rsidRPr="005D6992">
            <w:rPr>
              <w:rStyle w:val="Platzhaltertext"/>
            </w:rPr>
            <w:t>​</w:t>
          </w:r>
        </w:p>
      </w:docPartBody>
    </w:docPart>
    <w:docPart>
      <w:docPartPr>
        <w:name w:val="11208DA70EDF48AAB08D1022B8750156"/>
        <w:category>
          <w:name w:val="Allgemein"/>
          <w:gallery w:val="placeholder"/>
        </w:category>
        <w:types>
          <w:type w:val="bbPlcHdr"/>
        </w:types>
        <w:behaviors>
          <w:behavior w:val="content"/>
        </w:behaviors>
        <w:guid w:val="{F4073705-91C6-41B5-B343-FC517C1809DD}"/>
      </w:docPartPr>
      <w:docPartBody>
        <w:p w:rsidR="00DC0D66" w:rsidRDefault="00901B21">
          <w:r w:rsidRPr="005D6992">
            <w:rPr>
              <w:rStyle w:val="Platzhaltertext"/>
            </w:rPr>
            <w:t>​</w:t>
          </w:r>
        </w:p>
      </w:docPartBody>
    </w:docPart>
    <w:docPart>
      <w:docPartPr>
        <w:name w:val="1088CEE70B1E4F50A880778AA4CD60BA"/>
        <w:category>
          <w:name w:val="Allgemein"/>
          <w:gallery w:val="placeholder"/>
        </w:category>
        <w:types>
          <w:type w:val="bbPlcHdr"/>
        </w:types>
        <w:behaviors>
          <w:behavior w:val="content"/>
        </w:behaviors>
        <w:guid w:val="{FC695D47-AE7E-4B87-91E3-9B946786330F}"/>
      </w:docPartPr>
      <w:docPartBody>
        <w:p w:rsidR="00DC0D66" w:rsidRDefault="00901B21">
          <w:r w:rsidRPr="005D6992">
            <w:rPr>
              <w:rStyle w:val="Platzhaltertext"/>
            </w:rPr>
            <w:t>​</w:t>
          </w:r>
        </w:p>
      </w:docPartBody>
    </w:docPart>
    <w:docPart>
      <w:docPartPr>
        <w:name w:val="69BD0749F0E242708F7F78914FECD6AA"/>
        <w:category>
          <w:name w:val="Allgemein"/>
          <w:gallery w:val="placeholder"/>
        </w:category>
        <w:types>
          <w:type w:val="bbPlcHdr"/>
        </w:types>
        <w:behaviors>
          <w:behavior w:val="content"/>
        </w:behaviors>
        <w:guid w:val="{2B538D1B-6926-413D-A538-CAEBC08CA458}"/>
      </w:docPartPr>
      <w:docPartBody>
        <w:p w:rsidR="00DC0D66" w:rsidRDefault="00901B21">
          <w:r w:rsidRPr="005D6992">
            <w:rPr>
              <w:rStyle w:val="Platzhaltertext"/>
            </w:rPr>
            <w:t>​</w:t>
          </w:r>
        </w:p>
      </w:docPartBody>
    </w:docPart>
    <w:docPart>
      <w:docPartPr>
        <w:name w:val="A37BB0E68611417FB9963A1ACB3BEE7A"/>
        <w:category>
          <w:name w:val="Allgemein"/>
          <w:gallery w:val="placeholder"/>
        </w:category>
        <w:types>
          <w:type w:val="bbPlcHdr"/>
        </w:types>
        <w:behaviors>
          <w:behavior w:val="content"/>
        </w:behaviors>
        <w:guid w:val="{10AD71E0-0013-43D5-A8EF-B1D2DA52AEA5}"/>
      </w:docPartPr>
      <w:docPartBody>
        <w:p w:rsidR="00DC0D66" w:rsidRDefault="00901B21">
          <w:r w:rsidRPr="005D6992">
            <w:rPr>
              <w:rStyle w:val="Platzhaltertext"/>
            </w:rPr>
            <w:t>[Klicken Sie hier, um die Datumszeile einzugeben.]</w:t>
          </w:r>
        </w:p>
      </w:docPartBody>
    </w:docPart>
    <w:docPart>
      <w:docPartPr>
        <w:name w:val="3F596915AB764740B90A4DBFA0F89076"/>
        <w:category>
          <w:name w:val="Allgemein"/>
          <w:gallery w:val="placeholder"/>
        </w:category>
        <w:types>
          <w:type w:val="bbPlcHdr"/>
        </w:types>
        <w:behaviors>
          <w:behavior w:val="content"/>
        </w:behaviors>
        <w:guid w:val="{CB9C822F-5B69-4FC2-8790-27A74D34B25F}"/>
      </w:docPartPr>
      <w:docPartBody>
        <w:p w:rsidR="00DC0D66" w:rsidRDefault="00901B21">
          <w:r w:rsidRPr="005D6992">
            <w:rPr>
              <w:rStyle w:val="Platzhaltertext"/>
            </w:rPr>
            <w:t>​</w:t>
          </w:r>
        </w:p>
      </w:docPartBody>
    </w:docPart>
    <w:docPart>
      <w:docPartPr>
        <w:name w:val="E9C0E113D61542B6B7D5A4C21516F9D6"/>
        <w:category>
          <w:name w:val="Allgemein"/>
          <w:gallery w:val="placeholder"/>
        </w:category>
        <w:types>
          <w:type w:val="bbPlcHdr"/>
        </w:types>
        <w:behaviors>
          <w:behavior w:val="content"/>
        </w:behaviors>
        <w:guid w:val="{45474777-0BE3-4DB8-9B29-27A00C8DBFC3}"/>
      </w:docPartPr>
      <w:docPartBody>
        <w:p w:rsidR="00DC0D66" w:rsidRDefault="00901B21">
          <w:r w:rsidRPr="005D6992">
            <w:rPr>
              <w:rStyle w:val="Platzhaltertext"/>
            </w:rPr>
            <w:t>[Klicken Sie hier, um Text einzugeben.]</w:t>
          </w:r>
        </w:p>
      </w:docPartBody>
    </w:docPart>
    <w:docPart>
      <w:docPartPr>
        <w:name w:val="B8FBF8F8D6914AFABD37D340F6080BF0"/>
        <w:category>
          <w:name w:val="Allgemein"/>
          <w:gallery w:val="placeholder"/>
        </w:category>
        <w:types>
          <w:type w:val="bbPlcHdr"/>
        </w:types>
        <w:behaviors>
          <w:behavior w:val="content"/>
        </w:behaviors>
        <w:guid w:val="{1467737A-5C5E-4DD7-92F7-752602528BEE}"/>
      </w:docPartPr>
      <w:docPartBody>
        <w:p w:rsidR="00DC0D66" w:rsidRDefault="00901B21">
          <w:r w:rsidRPr="005D6992">
            <w:rPr>
              <w:rStyle w:val="Platzhaltertext"/>
            </w:rPr>
            <w:t>​</w:t>
          </w:r>
        </w:p>
      </w:docPartBody>
    </w:docPart>
    <w:docPart>
      <w:docPartPr>
        <w:name w:val="AB4FB02EF26D446399EAF146E539C79A"/>
        <w:category>
          <w:name w:val="Allgemein"/>
          <w:gallery w:val="placeholder"/>
        </w:category>
        <w:types>
          <w:type w:val="bbPlcHdr"/>
        </w:types>
        <w:behaviors>
          <w:behavior w:val="content"/>
        </w:behaviors>
        <w:guid w:val="{44F3C39A-6190-41EA-8E76-FF68AF0059CE}"/>
      </w:docPartPr>
      <w:docPartBody>
        <w:p w:rsidR="00901B21" w:rsidRDefault="00901B21">
          <w:r w:rsidRPr="00BE53FC">
            <w:rPr>
              <w:rStyle w:val="Platzhaltertext"/>
            </w:rPr>
            <w:t>​</w:t>
          </w:r>
        </w:p>
      </w:docPartBody>
    </w:docPart>
    <w:docPart>
      <w:docPartPr>
        <w:name w:val="EC5E9C80714C474BA410D53781C69529"/>
        <w:category>
          <w:name w:val="Allgemein"/>
          <w:gallery w:val="placeholder"/>
        </w:category>
        <w:types>
          <w:type w:val="bbPlcHdr"/>
        </w:types>
        <w:behaviors>
          <w:behavior w:val="content"/>
        </w:behaviors>
        <w:guid w:val="{E1DD9E09-D889-491F-AE2C-E66F02059C19}"/>
      </w:docPartPr>
      <w:docPartBody>
        <w:p w:rsidR="00901B21" w:rsidRDefault="00901B21">
          <w:r w:rsidRPr="00BE53FC">
            <w:rPr>
              <w:rStyle w:val="Platzhaltertext"/>
            </w:rPr>
            <w:t>​</w:t>
          </w:r>
        </w:p>
      </w:docPartBody>
    </w:docPart>
    <w:docPart>
      <w:docPartPr>
        <w:name w:val="788DBEF944B4435BAD16253ADB94A859"/>
        <w:category>
          <w:name w:val="Allgemein"/>
          <w:gallery w:val="placeholder"/>
        </w:category>
        <w:types>
          <w:type w:val="bbPlcHdr"/>
        </w:types>
        <w:behaviors>
          <w:behavior w:val="content"/>
        </w:behaviors>
        <w:guid w:val="{BCAE3B86-C105-4159-A2F4-AE8E4ECC6532}"/>
      </w:docPartPr>
      <w:docPartBody>
        <w:p w:rsidR="00901B21" w:rsidRDefault="00901B21">
          <w:r w:rsidRPr="00BE53FC">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9FE"/>
    <w:rsid w:val="00006306"/>
    <w:rsid w:val="00020C27"/>
    <w:rsid w:val="000601EC"/>
    <w:rsid w:val="00067401"/>
    <w:rsid w:val="00086AB1"/>
    <w:rsid w:val="000A467A"/>
    <w:rsid w:val="000A5515"/>
    <w:rsid w:val="000B0D4B"/>
    <w:rsid w:val="000D42F5"/>
    <w:rsid w:val="000E6597"/>
    <w:rsid w:val="00140D8B"/>
    <w:rsid w:val="00142577"/>
    <w:rsid w:val="00147FAC"/>
    <w:rsid w:val="001722F4"/>
    <w:rsid w:val="001937F3"/>
    <w:rsid w:val="001D3AEE"/>
    <w:rsid w:val="001D4A50"/>
    <w:rsid w:val="001D59C0"/>
    <w:rsid w:val="001F217D"/>
    <w:rsid w:val="001F7004"/>
    <w:rsid w:val="002105F9"/>
    <w:rsid w:val="00213689"/>
    <w:rsid w:val="002304ED"/>
    <w:rsid w:val="0024485A"/>
    <w:rsid w:val="00250A2B"/>
    <w:rsid w:val="00275AB1"/>
    <w:rsid w:val="00284BB2"/>
    <w:rsid w:val="0029302D"/>
    <w:rsid w:val="00297455"/>
    <w:rsid w:val="002A69BC"/>
    <w:rsid w:val="002D797F"/>
    <w:rsid w:val="003212C6"/>
    <w:rsid w:val="00347ED0"/>
    <w:rsid w:val="0035797B"/>
    <w:rsid w:val="003663A9"/>
    <w:rsid w:val="003A1AC1"/>
    <w:rsid w:val="003B3B5B"/>
    <w:rsid w:val="003B3B64"/>
    <w:rsid w:val="0041650C"/>
    <w:rsid w:val="004305CD"/>
    <w:rsid w:val="00434D6C"/>
    <w:rsid w:val="00482E65"/>
    <w:rsid w:val="00493489"/>
    <w:rsid w:val="004C3573"/>
    <w:rsid w:val="004D5D40"/>
    <w:rsid w:val="004E0BC1"/>
    <w:rsid w:val="004E70C6"/>
    <w:rsid w:val="004F6C84"/>
    <w:rsid w:val="00500214"/>
    <w:rsid w:val="00500F69"/>
    <w:rsid w:val="00511B13"/>
    <w:rsid w:val="005217DA"/>
    <w:rsid w:val="00521840"/>
    <w:rsid w:val="005227AF"/>
    <w:rsid w:val="00536AB8"/>
    <w:rsid w:val="00571943"/>
    <w:rsid w:val="00574E87"/>
    <w:rsid w:val="00581C53"/>
    <w:rsid w:val="00590853"/>
    <w:rsid w:val="005B56A0"/>
    <w:rsid w:val="005B6D47"/>
    <w:rsid w:val="005C13A2"/>
    <w:rsid w:val="005D1ABD"/>
    <w:rsid w:val="005D25A5"/>
    <w:rsid w:val="005E445F"/>
    <w:rsid w:val="005F1B20"/>
    <w:rsid w:val="005F5AB1"/>
    <w:rsid w:val="00610B1E"/>
    <w:rsid w:val="00625B6E"/>
    <w:rsid w:val="00646454"/>
    <w:rsid w:val="00655678"/>
    <w:rsid w:val="00664075"/>
    <w:rsid w:val="006A2562"/>
    <w:rsid w:val="006B4BA9"/>
    <w:rsid w:val="006D0299"/>
    <w:rsid w:val="006E3366"/>
    <w:rsid w:val="006E48FA"/>
    <w:rsid w:val="006E601F"/>
    <w:rsid w:val="00723A42"/>
    <w:rsid w:val="00754920"/>
    <w:rsid w:val="00773B3E"/>
    <w:rsid w:val="007B7192"/>
    <w:rsid w:val="007C69FE"/>
    <w:rsid w:val="007D1734"/>
    <w:rsid w:val="007D3476"/>
    <w:rsid w:val="007D732E"/>
    <w:rsid w:val="00847D1E"/>
    <w:rsid w:val="0085280B"/>
    <w:rsid w:val="008659F6"/>
    <w:rsid w:val="008A6B8B"/>
    <w:rsid w:val="008B6675"/>
    <w:rsid w:val="00901B21"/>
    <w:rsid w:val="00906EEB"/>
    <w:rsid w:val="00936BC7"/>
    <w:rsid w:val="009A0CA0"/>
    <w:rsid w:val="00A21489"/>
    <w:rsid w:val="00A3380E"/>
    <w:rsid w:val="00A518D9"/>
    <w:rsid w:val="00A55B9C"/>
    <w:rsid w:val="00A55F1D"/>
    <w:rsid w:val="00AB06AF"/>
    <w:rsid w:val="00AD61AD"/>
    <w:rsid w:val="00AF32CD"/>
    <w:rsid w:val="00B16477"/>
    <w:rsid w:val="00B16BF7"/>
    <w:rsid w:val="00B619D6"/>
    <w:rsid w:val="00B63BF7"/>
    <w:rsid w:val="00B958D0"/>
    <w:rsid w:val="00B97264"/>
    <w:rsid w:val="00BB2948"/>
    <w:rsid w:val="00BC4EC5"/>
    <w:rsid w:val="00BC662C"/>
    <w:rsid w:val="00BD589B"/>
    <w:rsid w:val="00BD5F27"/>
    <w:rsid w:val="00BE1C82"/>
    <w:rsid w:val="00BF0795"/>
    <w:rsid w:val="00BF0B4E"/>
    <w:rsid w:val="00C02D85"/>
    <w:rsid w:val="00C079C8"/>
    <w:rsid w:val="00C2333E"/>
    <w:rsid w:val="00C24EE0"/>
    <w:rsid w:val="00C40076"/>
    <w:rsid w:val="00C84291"/>
    <w:rsid w:val="00CA0C24"/>
    <w:rsid w:val="00D16D05"/>
    <w:rsid w:val="00D228E7"/>
    <w:rsid w:val="00D36C00"/>
    <w:rsid w:val="00D4292A"/>
    <w:rsid w:val="00D659DF"/>
    <w:rsid w:val="00D75836"/>
    <w:rsid w:val="00D847ED"/>
    <w:rsid w:val="00D92045"/>
    <w:rsid w:val="00D93600"/>
    <w:rsid w:val="00D947F8"/>
    <w:rsid w:val="00DB5130"/>
    <w:rsid w:val="00DC0D66"/>
    <w:rsid w:val="00DC3E0B"/>
    <w:rsid w:val="00E25405"/>
    <w:rsid w:val="00E25C5C"/>
    <w:rsid w:val="00E44E1F"/>
    <w:rsid w:val="00E75EE8"/>
    <w:rsid w:val="00E917FC"/>
    <w:rsid w:val="00E96D50"/>
    <w:rsid w:val="00EB128E"/>
    <w:rsid w:val="00EB5D1F"/>
    <w:rsid w:val="00ED1095"/>
    <w:rsid w:val="00F36136"/>
    <w:rsid w:val="00F55D5E"/>
    <w:rsid w:val="00F6483E"/>
    <w:rsid w:val="00F84DF3"/>
    <w:rsid w:val="00F96202"/>
    <w:rsid w:val="00FA50F5"/>
    <w:rsid w:val="00FC79D3"/>
    <w:rsid w:val="00FE70D6"/>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Fett">
    <w:name w:val="Strong"/>
    <w:qFormat/>
    <w:rPr>
      <w:b/>
      <w:bCs/>
    </w:rPr>
  </w:style>
  <w:style w:type="character" w:styleId="Platzhaltertext">
    <w:name w:val="Placeholder Text"/>
    <w:basedOn w:val="Absatz-Standardschriftart"/>
    <w:uiPriority w:val="99"/>
    <w:rsid w:val="00901B21"/>
    <w:rPr>
      <w:vanish/>
      <w:color w:val="808080"/>
      <w:lang w:val="de-CH"/>
    </w:rPr>
  </w:style>
  <w:style w:type="character" w:styleId="Hervorhebung">
    <w:name w:val="Emphasis"/>
    <w:uiPriority w:val="3"/>
    <w:rPr>
      <w:b/>
      <w:iC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 dockstate="right" visibility="0" width="350" row="2">
    <wetp:webextensionref xmlns:r="http://schemas.openxmlformats.org/officeDocument/2006/relationships" r:id="rId3"/>
  </wetp:taskpane>
  <wetp:taskpane dockstate="right" visibility="0" width="350" row="2">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55A8C8F0-64AF-4420-81A6-10A683C465A2}">
  <we:reference id="e765dd0b-6697-44aa-9025-1ce65686c598" version="3.7.0.0" store="\\kt.lunet.ch\shares\Konzern-Appl\O\Officeatwork\AddIns\1.0" storeType="filesystem"/>
  <we:alternateReferences/>
  <we:properties>
    <we:property name="Office.AutoShowTaskpaneWithDocument" value="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064059AE-B7CA-4E9B-9E79-3FF91753647D}">
  <we:reference id="444c804e-8891-41f9-b246-f6dac759fca9" version="3.7.0.0" store="\\kt.lunet.ch\shares\Konzern-Appl\O\Officeatwork\AddIns\1.0" storeType="filesystem"/>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C788B79C-33C3-4E85-9601-1043710A86CE}">
  <we:reference id="5dfdb5cc-192b-4c89-86de-643f8dd60d3a" version="3.7.0.0" store="\\kt.lunet.ch\shares\Konzern-Appl\O\Officeatwork\AddIns\1.0" storeType="filesystem"/>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FFD7CD41-3A04-491E-AE6E-990E25644DB3}">
  <we:reference id="ea375709-5511-4a7d-9ad9-0150d03e7fbe" version="3.7.0.0" store="\\kt.lunet.ch\shares\Konzern-Appl\O\Officeatwork\AddIns\1.0"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DataRequest xmlns="http://schemas.officeatwork.com/DataRequest/cmi">eyJ2ZXJzaW9uIjoiMSIsInJlcXVlc3QiOnsidHlwZSI6Im9iamVjdCIsInByb3BlcnRpZXMiOlt7InR5cGUiOiJvYmplY3QiLCJuYW1lIjoiQ01JX0dlc2NoYWVmdF9HZXNjaGFlZnQiLCJwcm9wZXJ0aWVzIjpbeyJuYW1lIjoiR19TaWduYXR1ciJ9LHsibmFtZSI6IkdfTGF1Zm51bW1lciJ9XX0seyJ0eXBlIjoib2JqZWN0IiwibmFtZSI6IkNNSV9Eb2t1bWVudF9Eb2t1bWVudCIsInByb3BlcnRpZXMiOlt7Im5hbWUiOiJEb2tfVGl0ZWwifV19XX19</DataRequest>
</file>

<file path=customXml/item10.xml><?xml version="1.0" encoding="utf-8"?>
<p:properties xmlns:p="http://schemas.microsoft.com/office/2006/metadata/properties" xmlns:pc="http://schemas.microsoft.com/office/infopath/2007/PartnerControls" xmlns:xsi="http://www.w3.org/2001/XMLSchema-instance">
  <documentManagement/>
</p:properties>
</file>

<file path=customXml/item11.xml><?xml version="1.0" encoding="utf-8"?>
<ct:contentTypeSchema xmlns:ct="http://schemas.microsoft.com/office/2006/metadata/contentType" xmlns:ma="http://schemas.microsoft.com/office/2006/metadata/properties/metaAttributes" ct:_="" ma:_="" ma:contentTypeName="Dokument" ma:contentTypeID="0x010100852A81E6BA1E0C4FA6E74180D96D0AA4" ma:contentTypeVersion="3" ma:contentTypeDescription="Ein neues Dokument erstellen." ma:contentTypeScope="" ma:versionID="20a242361f9829665089a6cfd5c0d6cc">
  <xsd:schema xmlns:xsd="http://www.w3.org/2001/XMLSchema" xmlns:xs="http://www.w3.org/2001/XMLSchema" xmlns:p="http://schemas.microsoft.com/office/2006/metadata/properties" xmlns:ns2="eb6b0c23-b71f-4b5a-afb4-440356109417" targetNamespace="http://schemas.microsoft.com/office/2006/metadata/properties" ma:root="true" ma:fieldsID="ef488d8042d3944026e76b062583053c" ns2:_="">
    <xsd:import namespace="eb6b0c23-b71f-4b5a-afb4-4403561094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b0c23-b71f-4b5a-afb4-440356109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dataConnections xmlns="http://schema.officeatwork365.com/2015/dataConnections">
  <definitions>officeatworkDocumentPart: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</definitions>
</dataConnections>
</file>

<file path=customXml/item3.xml><?xml version="1.0" encoding="utf-8"?>
<cmi:CmiCustom xmlns:cmi="http://cmiag.ch/CmiCustom"/>
</file>

<file path=customXml/item4.xml><?xml version="1.0" encoding="utf-8"?>
<evaluation xmlns="http://schema.officeatwork365.com/2015/evaluation">
  <parameters>officeatworkDocumentPart: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</parameters>
</evalua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mplateReference xmlns="http://schema.officeatwork.com/2022/templateReference">
  <reference>officeatworkDocumentPart: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</reference>
</templateReference>
</file>

<file path=customXml/item7.xml><?xml version="1.0" encoding="utf-8"?>
<cmi:CmiCustom xmlns:cmi="http://cmiag.ch/CmiCustom"/>
</file>

<file path=customXml/item8.xml><?xml version="1.0" encoding="utf-8"?>
<smartTemplate xmlns="http://schema.officeatwork.com/2026/smarttemplate">
  <data>officeatworkDocumentPart: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</data>
</smartTemplate>
</file>

<file path=customXml/item9.xml><?xml version="1.0" encoding="utf-8"?>
<designSettings xmlns="http://schema.officeatwork365.com/2015/designSettings">
  <settings>officeatworkDocumentPart: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</settings>
</designSettings>
</file>

<file path=customXml/itemProps1.xml><?xml version="1.0" encoding="utf-8"?>
<ds:datastoreItem xmlns:ds="http://schemas.openxmlformats.org/officeDocument/2006/customXml" ds:itemID="{F34ACBD9-2888-2FD4-EA58-D17AC5F20779}">
  <ds:schemaRefs>
    <ds:schemaRef ds:uri="http://schemas.officeatwork.com/DataRequest/cmi"/>
  </ds:schemaRefs>
</ds:datastoreItem>
</file>

<file path=customXml/itemProps10.xml><?xml version="1.0" encoding="utf-8"?>
<ds:datastoreItem xmlns:ds="http://schemas.openxmlformats.org/officeDocument/2006/customXml" ds:itemID="{9E63F585-DBED-4931-B48E-ACD0E5E041A3}">
  <ds:schemaRefs>
    <ds:schemaRef ds:uri="http://schemas.microsoft.com/office/2006/metadata/properties"/>
    <ds:schemaRef ds:uri="http://schemas.microsoft.com/office/infopath/2007/PartnerControls"/>
  </ds:schemaRefs>
</ds:datastoreItem>
</file>

<file path=customXml/itemProps11.xml><?xml version="1.0" encoding="utf-8"?>
<ds:datastoreItem xmlns:ds="http://schemas.openxmlformats.org/officeDocument/2006/customXml" ds:itemID="{E5F648CF-0AD6-4ACE-A293-654F5CB49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b0c23-b71f-4b5a-afb4-440356109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49EA88-A070-4762-87FC-30109E13873F}">
  <ds:schemaRefs>
    <ds:schemaRef ds:uri="http://schema.officeatwork365.com/2015/dataConnections"/>
  </ds:schemaRefs>
</ds:datastoreItem>
</file>

<file path=customXml/itemProps3.xml><?xml version="1.0" encoding="utf-8"?>
<ds:datastoreItem xmlns:ds="http://schemas.openxmlformats.org/officeDocument/2006/customXml" ds:itemID="{B69DD162-7F06-4753-9D10-8A0D5A229B6E}">
  <ds:schemaRefs>
    <ds:schemaRef ds:uri="http://cmiag.ch/CmiCustom"/>
  </ds:schemaRefs>
</ds:datastoreItem>
</file>

<file path=customXml/itemProps4.xml><?xml version="1.0" encoding="utf-8"?>
<ds:datastoreItem xmlns:ds="http://schemas.openxmlformats.org/officeDocument/2006/customXml" ds:itemID="{D8492D97-EF4C-4DC8-8765-EF22CBCA6FD9}">
  <ds:schemaRefs>
    <ds:schemaRef ds:uri="http://schema.officeatwork365.com/2015/evaluation"/>
  </ds:schemaRefs>
</ds:datastoreItem>
</file>

<file path=customXml/itemProps5.xml><?xml version="1.0" encoding="utf-8"?>
<ds:datastoreItem xmlns:ds="http://schemas.openxmlformats.org/officeDocument/2006/customXml" ds:itemID="{79AC012A-698E-4AF4-A1FD-7A61BD6B9392}">
  <ds:schemaRefs>
    <ds:schemaRef ds:uri="http://schemas.microsoft.com/sharepoint/v3/contenttype/forms"/>
  </ds:schemaRefs>
</ds:datastoreItem>
</file>

<file path=customXml/itemProps6.xml><?xml version="1.0" encoding="utf-8"?>
<ds:datastoreItem xmlns:ds="http://schemas.openxmlformats.org/officeDocument/2006/customXml" ds:itemID="{CF7F1532-8844-AEF9-50AA-2ADA9EAE5E0A}">
  <ds:schemaRefs>
    <ds:schemaRef ds:uri="http://schema.officeatwork.com/2022/templateReference"/>
  </ds:schemaRefs>
</ds:datastoreItem>
</file>

<file path=customXml/itemProps7.xml><?xml version="1.0" encoding="utf-8"?>
<ds:datastoreItem xmlns:ds="http://schemas.openxmlformats.org/officeDocument/2006/customXml" ds:itemID="{C1B02DCB-9E9E-47B9-A7A1-CA791835AE3A}">
  <ds:schemaRefs>
    <ds:schemaRef ds:uri="http://cmiag.ch/CmiCustom"/>
  </ds:schemaRefs>
</ds:datastoreItem>
</file>

<file path=customXml/itemProps8.xml><?xml version="1.0" encoding="utf-8"?>
<ds:datastoreItem xmlns:ds="http://schemas.openxmlformats.org/officeDocument/2006/customXml" ds:itemID="{FF605AF6-1F1F-4A96-B9EE-406D5BF8CBCF}">
  <ds:schemaRefs>
    <ds:schemaRef ds:uri="http://schema.officeatwork.com/2026/smarttemplate"/>
  </ds:schemaRefs>
</ds:datastoreItem>
</file>

<file path=customXml/itemProps9.xml><?xml version="1.0" encoding="utf-8"?>
<ds:datastoreItem xmlns:ds="http://schemas.openxmlformats.org/officeDocument/2006/customXml" ds:itemID="{616D5B23-1A78-4ADC-A1E5-FD451EFB987A}">
  <ds:schemaRefs>
    <ds:schemaRef ds:uri="http://schema.officeatwork365.com/2015/designSetting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724</Words>
  <Characters>4565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Ruch Genaro</dc:creator>
  <cp:lastModifiedBy>Ruch Genaro</cp:lastModifiedBy>
  <cp:revision>98</cp:revision>
  <dcterms:created xsi:type="dcterms:W3CDTF">2025-05-22T10:59:00Z</dcterms:created>
  <dcterms:modified xsi:type="dcterms:W3CDTF">2026-04-17T06:27:00Z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KLASSIFIKATION</vt:lpwstr>
  </property>
  <property fmtid="{D5CDD505-2E9C-101B-9397-08002B2CF9AE}" pid="3" name="ContentTypeId">
    <vt:lpwstr>0x010100852A81E6BA1E0C4FA6E74180D96D0AA4</vt:lpwstr>
  </property>
</Properties>
</file>