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webextensions/webextension4.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sz w:val="2"/>
        </w:rPr>
        <w:tag w:val="officeatworkDocumentPart: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"/>
        <w:id w:val="524981514"/>
        <w:placeholder>
          <w:docPart w:val="AA99C841211B44C598C63D703974FA55"/>
        </w:placeholder>
      </w:sdtPr>
      <w:sdtContent>
        <w:p w14:paraId="329C4D0D" w14:textId="77777777" w:rsidR="007B5F61" w:rsidRDefault="007B5F61" w:rsidP="004A57C9">
          <w:pPr>
            <w:pStyle w:val="Abstand"/>
          </w:pPr>
        </w:p>
        <w:tbl>
          <w:tblPr>
            <w:tblW w:w="9071" w:type="dxa"/>
            <w:tblLayout w:type="fixed"/>
            <w:tblCellMar>
              <w:left w:w="0" w:type="dxa"/>
              <w:right w:w="0" w:type="dxa"/>
            </w:tblCellMar>
            <w:tblLook w:val="01E0" w:firstRow="1" w:lastRow="1" w:firstColumn="1" w:lastColumn="1" w:noHBand="0" w:noVBand="0"/>
          </w:tblPr>
          <w:tblGrid>
            <w:gridCol w:w="5068"/>
            <w:gridCol w:w="4003"/>
          </w:tblGrid>
          <w:tr w:rsidR="00A944D2" w14:paraId="7261FF42" w14:textId="77777777" w:rsidTr="00A022B7">
            <w:trPr>
              <w:cantSplit/>
              <w:trHeight w:val="1531"/>
            </w:trPr>
            <w:sdt>
              <w:sdtPr>
                <w:rPr>
                  <w:rFonts w:cs="Arial"/>
                  <w:b/>
                  <w:szCs w:val="16"/>
                </w:rPr>
                <w:tag w:val="officeatworkDocumentPart: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"/>
                <w:id w:val="-663396238"/>
                <w:placeholder>
                  <w:docPart w:val="1DD7B5185FEB4F73B3284A5330770303"/>
                </w:placeholder>
              </w:sdtPr>
              <w:sdtEndPr>
                <w:rPr>
                  <w:b w:val="0"/>
                </w:rPr>
              </w:sdtEndPr>
              <w:sdtContent>
                <w:tc>
                  <w:tcPr>
                    <w:tcW w:w="5068" w:type="dxa"/>
                    <w:tcMar>
                      <w:right w:w="284" w:type="dxa"/>
                    </w:tcMar>
                  </w:tcPr>
                  <w:p w14:paraId="3144AA70" w14:textId="77777777" w:rsidR="006145D0" w:rsidRDefault="00355810">
                    <w:pPr>
                      <w:pStyle w:val="bodystandardsmall"/>
                      <w:rPr>
                        <w:sz w:val="24"/>
                        <w:szCs w:val="24"/>
                      </w:rPr>
                    </w:pPr>
                    <w:r>
                      <w:t>Bau-, Umwelt- und Wirtschaftsdepartement</w:t>
                    </w:r>
                  </w:p>
                  <w:p w14:paraId="324B65CD" w14:textId="77777777" w:rsidR="006145D0" w:rsidRDefault="00355810">
                    <w:pPr>
                      <w:pStyle w:val="bodystandardsmallbold"/>
                    </w:pPr>
                    <w:r>
                      <w:t>Landwirtschaft und Wald (lawa)</w:t>
                    </w:r>
                    <w:r>
                      <w:br/>
                      <w:t>Strukturverbesserung und Bodenrecht</w:t>
                    </w:r>
                  </w:p>
                  <w:p w14:paraId="118D3E85" w14:textId="77777777" w:rsidR="006145D0" w:rsidRDefault="00355810">
                    <w:pPr>
                      <w:pStyle w:val="bodystandardsmall"/>
                    </w:pPr>
                    <w:r>
                      <w:t>Centralstrasse 33</w:t>
                    </w:r>
                    <w:r>
                      <w:br/>
                      <w:t>Postfach</w:t>
                    </w:r>
                    <w:r>
                      <w:br/>
                      <w:t>6210 Sursee</w:t>
                    </w:r>
                    <w:r>
                      <w:br/>
                      <w:t>Telefon 041 349 74 00</w:t>
                    </w:r>
                    <w:r>
                      <w:br/>
                      <w:t>lawa@lu.ch</w:t>
                    </w:r>
                    <w:r>
                      <w:br/>
                      <w:t>lawa.lu.ch</w:t>
                    </w:r>
                  </w:p>
                  <w:p w14:paraId="72A42E02" w14:textId="77777777" w:rsidR="007B5F61" w:rsidRPr="00B3381F" w:rsidRDefault="00355810" w:rsidP="00B3381F">
                    <w:pPr>
                      <w:pStyle w:val="AbsenderText"/>
                    </w:pPr>
                    <w:r>
                      <w:t>​</w:t>
                    </w:r>
                  </w:p>
                </w:tc>
              </w:sdtContent>
            </w:sdt>
            <w:tc>
              <w:tcPr>
                <w:tcW w:w="4003" w:type="dxa"/>
              </w:tcPr>
              <w:p w14:paraId="1F85FDB0" w14:textId="77777777" w:rsidR="007B5F61" w:rsidRPr="004967DA" w:rsidRDefault="007B5F61" w:rsidP="00F13312">
                <w:pPr>
                  <w:pStyle w:val="AbsenderText"/>
                </w:pPr>
              </w:p>
            </w:tc>
          </w:tr>
        </w:tbl>
        <w:p w14:paraId="348A7B44" w14:textId="77777777" w:rsidR="007B5F61" w:rsidRDefault="007B5F61" w:rsidP="00321804">
          <w:pPr>
            <w:rPr>
              <w:sz w:val="2"/>
              <w:szCs w:val="2"/>
            </w:rPr>
          </w:pPr>
        </w:p>
        <w:p w14:paraId="3FA7B5F2" w14:textId="77777777" w:rsidR="007B5F61" w:rsidRDefault="007B5F61" w:rsidP="00321804">
          <w:pPr>
            <w:rPr>
              <w:sz w:val="2"/>
              <w:szCs w:val="2"/>
            </w:rPr>
          </w:pPr>
        </w:p>
        <w:p w14:paraId="1FFBE161" w14:textId="77777777" w:rsidR="00B53528" w:rsidRDefault="00000000" w:rsidP="000F6AAB">
          <w:pPr>
            <w:pStyle w:val="1pt"/>
          </w:pPr>
        </w:p>
      </w:sdtContent>
    </w:sdt>
    <w:p w14:paraId="1D01FF43" w14:textId="77777777" w:rsidR="00B53528" w:rsidRDefault="00B53528" w:rsidP="00321804">
      <w:pPr>
        <w:rPr>
          <w:sz w:val="2"/>
          <w:szCs w:val="2"/>
        </w:rPr>
      </w:pPr>
    </w:p>
    <w:p w14:paraId="70AA6994" w14:textId="77777777" w:rsidR="00BA3D71" w:rsidRDefault="00BA3D71" w:rsidP="00321804">
      <w:pPr>
        <w:rPr>
          <w:sz w:val="2"/>
          <w:szCs w:val="2"/>
        </w:rPr>
      </w:pPr>
    </w:p>
    <w:p w14:paraId="54A15477" w14:textId="77777777" w:rsidR="00C71FEA" w:rsidRDefault="00C71FEA" w:rsidP="00321804">
      <w:pPr>
        <w:rPr>
          <w:sz w:val="2"/>
          <w:szCs w:val="2"/>
        </w:rPr>
      </w:pPr>
    </w:p>
    <w:p w14:paraId="4C324341" w14:textId="77777777" w:rsidR="00C71FEA" w:rsidRPr="004967DA" w:rsidRDefault="00C71FEA" w:rsidP="00321804">
      <w:pPr>
        <w:rPr>
          <w:sz w:val="2"/>
          <w:szCs w:val="2"/>
        </w:rPr>
        <w:sectPr w:rsidR="00C71FEA" w:rsidRPr="004967DA" w:rsidSect="0059573E">
          <w:headerReference w:type="even" r:id="rId18"/>
          <w:headerReference w:type="default" r:id="rId19"/>
          <w:footerReference w:type="even" r:id="rId20"/>
          <w:footerReference w:type="default" r:id="rId21"/>
          <w:headerReference w:type="first" r:id="rId22"/>
          <w:footerReference w:type="first" r:id="rId23"/>
          <w:type w:val="continuous"/>
          <w:pgSz w:w="11906" w:h="16838" w:code="9"/>
          <w:pgMar w:top="1418" w:right="567" w:bottom="-1134" w:left="1134" w:header="539" w:footer="420" w:gutter="0"/>
          <w:cols w:space="708"/>
          <w:docGrid w:linePitch="360"/>
        </w:sectPr>
      </w:pPr>
    </w:p>
    <w:sdt>
      <w:sdtPr>
        <w:tag w:val="officeatworkDocumentPart:U2FsdGVkX19Ksflr8UD4r0xKMmVbeJIW+cHlg/CHqzpu7Z9zdkUz/6/K2DPz9+/BGVbTrc7K1o9DkEbguTc6+OtqKqTMvKn5WGZin3Sy8LN2T6fACH/U/+2SI5py8bOXdESq9jKk03CBQkN/3BkfK1Qxd8saw6ZtkcDiV7tAQQJ61+ZAVafPNriweSfui8T7PHyGb8e6YBvG7ZZIsLW2X+76NJhWsx59/EKuCnyXTBL+iPHnhoXOaGt0juQDJqcY"/>
        <w:id w:val="-1775695423"/>
        <w:lock w:val="sdtLocked"/>
        <w:placeholder>
          <w:docPart w:val="E137F185C4814279B8239F9DD7247257"/>
        </w:placeholder>
      </w:sdtPr>
      <w:sdtContent>
        <w:sdt>
          <w:sdtPr>
            <w:tag w:val="officeatworkDocumentPart: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"/>
            <w:id w:val="-2113432011"/>
            <w:placeholder>
              <w:docPart w:val="EE6096F5E9AA4D91AB280C62B84D42C1"/>
            </w:placeholder>
            <w:showingPlcHdr/>
          </w:sdtPr>
          <w:sdtContent>
            <w:p w14:paraId="3F4AEF47" w14:textId="77777777" w:rsidR="000322C4" w:rsidRPr="000B6E51" w:rsidRDefault="00355810" w:rsidP="000B6E51">
              <w:pPr>
                <w:pStyle w:val="bodydate"/>
              </w:pPr>
              <w:r w:rsidRPr="00D6730B">
                <w:rPr>
                  <w:rStyle w:val="Platzhaltertext"/>
                </w:rPr>
                <w:t>​</w:t>
              </w:r>
            </w:p>
          </w:sdtContent>
        </w:sdt>
      </w:sdtContent>
    </w:sdt>
    <w:sdt>
      <w:sdtPr>
        <w:tag w:val="officeatworkDocumentPart: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"/>
        <w:id w:val="-1341308164"/>
        <w:lock w:val="sdtContentLocked"/>
        <w:placeholder>
          <w:docPart w:val="0E6C7B2AFB52431E9DA6DCF4AE56B42F"/>
        </w:placeholder>
      </w:sdtPr>
      <w:sdtContent>
        <w:p w14:paraId="38CA4864" w14:textId="77777777" w:rsidR="00BA3D71" w:rsidRPr="008C0B8A" w:rsidRDefault="00355810" w:rsidP="00AC31EA">
          <w:pPr>
            <w:pStyle w:val="1pt"/>
          </w:pPr>
          <w:r>
            <w:t>​</w:t>
          </w:r>
        </w:p>
      </w:sdtContent>
    </w:sdt>
    <w:sdt>
      <w:sdtPr>
        <w:tag w:val="officeatworkDocumentPart:U2FsdGVkX19nJAHvXjw/e//Ra0iKu/ZTv//K/I/E9MA7/p4KwbYqfhWx2vyxtRdy28Jgh+9Um2C6nsynntIZCmnUGtAjE3kEMGrCpWSIvjZia5oIVT4PdB5siEUECAq2Te8yqPVic/xB0U2cvivjJgKQKU9gwFY4Om1y3rTqo5l0I9BbJXFN15KPHy6+CnVEyw1OcIM1OgeJVYMVDC1X7Xlk+3BHoy6I4Qyr6egHBuc="/>
        <w:id w:val="-643035004"/>
        <w:lock w:val="sdtLocked"/>
        <w:placeholder>
          <w:docPart w:val="EDF61A53550140039A767C2E5F1DB0D7"/>
        </w:placeholder>
        <w:showingPlcHdr/>
      </w:sdtPr>
      <w:sdtContent>
        <w:p w14:paraId="4347F6C0" w14:textId="77777777" w:rsidR="001749D2" w:rsidRDefault="00355810" w:rsidP="00321804">
          <w:r w:rsidRPr="00D6730B">
            <w:rPr>
              <w:rStyle w:val="Platzhaltertext"/>
            </w:rPr>
            <w:t>​</w:t>
          </w:r>
        </w:p>
      </w:sdtContent>
    </w:sdt>
    <w:sdt>
      <w:sdtPr>
        <w:rPr>
          <w:b w:val="0"/>
          <w:caps w:val="0"/>
          <w:sz w:val="22"/>
        </w:rPr>
        <w:tag w:val="officeatworkDocumentPart:U2FsdGVkX1+W+WzRoXmb+tn3i4Jzi7UCl3/M8ozhr8c7C6HPEbrLuKkqfOrzIWDWcmFDje2B4/z+N6gEFknggEANjF5KkgQP46DY+rZuf00AahVp8tefeKyaV3MmScSBOW8qvpU0yxSb5hxW4K5Hl+ybdusY6AEjtTZSrE6NTsJy6dHQnAgklFmSiZnuvOjmXD9GaO/mqQJXqM6QMFhuUZVEz4SKed7rMN6yXu7+ZYcGMi6rtHDfb1YcwAQRyy9d"/>
        <w:id w:val="-714432282"/>
        <w:lock w:val="sdtLocked"/>
        <w:placeholder>
          <w:docPart w:val="FB33D7F56754404C8FFE60FBAE466533"/>
        </w:placeholder>
      </w:sdtPr>
      <w:sdtContent>
        <w:bookmarkStart w:id="0" w:name="zOawContent" w:displacedByCustomXml="prev"/>
        <w:p w14:paraId="3AD1F619" w14:textId="77777777" w:rsidR="007B5F61" w:rsidRPr="00196669" w:rsidRDefault="00355810" w:rsidP="007B5F61">
          <w:pPr>
            <w:pStyle w:val="Inhalts-Typ"/>
          </w:pPr>
          <w:r w:rsidRPr="00196669">
            <w:t>Musterstatuten</w:t>
          </w:r>
        </w:p>
        <w:p w14:paraId="23DAE876" w14:textId="77777777" w:rsidR="007B5F61" w:rsidRPr="00196669" w:rsidRDefault="007B5F61" w:rsidP="007B5F61"/>
        <w:p w14:paraId="2014C65E" w14:textId="77777777" w:rsidR="007B5F61" w:rsidRPr="00196669" w:rsidRDefault="00355810" w:rsidP="007B5F61">
          <w:pPr>
            <w:pStyle w:val="Betreff"/>
          </w:pPr>
          <w:r w:rsidRPr="00196669">
            <w:t>Wasserversorgungsgenossenschaften</w:t>
          </w:r>
        </w:p>
        <w:p w14:paraId="580AD346" w14:textId="77777777" w:rsidR="007B5F61" w:rsidRPr="00196669" w:rsidRDefault="007B5F61" w:rsidP="007B5F61"/>
        <w:p w14:paraId="3257F714" w14:textId="77777777" w:rsidR="007B5F61" w:rsidRPr="00196669" w:rsidRDefault="00355810" w:rsidP="007B5F61">
          <w:r w:rsidRPr="00196669">
            <w:t>Diese Musterstatuten sind als Leitfaden für Wasserversorgungen gedacht, welche mit landwirtschaftlichen Strukturverbesserungsbeiträgen unterstützt werden oder bereits unterstützt wurden. Sie sind den jeweiligen Gegebenheiten anzupassen.</w:t>
          </w:r>
        </w:p>
        <w:p w14:paraId="73AE7B27" w14:textId="77777777" w:rsidR="007B5F61" w:rsidRPr="00196669" w:rsidRDefault="00355810" w:rsidP="007B5F61">
          <w:pPr>
            <w:pStyle w:val="berschrift2oNr"/>
          </w:pPr>
          <w:r w:rsidRPr="00196669">
            <w:t>Hinweise zu einzelnen Abschnitten und Artikeln:</w:t>
          </w:r>
        </w:p>
        <w:p w14:paraId="07B76C8D" w14:textId="77777777" w:rsidR="007B5F61" w:rsidRPr="00196669" w:rsidRDefault="00355810" w:rsidP="007B5F61">
          <w:pPr>
            <w:pStyle w:val="berschrift3oNr"/>
          </w:pPr>
          <w:r w:rsidRPr="00196669">
            <w:t>II. Mitgliedschaft</w:t>
          </w:r>
        </w:p>
        <w:p w14:paraId="22CC078F" w14:textId="77777777" w:rsidR="007B5F61" w:rsidRPr="00196669" w:rsidRDefault="00355810" w:rsidP="007B5F61">
          <w:pPr>
            <w:pStyle w:val="berschrift4oNr"/>
          </w:pPr>
          <w:r w:rsidRPr="00196669">
            <w:t xml:space="preserve">Art. 3 </w:t>
          </w:r>
        </w:p>
        <w:p w14:paraId="084AC47B" w14:textId="77777777" w:rsidR="007B5F61" w:rsidRPr="00196669" w:rsidRDefault="00355810" w:rsidP="007B5F61">
          <w:r w:rsidRPr="00196669">
            <w:t xml:space="preserve">Die Rechtskraft der Mitgliedschaft erwächst für die Gründungsmitglieder der Genossenschaft mit der Genehmigung der Statuten durch das zuständige Departement. Weitere Grundeigentümer </w:t>
          </w:r>
          <w:r>
            <w:t xml:space="preserve">und Grundeigentümerinnen </w:t>
          </w:r>
          <w:r w:rsidRPr="00196669">
            <w:t>können im Zusammenhang mit einem Anschlussgesuch Mitglieder werden. Ein Muster für ein Anschlussgesuch findet sich als Beilage am Schluss dieser Musterstatuten.</w:t>
          </w:r>
        </w:p>
        <w:p w14:paraId="376059C2" w14:textId="77777777" w:rsidR="007B5F61" w:rsidRPr="00196669" w:rsidRDefault="00355810" w:rsidP="007B5F61">
          <w:pPr>
            <w:pStyle w:val="berschrift3oNr"/>
          </w:pPr>
          <w:r w:rsidRPr="00196669">
            <w:t>III Organisation</w:t>
          </w:r>
        </w:p>
        <w:p w14:paraId="06602E5D" w14:textId="77777777" w:rsidR="007B5F61" w:rsidRPr="00196669" w:rsidRDefault="00355810" w:rsidP="007B5F61">
          <w:pPr>
            <w:pStyle w:val="berschrift4oNr"/>
          </w:pPr>
          <w:r w:rsidRPr="00196669">
            <w:t xml:space="preserve">Art 5 ff: </w:t>
          </w:r>
        </w:p>
        <w:p w14:paraId="32DF52D1" w14:textId="77777777" w:rsidR="007B5F61" w:rsidRPr="00196669" w:rsidRDefault="00355810" w:rsidP="007B5F61">
          <w:r w:rsidRPr="00196669">
            <w:t>Anstelle von "Mitgliederversammlung" wird vielfach auch noch die Bezeichnung "Generalversammlung" verwendet.</w:t>
          </w:r>
        </w:p>
        <w:p w14:paraId="3C78FC22" w14:textId="77777777" w:rsidR="007B5F61" w:rsidRPr="00196669" w:rsidRDefault="00355810" w:rsidP="007B5F61">
          <w:pPr>
            <w:pStyle w:val="berschrift4oNr"/>
          </w:pPr>
          <w:r w:rsidRPr="00196669">
            <w:t xml:space="preserve">Art. 12 </w:t>
          </w:r>
        </w:p>
        <w:p w14:paraId="086D86E3" w14:textId="77777777" w:rsidR="007B5F61" w:rsidRPr="00196669" w:rsidRDefault="00355810" w:rsidP="007B5F61">
          <w:r w:rsidRPr="00196669">
            <w:t>Als Beschlussfähigkeit kann auch die Mehrheit der anwesenden Vorstandsmitglieder gewählt werden.</w:t>
          </w:r>
        </w:p>
        <w:p w14:paraId="6CDC6078" w14:textId="77777777" w:rsidR="007B5F61" w:rsidRPr="00196669" w:rsidRDefault="00355810" w:rsidP="007B5F61">
          <w:pPr>
            <w:pStyle w:val="berschrift4oNr"/>
          </w:pPr>
          <w:r w:rsidRPr="00196669">
            <w:t xml:space="preserve">Art. 19  </w:t>
          </w:r>
        </w:p>
        <w:p w14:paraId="5D6DC9A9" w14:textId="77777777" w:rsidR="007B5F61" w:rsidRPr="00196669" w:rsidRDefault="00355810" w:rsidP="007B5F61">
          <w:r w:rsidRPr="00196669">
            <w:t>Ein Musterreglement kann bei der Dienststelle Landwirtschaft und Wald (lawa) bezogen werden.</w:t>
          </w:r>
        </w:p>
        <w:p w14:paraId="57DE5227" w14:textId="77777777" w:rsidR="007B5F61" w:rsidRPr="00196669" w:rsidRDefault="00355810" w:rsidP="007B5F61">
          <w:pPr>
            <w:pStyle w:val="berschrift4oNr"/>
          </w:pPr>
          <w:r w:rsidRPr="00196669">
            <w:t xml:space="preserve">Art 25: </w:t>
          </w:r>
        </w:p>
        <w:p w14:paraId="07028261" w14:textId="77777777" w:rsidR="007B5F61" w:rsidRPr="00196669" w:rsidRDefault="00355810" w:rsidP="007B5F61">
          <w:r w:rsidRPr="00196669">
            <w:t>Die Genossenschaft haftet nach OR Art</w:t>
          </w:r>
          <w:r>
            <w:t>.</w:t>
          </w:r>
          <w:r w:rsidRPr="00196669">
            <w:t xml:space="preserve"> 58 unabhängig vom Grundeigentum als Werkeigentümerin auch für Schäden, welche durch Bau und Betrieb d</w:t>
          </w:r>
          <w:r>
            <w:t>er Anlagen entstehen können (z.</w:t>
          </w:r>
          <w:r w:rsidRPr="00196669">
            <w:t>B. Bauwerksschäden nach Leitungsbrüchen, Trinkwasserverschmutzungen, ...). Es wird deshalb empfohlen, zusätzlich zu Sachversicherungen für die Anlagen auch Haftpflichtversicherungen abzuschliessen.</w:t>
          </w:r>
        </w:p>
        <w:p w14:paraId="06507F69" w14:textId="77777777" w:rsidR="007B5F61" w:rsidRPr="00196669" w:rsidRDefault="007B5F61" w:rsidP="007B5F61">
          <w:pPr>
            <w:rPr>
              <w:b/>
            </w:rPr>
          </w:pPr>
        </w:p>
        <w:p w14:paraId="59348D26" w14:textId="77777777" w:rsidR="007B5F61" w:rsidRPr="00196669" w:rsidRDefault="00355810" w:rsidP="007B5F61">
          <w:pPr>
            <w:pStyle w:val="berschrift2oNr"/>
          </w:pPr>
          <w:r w:rsidRPr="00196669">
            <w:t>Beschluss und Genehmigung</w:t>
          </w:r>
        </w:p>
        <w:p w14:paraId="5017D8E0" w14:textId="77777777" w:rsidR="007B5F61" w:rsidRPr="00196669" w:rsidRDefault="00355810" w:rsidP="007B5F61">
          <w:r w:rsidRPr="00196669">
            <w:t>Für die Genehmigung der Statuten sind die ersten 2 Seiten dieses Musters zu entfernen und das Deckblatt auf der dritten Seite entsprechend anzupassen.</w:t>
          </w:r>
        </w:p>
        <w:p w14:paraId="3DE7DCB2" w14:textId="77777777" w:rsidR="007B5F61" w:rsidRPr="00196669" w:rsidRDefault="00355810" w:rsidP="007B5F61">
          <w:r w:rsidRPr="00196669">
            <w:lastRenderedPageBreak/>
            <w:t>Es wird empfohlen, den Statutenentwurf vor der Beschlussfassung der Dienststelle Landwirtschaft und Wald zur Vorprüfung einzureichen.</w:t>
          </w:r>
        </w:p>
        <w:p w14:paraId="030A71E8" w14:textId="77777777" w:rsidR="007B5F61" w:rsidRPr="00196669" w:rsidRDefault="007B5F61" w:rsidP="007B5F61">
          <w:pPr>
            <w:rPr>
              <w:sz w:val="8"/>
              <w:szCs w:val="8"/>
            </w:rPr>
          </w:pPr>
        </w:p>
        <w:p w14:paraId="42C09192" w14:textId="77777777" w:rsidR="007B5F61" w:rsidRPr="00196669" w:rsidRDefault="007B5F61" w:rsidP="007B5F61"/>
        <w:p w14:paraId="709D6209" w14:textId="77777777" w:rsidR="007B5F61" w:rsidRPr="00196669" w:rsidRDefault="00355810" w:rsidP="007B5F61">
          <w:pPr>
            <w:shd w:val="clear" w:color="auto" w:fill="F2F2F2" w:themeFill="background1" w:themeFillShade="F2"/>
          </w:pPr>
          <w:r w:rsidRPr="00196669">
            <w:t xml:space="preserve">Nach dem Beschluss durch die Mitgliederversammlung sind die Statuten (inkl. Anhang) </w:t>
          </w:r>
          <w:r w:rsidRPr="00196669">
            <w:br/>
            <w:t>3-fach und originalunterzeichnet und mit dem Protokollauszug der Mitgliederversammlung der Dienststelle Landwirtschaft und Wald, Abteilung Landwirtschaft, zur Prüfung und Antragstellung an das Bau-, Umwelt- und Wirtschaftsdepartment einzureichen.</w:t>
          </w:r>
        </w:p>
        <w:p w14:paraId="60C6D580" w14:textId="77777777" w:rsidR="007B5F61" w:rsidRDefault="007B5F61" w:rsidP="0072529A">
          <w:pPr>
            <w:pStyle w:val="Inhalts-Typ"/>
          </w:pPr>
        </w:p>
        <w:p w14:paraId="46F96E6F" w14:textId="77777777" w:rsidR="007B5F61" w:rsidRDefault="007B5F61" w:rsidP="0072529A">
          <w:pPr>
            <w:pStyle w:val="Inhalts-Typ"/>
          </w:pPr>
        </w:p>
        <w:p w14:paraId="6A0E777B" w14:textId="77777777" w:rsidR="007B5F61" w:rsidRDefault="007B5F61" w:rsidP="0072529A">
          <w:pPr>
            <w:pStyle w:val="Inhalts-Typ"/>
          </w:pPr>
        </w:p>
        <w:bookmarkEnd w:id="0"/>
        <w:p w14:paraId="480A9DBF" w14:textId="77777777" w:rsidR="00AE7B3B" w:rsidRDefault="00AE7B3B" w:rsidP="00F9172A"/>
        <w:p w14:paraId="5A529016" w14:textId="77777777" w:rsidR="006145D0" w:rsidRDefault="006145D0" w:rsidP="00F9172A"/>
        <w:p w14:paraId="2C6E84D2" w14:textId="77777777" w:rsidR="006145D0" w:rsidRDefault="006145D0" w:rsidP="00F9172A"/>
        <w:p w14:paraId="26EA2430" w14:textId="77777777" w:rsidR="006145D0" w:rsidRDefault="006145D0" w:rsidP="00F9172A"/>
        <w:p w14:paraId="7F7B0C3E" w14:textId="77777777" w:rsidR="006145D0" w:rsidRDefault="006145D0" w:rsidP="00F9172A"/>
        <w:p w14:paraId="2E919951" w14:textId="77777777" w:rsidR="006145D0" w:rsidRDefault="006145D0" w:rsidP="00F9172A"/>
        <w:p w14:paraId="22B37665" w14:textId="77777777" w:rsidR="006145D0" w:rsidRDefault="006145D0" w:rsidP="00F9172A"/>
        <w:p w14:paraId="59D1BC7C" w14:textId="77777777" w:rsidR="006145D0" w:rsidRDefault="006145D0" w:rsidP="00F9172A"/>
        <w:p w14:paraId="5E38B8F0" w14:textId="77777777" w:rsidR="006145D0" w:rsidRDefault="006145D0" w:rsidP="00F9172A"/>
        <w:p w14:paraId="411BAB80" w14:textId="77777777" w:rsidR="006145D0" w:rsidRDefault="006145D0" w:rsidP="00F9172A"/>
        <w:p w14:paraId="5D8F1EF2" w14:textId="77777777" w:rsidR="006145D0" w:rsidRDefault="006145D0" w:rsidP="00F9172A"/>
        <w:p w14:paraId="56A314C3" w14:textId="77777777" w:rsidR="006145D0" w:rsidRDefault="006145D0" w:rsidP="00F9172A"/>
        <w:p w14:paraId="4960576E" w14:textId="77777777" w:rsidR="006145D0" w:rsidRDefault="006145D0" w:rsidP="00F9172A"/>
        <w:p w14:paraId="1006E198" w14:textId="77777777" w:rsidR="006145D0" w:rsidRDefault="006145D0" w:rsidP="00F9172A"/>
        <w:p w14:paraId="73093465" w14:textId="77777777" w:rsidR="006145D0" w:rsidRDefault="006145D0" w:rsidP="00F9172A"/>
        <w:p w14:paraId="432BFF07" w14:textId="77777777" w:rsidR="006145D0" w:rsidRDefault="006145D0" w:rsidP="00F9172A"/>
        <w:p w14:paraId="09E37E99" w14:textId="77777777" w:rsidR="006145D0" w:rsidRDefault="006145D0" w:rsidP="00F9172A"/>
        <w:p w14:paraId="777C58E5" w14:textId="77777777" w:rsidR="006145D0" w:rsidRDefault="006145D0" w:rsidP="00F9172A"/>
        <w:p w14:paraId="786B348F" w14:textId="77777777" w:rsidR="006145D0" w:rsidRDefault="006145D0" w:rsidP="00F9172A"/>
        <w:p w14:paraId="43CC5D64" w14:textId="77777777" w:rsidR="006145D0" w:rsidRDefault="006145D0" w:rsidP="00F9172A"/>
        <w:p w14:paraId="1227A085" w14:textId="77777777" w:rsidR="006145D0" w:rsidRDefault="006145D0" w:rsidP="00F9172A"/>
        <w:p w14:paraId="1545C3F8" w14:textId="77777777" w:rsidR="006145D0" w:rsidRDefault="006145D0" w:rsidP="00F9172A"/>
        <w:p w14:paraId="307BB6AB" w14:textId="77777777" w:rsidR="006145D0" w:rsidRDefault="006145D0" w:rsidP="00F9172A"/>
        <w:p w14:paraId="151B9318" w14:textId="77777777" w:rsidR="006145D0" w:rsidRDefault="006145D0" w:rsidP="00F9172A"/>
        <w:p w14:paraId="5DE6B272" w14:textId="77777777" w:rsidR="006145D0" w:rsidRDefault="006145D0" w:rsidP="00F9172A"/>
        <w:p w14:paraId="76589820" w14:textId="77777777" w:rsidR="006145D0" w:rsidRDefault="006145D0" w:rsidP="00F9172A"/>
        <w:p w14:paraId="3FD1063A" w14:textId="77777777" w:rsidR="006145D0" w:rsidRDefault="006145D0" w:rsidP="00F9172A"/>
        <w:p w14:paraId="50E8A9A0" w14:textId="77777777" w:rsidR="006145D0" w:rsidRDefault="006145D0" w:rsidP="00F9172A"/>
        <w:p w14:paraId="08C02EB4" w14:textId="77777777" w:rsidR="006145D0" w:rsidRDefault="006145D0" w:rsidP="00F9172A"/>
        <w:p w14:paraId="4FCC5F1F" w14:textId="77777777" w:rsidR="006145D0" w:rsidRDefault="006145D0" w:rsidP="00F9172A"/>
        <w:p w14:paraId="6E69F6C9" w14:textId="77777777" w:rsidR="006145D0" w:rsidRDefault="006145D0" w:rsidP="00F9172A"/>
        <w:p w14:paraId="722D64A5" w14:textId="77777777" w:rsidR="006145D0" w:rsidRDefault="006145D0" w:rsidP="00F9172A"/>
        <w:p w14:paraId="527AEFDF" w14:textId="77777777" w:rsidR="006145D0" w:rsidRDefault="006145D0" w:rsidP="00F9172A"/>
        <w:p w14:paraId="5151276F" w14:textId="77777777" w:rsidR="006145D0" w:rsidRDefault="006145D0" w:rsidP="00F9172A"/>
        <w:p w14:paraId="3162BCF8" w14:textId="77777777" w:rsidR="006145D0" w:rsidRDefault="006145D0" w:rsidP="00F9172A"/>
        <w:p w14:paraId="33F8424C" w14:textId="77777777" w:rsidR="006145D0" w:rsidRDefault="006145D0" w:rsidP="00F9172A"/>
        <w:p w14:paraId="56142D08" w14:textId="77777777" w:rsidR="006145D0" w:rsidRDefault="006145D0" w:rsidP="00F9172A"/>
        <w:p w14:paraId="5F107A6D" w14:textId="77777777" w:rsidR="006145D0" w:rsidRDefault="006145D0" w:rsidP="00F9172A"/>
        <w:p w14:paraId="16357E5E" w14:textId="77777777" w:rsidR="006145D0" w:rsidRDefault="006145D0" w:rsidP="006145D0">
          <w:pPr>
            <w:jc w:val="center"/>
            <w:rPr>
              <w:rFonts w:cs="Segoe UI"/>
              <w:b/>
              <w:sz w:val="40"/>
            </w:rPr>
          </w:pPr>
        </w:p>
        <w:p w14:paraId="1D3D9CAA" w14:textId="77777777" w:rsidR="006145D0" w:rsidRDefault="006145D0" w:rsidP="006145D0">
          <w:pPr>
            <w:jc w:val="center"/>
            <w:rPr>
              <w:rFonts w:cs="Segoe UI"/>
              <w:b/>
              <w:sz w:val="40"/>
            </w:rPr>
          </w:pPr>
        </w:p>
        <w:p w14:paraId="5FAFE84B" w14:textId="77777777" w:rsidR="006145D0" w:rsidRPr="00CB7689" w:rsidRDefault="00355810" w:rsidP="006145D0">
          <w:pPr>
            <w:jc w:val="center"/>
            <w:rPr>
              <w:rFonts w:cs="Segoe UI"/>
              <w:b/>
              <w:sz w:val="40"/>
            </w:rPr>
          </w:pPr>
          <w:r w:rsidRPr="00CB7689">
            <w:rPr>
              <w:rFonts w:cs="Segoe UI"/>
              <w:b/>
              <w:sz w:val="40"/>
            </w:rPr>
            <w:t xml:space="preserve">Statuten </w:t>
          </w:r>
        </w:p>
        <w:p w14:paraId="7A6F6A79" w14:textId="77777777" w:rsidR="006145D0" w:rsidRPr="00CB7689" w:rsidRDefault="00355810" w:rsidP="006145D0">
          <w:pPr>
            <w:jc w:val="center"/>
            <w:rPr>
              <w:rFonts w:cs="Segoe UI"/>
              <w:b/>
              <w:sz w:val="40"/>
            </w:rPr>
          </w:pPr>
          <w:r w:rsidRPr="00CB7689">
            <w:rPr>
              <w:rFonts w:cs="Segoe UI"/>
              <w:b/>
              <w:sz w:val="40"/>
            </w:rPr>
            <w:t xml:space="preserve">der </w:t>
          </w:r>
        </w:p>
        <w:p w14:paraId="1F548D02" w14:textId="77777777" w:rsidR="006145D0" w:rsidRPr="00CB7689" w:rsidRDefault="00355810" w:rsidP="006145D0">
          <w:pPr>
            <w:jc w:val="center"/>
            <w:rPr>
              <w:rFonts w:cs="Segoe UI"/>
              <w:b/>
              <w:sz w:val="40"/>
            </w:rPr>
          </w:pPr>
          <w:r w:rsidRPr="00CB7689">
            <w:rPr>
              <w:rFonts w:cs="Segoe UI"/>
              <w:b/>
              <w:sz w:val="40"/>
            </w:rPr>
            <w:t xml:space="preserve">Wasserversorgungsgenossenschaft </w:t>
          </w:r>
        </w:p>
        <w:p w14:paraId="09B252AE" w14:textId="77777777" w:rsidR="006145D0" w:rsidRPr="00CB7689" w:rsidRDefault="00355810" w:rsidP="006145D0">
          <w:pPr>
            <w:jc w:val="center"/>
            <w:rPr>
              <w:rFonts w:cs="Segoe UI"/>
              <w:b/>
              <w:sz w:val="40"/>
            </w:rPr>
          </w:pPr>
          <w:r w:rsidRPr="00CB7689">
            <w:rPr>
              <w:rFonts w:cs="Segoe UI"/>
              <w:b/>
              <w:sz w:val="40"/>
            </w:rPr>
            <w:t>[Name]</w:t>
          </w:r>
        </w:p>
        <w:p w14:paraId="191AA598" w14:textId="77777777" w:rsidR="006145D0" w:rsidRPr="00CB7689" w:rsidRDefault="006145D0" w:rsidP="006145D0">
          <w:pPr>
            <w:jc w:val="center"/>
            <w:rPr>
              <w:rFonts w:cs="Segoe UI"/>
              <w:b/>
              <w:sz w:val="40"/>
            </w:rPr>
          </w:pPr>
        </w:p>
        <w:p w14:paraId="2E4F7D87" w14:textId="77777777" w:rsidR="006145D0" w:rsidRPr="00CB7689" w:rsidRDefault="00355810" w:rsidP="006145D0">
          <w:pPr>
            <w:jc w:val="center"/>
            <w:rPr>
              <w:rFonts w:cs="Segoe UI"/>
              <w:b/>
              <w:sz w:val="40"/>
            </w:rPr>
          </w:pPr>
          <w:r w:rsidRPr="00CB7689">
            <w:rPr>
              <w:rFonts w:cs="Segoe UI"/>
              <w:b/>
              <w:sz w:val="40"/>
            </w:rPr>
            <w:t>[Gemeinde]</w:t>
          </w:r>
        </w:p>
        <w:p w14:paraId="3A8F7E8F" w14:textId="77777777" w:rsidR="006145D0" w:rsidRPr="00CB7689" w:rsidRDefault="006145D0" w:rsidP="006145D0">
          <w:pPr>
            <w:rPr>
              <w:rFonts w:cs="Segoe UI"/>
              <w:b/>
            </w:rPr>
          </w:pPr>
        </w:p>
        <w:p w14:paraId="2DF6F79C" w14:textId="77777777" w:rsidR="006145D0" w:rsidRPr="00196669" w:rsidRDefault="006145D0" w:rsidP="006145D0">
          <w:pPr>
            <w:rPr>
              <w:b/>
            </w:rPr>
          </w:pPr>
        </w:p>
        <w:p w14:paraId="7685F655" w14:textId="77777777" w:rsidR="006145D0" w:rsidRPr="00196669" w:rsidRDefault="006145D0" w:rsidP="006145D0">
          <w:pPr>
            <w:rPr>
              <w:b/>
            </w:rPr>
          </w:pPr>
        </w:p>
        <w:p w14:paraId="0C4812D8" w14:textId="77777777" w:rsidR="006145D0" w:rsidRPr="00196669" w:rsidRDefault="006145D0" w:rsidP="006145D0">
          <w:pPr>
            <w:rPr>
              <w:b/>
            </w:rPr>
          </w:pPr>
        </w:p>
        <w:p w14:paraId="4407949A" w14:textId="77777777" w:rsidR="006145D0" w:rsidRPr="00196669" w:rsidRDefault="006145D0" w:rsidP="006145D0">
          <w:pPr>
            <w:rPr>
              <w:b/>
            </w:rPr>
          </w:pPr>
        </w:p>
        <w:p w14:paraId="71DCB142" w14:textId="77777777" w:rsidR="006145D0" w:rsidRPr="00196669" w:rsidRDefault="006145D0" w:rsidP="006145D0">
          <w:pPr>
            <w:rPr>
              <w:b/>
            </w:rPr>
          </w:pPr>
        </w:p>
        <w:p w14:paraId="3A891E99" w14:textId="77777777" w:rsidR="006145D0" w:rsidRPr="00196669" w:rsidRDefault="006145D0" w:rsidP="006145D0">
          <w:pPr>
            <w:rPr>
              <w:b/>
            </w:rPr>
          </w:pPr>
        </w:p>
        <w:p w14:paraId="3967A388" w14:textId="77777777" w:rsidR="006145D0" w:rsidRPr="00196669" w:rsidRDefault="006145D0" w:rsidP="006145D0">
          <w:pPr>
            <w:rPr>
              <w:b/>
            </w:rPr>
          </w:pPr>
        </w:p>
        <w:p w14:paraId="57F96AFA" w14:textId="77777777" w:rsidR="006145D0" w:rsidRPr="00196669" w:rsidRDefault="006145D0" w:rsidP="006145D0">
          <w:pPr>
            <w:rPr>
              <w:b/>
            </w:rPr>
          </w:pPr>
        </w:p>
        <w:p w14:paraId="1689D91B" w14:textId="77777777" w:rsidR="006145D0" w:rsidRPr="00196669" w:rsidRDefault="006145D0" w:rsidP="006145D0">
          <w:pPr>
            <w:rPr>
              <w:b/>
            </w:rPr>
          </w:pPr>
        </w:p>
        <w:p w14:paraId="415AA3F2" w14:textId="77777777" w:rsidR="006145D0" w:rsidRPr="00196669" w:rsidRDefault="006145D0" w:rsidP="006145D0">
          <w:pPr>
            <w:rPr>
              <w:b/>
            </w:rPr>
          </w:pPr>
        </w:p>
        <w:p w14:paraId="4D504B29" w14:textId="77777777" w:rsidR="006145D0" w:rsidRPr="00196669" w:rsidRDefault="006145D0" w:rsidP="006145D0">
          <w:pPr>
            <w:rPr>
              <w:b/>
            </w:rPr>
          </w:pPr>
        </w:p>
        <w:p w14:paraId="1C605257" w14:textId="77777777" w:rsidR="006145D0" w:rsidRPr="00196669" w:rsidRDefault="006145D0" w:rsidP="006145D0">
          <w:pPr>
            <w:rPr>
              <w:b/>
            </w:rPr>
          </w:pPr>
        </w:p>
        <w:p w14:paraId="3643A368" w14:textId="77777777" w:rsidR="006145D0" w:rsidRPr="00196669" w:rsidRDefault="006145D0" w:rsidP="006145D0">
          <w:pPr>
            <w:rPr>
              <w:b/>
            </w:rPr>
          </w:pPr>
        </w:p>
        <w:p w14:paraId="5BE0916A" w14:textId="77777777" w:rsidR="006145D0" w:rsidRPr="00196669" w:rsidRDefault="006145D0" w:rsidP="006145D0">
          <w:pPr>
            <w:rPr>
              <w:b/>
            </w:rPr>
          </w:pPr>
        </w:p>
        <w:p w14:paraId="51377808" w14:textId="77777777" w:rsidR="006145D0" w:rsidRPr="00196669" w:rsidRDefault="006145D0" w:rsidP="006145D0">
          <w:pPr>
            <w:rPr>
              <w:b/>
            </w:rPr>
          </w:pPr>
        </w:p>
        <w:p w14:paraId="5804B3A8" w14:textId="77777777" w:rsidR="006145D0" w:rsidRPr="00196669" w:rsidRDefault="006145D0" w:rsidP="006145D0"/>
        <w:p w14:paraId="476D0B53" w14:textId="77777777" w:rsidR="006145D0" w:rsidRPr="00196669" w:rsidRDefault="006145D0" w:rsidP="006145D0"/>
        <w:p w14:paraId="3D583A15" w14:textId="77777777" w:rsidR="006145D0" w:rsidRPr="00196669" w:rsidRDefault="006145D0" w:rsidP="006145D0"/>
        <w:p w14:paraId="7CB903AE" w14:textId="77777777" w:rsidR="006145D0" w:rsidRPr="00196669" w:rsidRDefault="006145D0" w:rsidP="006145D0"/>
        <w:p w14:paraId="60CF120F" w14:textId="77777777" w:rsidR="006145D0" w:rsidRPr="00196669" w:rsidRDefault="006145D0" w:rsidP="006145D0"/>
        <w:p w14:paraId="02F4C05D" w14:textId="77777777" w:rsidR="006145D0" w:rsidRPr="00196669" w:rsidRDefault="006145D0" w:rsidP="006145D0"/>
        <w:p w14:paraId="02846D61" w14:textId="77777777" w:rsidR="006145D0" w:rsidRPr="00196669" w:rsidRDefault="006145D0" w:rsidP="006145D0"/>
        <w:p w14:paraId="2D64E18E" w14:textId="77777777" w:rsidR="006145D0" w:rsidRPr="00196669" w:rsidRDefault="006145D0" w:rsidP="006145D0"/>
        <w:p w14:paraId="122DE1B8" w14:textId="77777777" w:rsidR="006145D0" w:rsidRPr="00196669" w:rsidRDefault="006145D0" w:rsidP="006145D0"/>
        <w:p w14:paraId="05391994" w14:textId="77777777" w:rsidR="006145D0" w:rsidRPr="00196669" w:rsidRDefault="006145D0" w:rsidP="006145D0"/>
        <w:p w14:paraId="7A96EC0C" w14:textId="77777777" w:rsidR="006145D0" w:rsidRPr="00196669" w:rsidRDefault="006145D0" w:rsidP="006145D0"/>
        <w:p w14:paraId="0AEA8BCA" w14:textId="77777777" w:rsidR="006145D0" w:rsidRPr="00196669" w:rsidRDefault="006145D0" w:rsidP="006145D0"/>
        <w:p w14:paraId="63016892" w14:textId="77777777" w:rsidR="006145D0" w:rsidRPr="00196669" w:rsidRDefault="006145D0" w:rsidP="006145D0"/>
        <w:p w14:paraId="48159EFA" w14:textId="77777777" w:rsidR="006145D0" w:rsidRPr="00196669" w:rsidRDefault="006145D0" w:rsidP="006145D0"/>
        <w:p w14:paraId="0080B2EB" w14:textId="77777777" w:rsidR="006145D0" w:rsidRPr="00196669" w:rsidRDefault="006145D0" w:rsidP="006145D0"/>
        <w:p w14:paraId="645C8988" w14:textId="77777777" w:rsidR="006145D0" w:rsidRPr="00196669" w:rsidRDefault="006145D0" w:rsidP="006145D0">
          <w:pPr>
            <w:jc w:val="center"/>
          </w:pPr>
        </w:p>
        <w:p w14:paraId="4D150E08" w14:textId="77777777" w:rsidR="006145D0" w:rsidRPr="00196669" w:rsidRDefault="00355810" w:rsidP="006145D0">
          <w:pPr>
            <w:jc w:val="center"/>
            <w:rPr>
              <w:sz w:val="16"/>
            </w:rPr>
          </w:pPr>
          <w:r w:rsidRPr="00196669">
            <w:rPr>
              <w:sz w:val="16"/>
            </w:rPr>
            <w:t xml:space="preserve">(Gemäss Musterstatuten vom </w:t>
          </w:r>
          <w:r>
            <w:rPr>
              <w:sz w:val="16"/>
            </w:rPr>
            <w:t>Februar 2019</w:t>
          </w:r>
          <w:r w:rsidRPr="00196669">
            <w:rPr>
              <w:sz w:val="16"/>
            </w:rPr>
            <w:t>)</w:t>
          </w:r>
        </w:p>
        <w:p w14:paraId="3BC8363A" w14:textId="77777777" w:rsidR="006145D0" w:rsidRDefault="006145D0" w:rsidP="00F9172A"/>
        <w:p w14:paraId="0AD52970" w14:textId="77777777" w:rsidR="006145D0" w:rsidRPr="00005488" w:rsidRDefault="00355810" w:rsidP="006145D0">
          <w:pPr>
            <w:rPr>
              <w:rFonts w:cs="Segoe UI"/>
              <w:b/>
              <w:sz w:val="24"/>
              <w:szCs w:val="24"/>
            </w:rPr>
          </w:pPr>
          <w:r w:rsidRPr="00005488">
            <w:rPr>
              <w:rFonts w:cs="Segoe UI"/>
              <w:b/>
              <w:sz w:val="24"/>
              <w:szCs w:val="24"/>
            </w:rPr>
            <w:lastRenderedPageBreak/>
            <w:t>Inhaltsverzeichnis</w:t>
          </w:r>
        </w:p>
        <w:p w14:paraId="2EA3636A" w14:textId="77777777" w:rsidR="006145D0" w:rsidRPr="00196669" w:rsidRDefault="00355810" w:rsidP="006145D0">
          <w:pPr>
            <w:pStyle w:val="berschrift2oNr"/>
            <w:spacing w:before="120"/>
            <w:rPr>
              <w:sz w:val="22"/>
            </w:rPr>
          </w:pPr>
          <w:r w:rsidRPr="00196669">
            <w:rPr>
              <w:sz w:val="22"/>
            </w:rPr>
            <w:t xml:space="preserve">I. </w:t>
          </w:r>
          <w:r w:rsidRPr="00196669">
            <w:rPr>
              <w:sz w:val="22"/>
              <w:szCs w:val="24"/>
            </w:rPr>
            <w:t>Allgemeine</w:t>
          </w:r>
          <w:r w:rsidRPr="00196669">
            <w:rPr>
              <w:sz w:val="22"/>
            </w:rPr>
            <w:t xml:space="preserve"> Bestimmungen</w:t>
          </w:r>
        </w:p>
        <w:p w14:paraId="4D29960D" w14:textId="77777777" w:rsidR="006145D0" w:rsidRPr="00196669" w:rsidRDefault="00355810" w:rsidP="006145D0">
          <w:pPr>
            <w:tabs>
              <w:tab w:val="left" w:pos="851"/>
            </w:tabs>
            <w:rPr>
              <w:sz w:val="20"/>
            </w:rPr>
          </w:pPr>
          <w:r w:rsidRPr="00196669">
            <w:rPr>
              <w:sz w:val="20"/>
            </w:rPr>
            <w:t>Art.   1</w:t>
          </w:r>
          <w:r w:rsidRPr="00196669">
            <w:rPr>
              <w:sz w:val="20"/>
            </w:rPr>
            <w:tab/>
            <w:t>Name und Sitz</w:t>
          </w:r>
        </w:p>
        <w:p w14:paraId="4F6E4192" w14:textId="77777777" w:rsidR="006145D0" w:rsidRPr="00196669" w:rsidRDefault="00355810" w:rsidP="006145D0">
          <w:pPr>
            <w:tabs>
              <w:tab w:val="left" w:pos="851"/>
            </w:tabs>
            <w:rPr>
              <w:sz w:val="20"/>
            </w:rPr>
          </w:pPr>
          <w:r w:rsidRPr="00196669">
            <w:rPr>
              <w:sz w:val="20"/>
            </w:rPr>
            <w:t>Art.   2</w:t>
          </w:r>
          <w:r w:rsidRPr="00196669">
            <w:rPr>
              <w:sz w:val="20"/>
            </w:rPr>
            <w:tab/>
            <w:t>Zweck</w:t>
          </w:r>
        </w:p>
        <w:p w14:paraId="53D65781" w14:textId="77777777" w:rsidR="006145D0" w:rsidRPr="00196669" w:rsidRDefault="00355810" w:rsidP="006145D0">
          <w:pPr>
            <w:pStyle w:val="berschrift2oNr"/>
            <w:tabs>
              <w:tab w:val="left" w:pos="851"/>
            </w:tabs>
            <w:spacing w:before="120"/>
            <w:rPr>
              <w:sz w:val="22"/>
            </w:rPr>
          </w:pPr>
          <w:r w:rsidRPr="00196669">
            <w:rPr>
              <w:sz w:val="22"/>
            </w:rPr>
            <w:t>II. Mitgliedschaft</w:t>
          </w:r>
        </w:p>
        <w:p w14:paraId="60E7C50E" w14:textId="77777777" w:rsidR="006145D0" w:rsidRPr="00196669" w:rsidRDefault="00355810" w:rsidP="006145D0">
          <w:pPr>
            <w:tabs>
              <w:tab w:val="left" w:pos="851"/>
            </w:tabs>
            <w:rPr>
              <w:sz w:val="20"/>
            </w:rPr>
          </w:pPr>
          <w:r w:rsidRPr="00196669">
            <w:rPr>
              <w:sz w:val="20"/>
            </w:rPr>
            <w:t>Art.   3</w:t>
          </w:r>
          <w:r w:rsidRPr="00196669">
            <w:rPr>
              <w:sz w:val="20"/>
            </w:rPr>
            <w:tab/>
            <w:t xml:space="preserve">Mitglieder </w:t>
          </w:r>
        </w:p>
        <w:p w14:paraId="367F9815" w14:textId="77777777" w:rsidR="006145D0" w:rsidRPr="00196669" w:rsidRDefault="00355810" w:rsidP="006145D0">
          <w:pPr>
            <w:tabs>
              <w:tab w:val="left" w:pos="851"/>
            </w:tabs>
            <w:rPr>
              <w:sz w:val="20"/>
            </w:rPr>
          </w:pPr>
          <w:r w:rsidRPr="00196669">
            <w:rPr>
              <w:sz w:val="20"/>
            </w:rPr>
            <w:t>Art.   4</w:t>
          </w:r>
          <w:r w:rsidRPr="00196669">
            <w:rPr>
              <w:sz w:val="20"/>
            </w:rPr>
            <w:tab/>
            <w:t xml:space="preserve">Verzeichnis </w:t>
          </w:r>
        </w:p>
        <w:p w14:paraId="57FA29FB" w14:textId="77777777" w:rsidR="006145D0" w:rsidRPr="00196669" w:rsidRDefault="00355810" w:rsidP="006145D0">
          <w:pPr>
            <w:pStyle w:val="berschrift2oNr"/>
            <w:tabs>
              <w:tab w:val="left" w:pos="851"/>
            </w:tabs>
            <w:spacing w:before="120"/>
            <w:rPr>
              <w:sz w:val="22"/>
            </w:rPr>
          </w:pPr>
          <w:r w:rsidRPr="00196669">
            <w:rPr>
              <w:sz w:val="22"/>
            </w:rPr>
            <w:t>III. Organisation</w:t>
          </w:r>
        </w:p>
        <w:p w14:paraId="33295F8C" w14:textId="77777777" w:rsidR="006145D0" w:rsidRPr="00196669" w:rsidRDefault="00355810" w:rsidP="006145D0">
          <w:pPr>
            <w:tabs>
              <w:tab w:val="left" w:pos="851"/>
            </w:tabs>
            <w:rPr>
              <w:sz w:val="20"/>
            </w:rPr>
          </w:pPr>
          <w:r w:rsidRPr="00196669">
            <w:rPr>
              <w:sz w:val="20"/>
            </w:rPr>
            <w:t>Art.   5</w:t>
          </w:r>
          <w:r w:rsidRPr="00196669">
            <w:rPr>
              <w:sz w:val="20"/>
            </w:rPr>
            <w:tab/>
            <w:t>Organe</w:t>
          </w:r>
        </w:p>
        <w:p w14:paraId="55433DC6" w14:textId="77777777" w:rsidR="006145D0" w:rsidRPr="00196669" w:rsidRDefault="00355810" w:rsidP="006145D0">
          <w:pPr>
            <w:pStyle w:val="berschrift3oNr"/>
            <w:tabs>
              <w:tab w:val="left" w:pos="851"/>
            </w:tabs>
            <w:spacing w:before="120"/>
            <w:rPr>
              <w:sz w:val="20"/>
            </w:rPr>
          </w:pPr>
          <w:r w:rsidRPr="00196669">
            <w:rPr>
              <w:sz w:val="20"/>
            </w:rPr>
            <w:t>A. Die Mitgliederversammlung</w:t>
          </w:r>
        </w:p>
        <w:p w14:paraId="0FA5AC73" w14:textId="77777777" w:rsidR="006145D0" w:rsidRPr="00196669" w:rsidRDefault="00355810" w:rsidP="006145D0">
          <w:pPr>
            <w:tabs>
              <w:tab w:val="left" w:pos="851"/>
            </w:tabs>
            <w:rPr>
              <w:sz w:val="20"/>
            </w:rPr>
          </w:pPr>
          <w:r w:rsidRPr="00196669">
            <w:rPr>
              <w:sz w:val="20"/>
            </w:rPr>
            <w:t>Art.   6</w:t>
          </w:r>
          <w:r w:rsidRPr="00196669">
            <w:rPr>
              <w:sz w:val="20"/>
            </w:rPr>
            <w:tab/>
            <w:t>Einberufung</w:t>
          </w:r>
        </w:p>
        <w:p w14:paraId="61D5713F" w14:textId="77777777" w:rsidR="006145D0" w:rsidRPr="00196669" w:rsidRDefault="00355810" w:rsidP="006145D0">
          <w:pPr>
            <w:tabs>
              <w:tab w:val="left" w:pos="851"/>
            </w:tabs>
            <w:rPr>
              <w:sz w:val="20"/>
            </w:rPr>
          </w:pPr>
          <w:r w:rsidRPr="00196669">
            <w:rPr>
              <w:sz w:val="20"/>
            </w:rPr>
            <w:t>Art.   7</w:t>
          </w:r>
          <w:r w:rsidRPr="00196669">
            <w:rPr>
              <w:sz w:val="20"/>
            </w:rPr>
            <w:tab/>
            <w:t>Stimmrecht</w:t>
          </w:r>
        </w:p>
        <w:p w14:paraId="546663F0" w14:textId="77777777" w:rsidR="006145D0" w:rsidRPr="00196669" w:rsidRDefault="00355810" w:rsidP="006145D0">
          <w:pPr>
            <w:tabs>
              <w:tab w:val="left" w:pos="851"/>
            </w:tabs>
            <w:rPr>
              <w:sz w:val="20"/>
            </w:rPr>
          </w:pPr>
          <w:r w:rsidRPr="00196669">
            <w:rPr>
              <w:sz w:val="20"/>
            </w:rPr>
            <w:t>Art.   8</w:t>
          </w:r>
          <w:r w:rsidRPr="00196669">
            <w:rPr>
              <w:sz w:val="20"/>
            </w:rPr>
            <w:tab/>
            <w:t>Beschlussfassung</w:t>
          </w:r>
        </w:p>
        <w:p w14:paraId="7714D729" w14:textId="77777777" w:rsidR="006145D0" w:rsidRPr="00196669" w:rsidRDefault="00355810" w:rsidP="006145D0">
          <w:pPr>
            <w:tabs>
              <w:tab w:val="left" w:pos="851"/>
            </w:tabs>
            <w:rPr>
              <w:sz w:val="20"/>
            </w:rPr>
          </w:pPr>
          <w:r w:rsidRPr="00196669">
            <w:rPr>
              <w:sz w:val="20"/>
            </w:rPr>
            <w:t>Art.   9</w:t>
          </w:r>
          <w:r w:rsidRPr="00196669">
            <w:rPr>
              <w:sz w:val="20"/>
            </w:rPr>
            <w:tab/>
            <w:t>Zuständigkeit</w:t>
          </w:r>
        </w:p>
        <w:p w14:paraId="758F2C17" w14:textId="77777777" w:rsidR="006145D0" w:rsidRPr="00196669" w:rsidRDefault="00355810" w:rsidP="006145D0">
          <w:pPr>
            <w:tabs>
              <w:tab w:val="left" w:pos="851"/>
            </w:tabs>
            <w:rPr>
              <w:sz w:val="20"/>
            </w:rPr>
          </w:pPr>
          <w:r w:rsidRPr="00196669">
            <w:rPr>
              <w:sz w:val="20"/>
            </w:rPr>
            <w:t>Art. 10</w:t>
          </w:r>
          <w:r w:rsidRPr="00196669">
            <w:rPr>
              <w:sz w:val="20"/>
            </w:rPr>
            <w:tab/>
            <w:t>Protokoll</w:t>
          </w:r>
        </w:p>
        <w:p w14:paraId="109B5349" w14:textId="77777777" w:rsidR="006145D0" w:rsidRPr="00196669" w:rsidRDefault="00355810" w:rsidP="006145D0">
          <w:pPr>
            <w:pStyle w:val="berschrift3oNr"/>
            <w:tabs>
              <w:tab w:val="left" w:pos="851"/>
            </w:tabs>
            <w:spacing w:before="120"/>
            <w:rPr>
              <w:sz w:val="20"/>
            </w:rPr>
          </w:pPr>
          <w:r w:rsidRPr="00196669">
            <w:rPr>
              <w:sz w:val="20"/>
            </w:rPr>
            <w:t>B. Der Vorstand</w:t>
          </w:r>
        </w:p>
        <w:p w14:paraId="31D6E4C6" w14:textId="77777777" w:rsidR="006145D0" w:rsidRPr="00196669" w:rsidRDefault="00355810" w:rsidP="006145D0">
          <w:pPr>
            <w:tabs>
              <w:tab w:val="left" w:pos="851"/>
            </w:tabs>
            <w:rPr>
              <w:sz w:val="20"/>
            </w:rPr>
          </w:pPr>
          <w:r w:rsidRPr="00196669">
            <w:rPr>
              <w:sz w:val="20"/>
            </w:rPr>
            <w:t>Art. 11</w:t>
          </w:r>
          <w:r w:rsidRPr="00196669">
            <w:rPr>
              <w:sz w:val="20"/>
            </w:rPr>
            <w:tab/>
            <w:t>Zusammensetzung</w:t>
          </w:r>
        </w:p>
        <w:p w14:paraId="1C133DD3" w14:textId="77777777" w:rsidR="006145D0" w:rsidRPr="00196669" w:rsidRDefault="00355810" w:rsidP="006145D0">
          <w:pPr>
            <w:tabs>
              <w:tab w:val="left" w:pos="851"/>
            </w:tabs>
            <w:rPr>
              <w:sz w:val="20"/>
            </w:rPr>
          </w:pPr>
          <w:r w:rsidRPr="00196669">
            <w:rPr>
              <w:sz w:val="20"/>
            </w:rPr>
            <w:t>Art. 12</w:t>
          </w:r>
          <w:r w:rsidRPr="00196669">
            <w:rPr>
              <w:sz w:val="20"/>
            </w:rPr>
            <w:tab/>
            <w:t>Beschlussfassung</w:t>
          </w:r>
        </w:p>
        <w:p w14:paraId="29377C7A" w14:textId="77777777" w:rsidR="006145D0" w:rsidRPr="00196669" w:rsidRDefault="00355810" w:rsidP="006145D0">
          <w:pPr>
            <w:tabs>
              <w:tab w:val="left" w:pos="851"/>
            </w:tabs>
            <w:rPr>
              <w:sz w:val="20"/>
            </w:rPr>
          </w:pPr>
          <w:r w:rsidRPr="00196669">
            <w:rPr>
              <w:sz w:val="20"/>
            </w:rPr>
            <w:t>Art. 13</w:t>
          </w:r>
          <w:r w:rsidRPr="00196669">
            <w:rPr>
              <w:sz w:val="20"/>
            </w:rPr>
            <w:tab/>
            <w:t>Zuständigkeit</w:t>
          </w:r>
        </w:p>
        <w:p w14:paraId="50AF3055" w14:textId="77777777" w:rsidR="006145D0" w:rsidRPr="00196669" w:rsidRDefault="00355810" w:rsidP="006145D0">
          <w:pPr>
            <w:tabs>
              <w:tab w:val="left" w:pos="851"/>
            </w:tabs>
            <w:rPr>
              <w:sz w:val="20"/>
            </w:rPr>
          </w:pPr>
          <w:r w:rsidRPr="00196669">
            <w:rPr>
              <w:sz w:val="20"/>
            </w:rPr>
            <w:t>Art. 14</w:t>
          </w:r>
          <w:r w:rsidRPr="00196669">
            <w:rPr>
              <w:sz w:val="20"/>
            </w:rPr>
            <w:tab/>
            <w:t>Protokoll</w:t>
          </w:r>
        </w:p>
        <w:p w14:paraId="6BDE08D0" w14:textId="77777777" w:rsidR="006145D0" w:rsidRPr="00196669" w:rsidRDefault="00355810" w:rsidP="006145D0">
          <w:pPr>
            <w:tabs>
              <w:tab w:val="left" w:pos="851"/>
            </w:tabs>
            <w:rPr>
              <w:sz w:val="20"/>
            </w:rPr>
          </w:pPr>
          <w:r w:rsidRPr="00196669">
            <w:rPr>
              <w:sz w:val="20"/>
            </w:rPr>
            <w:t>Art. 15</w:t>
          </w:r>
          <w:r w:rsidRPr="00196669">
            <w:rPr>
              <w:sz w:val="20"/>
            </w:rPr>
            <w:tab/>
            <w:t>Verantwortlichkeit</w:t>
          </w:r>
        </w:p>
        <w:p w14:paraId="40050EE5" w14:textId="77777777" w:rsidR="006145D0" w:rsidRPr="00196669" w:rsidRDefault="00355810" w:rsidP="006145D0">
          <w:pPr>
            <w:tabs>
              <w:tab w:val="left" w:pos="851"/>
            </w:tabs>
            <w:rPr>
              <w:sz w:val="20"/>
            </w:rPr>
          </w:pPr>
          <w:r w:rsidRPr="00196669">
            <w:rPr>
              <w:sz w:val="20"/>
            </w:rPr>
            <w:t>Art. 16</w:t>
          </w:r>
          <w:r w:rsidRPr="00196669">
            <w:rPr>
              <w:sz w:val="20"/>
            </w:rPr>
            <w:tab/>
            <w:t>Präsident</w:t>
          </w:r>
          <w:r>
            <w:rPr>
              <w:sz w:val="20"/>
            </w:rPr>
            <w:t>/</w:t>
          </w:r>
          <w:r w:rsidRPr="00196669">
            <w:rPr>
              <w:sz w:val="20"/>
            </w:rPr>
            <w:t xml:space="preserve">in </w:t>
          </w:r>
        </w:p>
        <w:p w14:paraId="1D19406F" w14:textId="77777777" w:rsidR="006145D0" w:rsidRPr="00196669" w:rsidRDefault="00355810" w:rsidP="006145D0">
          <w:pPr>
            <w:tabs>
              <w:tab w:val="left" w:pos="851"/>
            </w:tabs>
            <w:rPr>
              <w:sz w:val="20"/>
            </w:rPr>
          </w:pPr>
          <w:r w:rsidRPr="00196669">
            <w:rPr>
              <w:sz w:val="20"/>
            </w:rPr>
            <w:t>Art. 17</w:t>
          </w:r>
          <w:r w:rsidRPr="00196669">
            <w:rPr>
              <w:sz w:val="20"/>
            </w:rPr>
            <w:tab/>
            <w:t>Aktuar</w:t>
          </w:r>
          <w:r>
            <w:rPr>
              <w:sz w:val="20"/>
            </w:rPr>
            <w:t>/</w:t>
          </w:r>
          <w:r w:rsidRPr="00196669">
            <w:rPr>
              <w:sz w:val="20"/>
            </w:rPr>
            <w:t>in</w:t>
          </w:r>
        </w:p>
        <w:p w14:paraId="6CC9A29C" w14:textId="77777777" w:rsidR="006145D0" w:rsidRPr="00196669" w:rsidRDefault="00355810" w:rsidP="006145D0">
          <w:pPr>
            <w:tabs>
              <w:tab w:val="left" w:pos="851"/>
            </w:tabs>
            <w:rPr>
              <w:sz w:val="20"/>
            </w:rPr>
          </w:pPr>
          <w:r w:rsidRPr="00196669">
            <w:rPr>
              <w:sz w:val="20"/>
            </w:rPr>
            <w:t>Art. 18</w:t>
          </w:r>
          <w:r w:rsidRPr="00196669">
            <w:rPr>
              <w:sz w:val="20"/>
            </w:rPr>
            <w:tab/>
            <w:t>Kassier</w:t>
          </w:r>
          <w:r>
            <w:rPr>
              <w:sz w:val="20"/>
            </w:rPr>
            <w:t>/</w:t>
          </w:r>
          <w:r w:rsidRPr="00196669">
            <w:rPr>
              <w:sz w:val="20"/>
            </w:rPr>
            <w:t>in</w:t>
          </w:r>
        </w:p>
        <w:p w14:paraId="0E703508" w14:textId="77777777" w:rsidR="006145D0" w:rsidRPr="00196669" w:rsidRDefault="00355810" w:rsidP="006145D0">
          <w:pPr>
            <w:tabs>
              <w:tab w:val="left" w:pos="851"/>
            </w:tabs>
            <w:rPr>
              <w:sz w:val="20"/>
            </w:rPr>
          </w:pPr>
          <w:r w:rsidRPr="00196669">
            <w:rPr>
              <w:sz w:val="20"/>
            </w:rPr>
            <w:t>Art. 19</w:t>
          </w:r>
          <w:r w:rsidRPr="00196669">
            <w:rPr>
              <w:sz w:val="20"/>
            </w:rPr>
            <w:tab/>
            <w:t>Entschädigung</w:t>
          </w:r>
        </w:p>
        <w:p w14:paraId="01AF3F37" w14:textId="77777777" w:rsidR="006145D0" w:rsidRPr="00196669" w:rsidRDefault="00355810" w:rsidP="006145D0">
          <w:pPr>
            <w:pStyle w:val="berschrift3oNr"/>
            <w:tabs>
              <w:tab w:val="left" w:pos="851"/>
            </w:tabs>
            <w:spacing w:before="120"/>
            <w:rPr>
              <w:sz w:val="20"/>
            </w:rPr>
          </w:pPr>
          <w:r w:rsidRPr="00196669">
            <w:rPr>
              <w:sz w:val="20"/>
            </w:rPr>
            <w:t>C. Die Kontrollstelle</w:t>
          </w:r>
        </w:p>
        <w:p w14:paraId="3B18C326" w14:textId="77777777" w:rsidR="006145D0" w:rsidRPr="00196669" w:rsidRDefault="00355810" w:rsidP="006145D0">
          <w:pPr>
            <w:tabs>
              <w:tab w:val="left" w:pos="851"/>
            </w:tabs>
            <w:rPr>
              <w:sz w:val="20"/>
            </w:rPr>
          </w:pPr>
          <w:r w:rsidRPr="00196669">
            <w:rPr>
              <w:sz w:val="20"/>
            </w:rPr>
            <w:t>Art. 20</w:t>
          </w:r>
          <w:r w:rsidRPr="00196669">
            <w:rPr>
              <w:sz w:val="20"/>
            </w:rPr>
            <w:tab/>
            <w:t>Zuständigkeit</w:t>
          </w:r>
        </w:p>
        <w:p w14:paraId="40035C0D" w14:textId="77777777" w:rsidR="006145D0" w:rsidRPr="00196669" w:rsidRDefault="00355810" w:rsidP="006145D0">
          <w:pPr>
            <w:pStyle w:val="berschrift2oNr"/>
            <w:tabs>
              <w:tab w:val="left" w:pos="851"/>
            </w:tabs>
            <w:spacing w:before="120"/>
            <w:rPr>
              <w:sz w:val="22"/>
            </w:rPr>
          </w:pPr>
          <w:r w:rsidRPr="00196669">
            <w:rPr>
              <w:sz w:val="22"/>
            </w:rPr>
            <w:t xml:space="preserve">IV. Finanzierung und Haftung </w:t>
          </w:r>
        </w:p>
        <w:p w14:paraId="5BEF47FF" w14:textId="77777777" w:rsidR="006145D0" w:rsidRPr="00196669" w:rsidRDefault="00355810" w:rsidP="006145D0">
          <w:pPr>
            <w:tabs>
              <w:tab w:val="left" w:pos="851"/>
            </w:tabs>
            <w:rPr>
              <w:sz w:val="20"/>
            </w:rPr>
          </w:pPr>
          <w:r w:rsidRPr="00196669">
            <w:rPr>
              <w:sz w:val="20"/>
            </w:rPr>
            <w:t>Art. 21</w:t>
          </w:r>
          <w:r w:rsidRPr="00196669">
            <w:rPr>
              <w:sz w:val="20"/>
            </w:rPr>
            <w:tab/>
            <w:t xml:space="preserve">Mittel </w:t>
          </w:r>
        </w:p>
        <w:p w14:paraId="05A9E359" w14:textId="77777777" w:rsidR="006145D0" w:rsidRPr="00196669" w:rsidRDefault="00355810" w:rsidP="006145D0">
          <w:pPr>
            <w:tabs>
              <w:tab w:val="left" w:pos="851"/>
            </w:tabs>
            <w:rPr>
              <w:sz w:val="20"/>
            </w:rPr>
          </w:pPr>
          <w:r w:rsidRPr="00196669">
            <w:rPr>
              <w:sz w:val="20"/>
            </w:rPr>
            <w:t>Art. 22</w:t>
          </w:r>
          <w:r w:rsidRPr="00196669">
            <w:rPr>
              <w:sz w:val="20"/>
            </w:rPr>
            <w:tab/>
            <w:t>Laufende Kosten</w:t>
          </w:r>
        </w:p>
        <w:p w14:paraId="61837B69" w14:textId="77777777" w:rsidR="006145D0" w:rsidRPr="00196669" w:rsidRDefault="00355810" w:rsidP="006145D0">
          <w:pPr>
            <w:tabs>
              <w:tab w:val="left" w:pos="851"/>
            </w:tabs>
            <w:rPr>
              <w:sz w:val="20"/>
            </w:rPr>
          </w:pPr>
          <w:r w:rsidRPr="00196669">
            <w:rPr>
              <w:sz w:val="20"/>
            </w:rPr>
            <w:t>Art. 23</w:t>
          </w:r>
          <w:r w:rsidRPr="00196669">
            <w:rPr>
              <w:sz w:val="20"/>
            </w:rPr>
            <w:tab/>
            <w:t>Grössere Unterhaltsarbeiten und Erneuerungen der Anlagen</w:t>
          </w:r>
        </w:p>
        <w:p w14:paraId="0C226030" w14:textId="77777777" w:rsidR="006145D0" w:rsidRPr="00196669" w:rsidRDefault="00355810" w:rsidP="006145D0">
          <w:pPr>
            <w:tabs>
              <w:tab w:val="left" w:pos="851"/>
            </w:tabs>
            <w:rPr>
              <w:sz w:val="20"/>
            </w:rPr>
          </w:pPr>
          <w:r w:rsidRPr="00196669">
            <w:rPr>
              <w:sz w:val="20"/>
            </w:rPr>
            <w:t>Art. 24</w:t>
          </w:r>
          <w:r w:rsidRPr="00196669">
            <w:rPr>
              <w:sz w:val="20"/>
            </w:rPr>
            <w:tab/>
            <w:t>Neue Genossenschaftsanlagen</w:t>
          </w:r>
        </w:p>
        <w:p w14:paraId="1DD0BA47" w14:textId="77777777" w:rsidR="006145D0" w:rsidRPr="00196669" w:rsidRDefault="00355810" w:rsidP="006145D0">
          <w:pPr>
            <w:tabs>
              <w:tab w:val="left" w:pos="851"/>
            </w:tabs>
            <w:rPr>
              <w:sz w:val="20"/>
            </w:rPr>
          </w:pPr>
          <w:r w:rsidRPr="00196669">
            <w:rPr>
              <w:sz w:val="20"/>
            </w:rPr>
            <w:t>Art. 25</w:t>
          </w:r>
          <w:r w:rsidRPr="00196669">
            <w:rPr>
              <w:sz w:val="20"/>
            </w:rPr>
            <w:tab/>
            <w:t>Haftung</w:t>
          </w:r>
        </w:p>
        <w:p w14:paraId="6B86E90B" w14:textId="77777777" w:rsidR="006145D0" w:rsidRPr="00196669" w:rsidRDefault="00355810" w:rsidP="006145D0">
          <w:pPr>
            <w:pStyle w:val="berschrift3oNr"/>
            <w:tabs>
              <w:tab w:val="left" w:pos="851"/>
            </w:tabs>
            <w:spacing w:before="120"/>
            <w:rPr>
              <w:sz w:val="20"/>
            </w:rPr>
          </w:pPr>
          <w:r w:rsidRPr="00196669">
            <w:rPr>
              <w:sz w:val="20"/>
            </w:rPr>
            <w:t>V. Bau, Unterhalt und Benutzung</w:t>
          </w:r>
        </w:p>
        <w:p w14:paraId="31A72E21" w14:textId="77777777" w:rsidR="006145D0" w:rsidRPr="00196669" w:rsidRDefault="00355810" w:rsidP="006145D0">
          <w:pPr>
            <w:tabs>
              <w:tab w:val="left" w:pos="851"/>
            </w:tabs>
            <w:rPr>
              <w:sz w:val="20"/>
            </w:rPr>
          </w:pPr>
          <w:r w:rsidRPr="00196669">
            <w:rPr>
              <w:sz w:val="20"/>
            </w:rPr>
            <w:t>Art. 26</w:t>
          </w:r>
          <w:r w:rsidRPr="00196669">
            <w:rPr>
              <w:sz w:val="20"/>
            </w:rPr>
            <w:tab/>
            <w:t>Betretungsrecht</w:t>
          </w:r>
        </w:p>
        <w:p w14:paraId="75A16773" w14:textId="77777777" w:rsidR="006145D0" w:rsidRPr="00196669" w:rsidRDefault="00355810" w:rsidP="006145D0">
          <w:pPr>
            <w:tabs>
              <w:tab w:val="left" w:pos="851"/>
            </w:tabs>
            <w:rPr>
              <w:sz w:val="20"/>
            </w:rPr>
          </w:pPr>
          <w:r w:rsidRPr="00196669">
            <w:rPr>
              <w:sz w:val="20"/>
            </w:rPr>
            <w:t>Art. 27</w:t>
          </w:r>
          <w:r w:rsidRPr="00196669">
            <w:rPr>
              <w:sz w:val="20"/>
            </w:rPr>
            <w:tab/>
            <w:t>Durchleitungsrecht</w:t>
          </w:r>
        </w:p>
        <w:p w14:paraId="4C0AA136" w14:textId="77777777" w:rsidR="006145D0" w:rsidRPr="00196669" w:rsidRDefault="00355810" w:rsidP="006145D0">
          <w:pPr>
            <w:tabs>
              <w:tab w:val="left" w:pos="851"/>
            </w:tabs>
            <w:rPr>
              <w:sz w:val="20"/>
            </w:rPr>
          </w:pPr>
          <w:r w:rsidRPr="00196669">
            <w:rPr>
              <w:sz w:val="20"/>
            </w:rPr>
            <w:t>Art. 28</w:t>
          </w:r>
          <w:r w:rsidRPr="00196669">
            <w:rPr>
              <w:sz w:val="20"/>
            </w:rPr>
            <w:tab/>
            <w:t>Ablagern von Baustoffen und Erdmaterialien</w:t>
          </w:r>
        </w:p>
        <w:p w14:paraId="4ED766F6" w14:textId="77777777" w:rsidR="006145D0" w:rsidRPr="00196669" w:rsidRDefault="00355810" w:rsidP="006145D0">
          <w:pPr>
            <w:tabs>
              <w:tab w:val="left" w:pos="851"/>
            </w:tabs>
            <w:rPr>
              <w:sz w:val="20"/>
            </w:rPr>
          </w:pPr>
          <w:r w:rsidRPr="00196669">
            <w:rPr>
              <w:sz w:val="20"/>
            </w:rPr>
            <w:t>Art. 29</w:t>
          </w:r>
          <w:r w:rsidRPr="00196669">
            <w:rPr>
              <w:sz w:val="20"/>
            </w:rPr>
            <w:tab/>
            <w:t>Plan und Verzeichnis der Anlagen</w:t>
          </w:r>
        </w:p>
        <w:p w14:paraId="3895DD1C" w14:textId="77777777" w:rsidR="006145D0" w:rsidRPr="00196669" w:rsidRDefault="00355810" w:rsidP="006145D0">
          <w:pPr>
            <w:tabs>
              <w:tab w:val="left" w:pos="851"/>
            </w:tabs>
            <w:rPr>
              <w:sz w:val="20"/>
            </w:rPr>
          </w:pPr>
          <w:r w:rsidRPr="00196669">
            <w:rPr>
              <w:sz w:val="20"/>
            </w:rPr>
            <w:t>Art. 30</w:t>
          </w:r>
          <w:r w:rsidRPr="00196669">
            <w:rPr>
              <w:sz w:val="20"/>
            </w:rPr>
            <w:tab/>
            <w:t>Unterhaltsreglement</w:t>
          </w:r>
        </w:p>
        <w:p w14:paraId="68504AAB" w14:textId="77777777" w:rsidR="006145D0" w:rsidRPr="00196669" w:rsidRDefault="00355810" w:rsidP="006145D0">
          <w:pPr>
            <w:tabs>
              <w:tab w:val="left" w:pos="851"/>
            </w:tabs>
            <w:rPr>
              <w:sz w:val="20"/>
            </w:rPr>
          </w:pPr>
          <w:r w:rsidRPr="00196669">
            <w:rPr>
              <w:sz w:val="20"/>
            </w:rPr>
            <w:t>Art. 31</w:t>
          </w:r>
          <w:r w:rsidRPr="00196669">
            <w:rPr>
              <w:sz w:val="20"/>
            </w:rPr>
            <w:tab/>
            <w:t>Benutzungsrecht</w:t>
          </w:r>
        </w:p>
        <w:p w14:paraId="6B4D779B" w14:textId="77777777" w:rsidR="006145D0" w:rsidRPr="00196669" w:rsidRDefault="00355810" w:rsidP="006145D0">
          <w:pPr>
            <w:pStyle w:val="berschrift3oNr"/>
            <w:tabs>
              <w:tab w:val="left" w:pos="851"/>
            </w:tabs>
            <w:spacing w:before="120"/>
            <w:rPr>
              <w:sz w:val="20"/>
            </w:rPr>
          </w:pPr>
          <w:r w:rsidRPr="00196669">
            <w:rPr>
              <w:sz w:val="20"/>
            </w:rPr>
            <w:t>VI. Schlussbestimmungen</w:t>
          </w:r>
        </w:p>
        <w:p w14:paraId="15F26E52" w14:textId="77777777" w:rsidR="006145D0" w:rsidRPr="00196669" w:rsidRDefault="00355810" w:rsidP="006145D0">
          <w:pPr>
            <w:pStyle w:val="c5"/>
            <w:tabs>
              <w:tab w:val="num" w:pos="426"/>
              <w:tab w:val="left" w:pos="851"/>
            </w:tabs>
            <w:rPr>
              <w:rFonts w:cs="Arial"/>
              <w:sz w:val="20"/>
              <w:szCs w:val="24"/>
            </w:rPr>
          </w:pPr>
          <w:r w:rsidRPr="00196669">
            <w:rPr>
              <w:rFonts w:cs="Arial"/>
              <w:sz w:val="20"/>
              <w:szCs w:val="24"/>
            </w:rPr>
            <w:t>Art. 32</w:t>
          </w:r>
          <w:r w:rsidRPr="00196669">
            <w:rPr>
              <w:rFonts w:cs="Arial"/>
              <w:sz w:val="20"/>
              <w:szCs w:val="24"/>
            </w:rPr>
            <w:tab/>
            <w:t>Anmerkung im Grundbuch</w:t>
          </w:r>
        </w:p>
        <w:p w14:paraId="107F00C1" w14:textId="77777777" w:rsidR="006145D0" w:rsidRDefault="00355810" w:rsidP="006145D0">
          <w:pPr>
            <w:pStyle w:val="c5"/>
            <w:tabs>
              <w:tab w:val="num" w:pos="426"/>
              <w:tab w:val="left" w:pos="851"/>
            </w:tabs>
            <w:rPr>
              <w:rFonts w:cs="Arial"/>
              <w:sz w:val="20"/>
              <w:szCs w:val="24"/>
            </w:rPr>
          </w:pPr>
          <w:r w:rsidRPr="00196669">
            <w:rPr>
              <w:rFonts w:cs="Arial"/>
              <w:sz w:val="20"/>
              <w:szCs w:val="24"/>
            </w:rPr>
            <w:t>Art. 33</w:t>
          </w:r>
          <w:r w:rsidRPr="00196669">
            <w:rPr>
              <w:rFonts w:cs="Arial"/>
              <w:sz w:val="20"/>
              <w:szCs w:val="24"/>
            </w:rPr>
            <w:tab/>
            <w:t>Reglemente</w:t>
          </w:r>
        </w:p>
        <w:p w14:paraId="3D45D15A" w14:textId="2A894F48" w:rsidR="00911ADF" w:rsidRPr="00911ADF" w:rsidRDefault="00911ADF" w:rsidP="00911ADF">
          <w:pPr>
            <w:rPr>
              <w:sz w:val="20"/>
              <w:szCs w:val="20"/>
              <w:lang w:eastAsia="de-DE"/>
            </w:rPr>
          </w:pPr>
          <w:r w:rsidRPr="00911ADF">
            <w:rPr>
              <w:sz w:val="20"/>
              <w:szCs w:val="20"/>
              <w:lang w:eastAsia="de-DE"/>
            </w:rPr>
            <w:t>Art. 34</w:t>
          </w:r>
          <w:r w:rsidRPr="00911ADF">
            <w:rPr>
              <w:sz w:val="20"/>
              <w:szCs w:val="20"/>
              <w:lang w:eastAsia="de-DE"/>
            </w:rPr>
            <w:tab/>
          </w:r>
          <w:r>
            <w:rPr>
              <w:sz w:val="20"/>
              <w:szCs w:val="20"/>
              <w:lang w:eastAsia="de-DE"/>
            </w:rPr>
            <w:t xml:space="preserve">  Auflösung</w:t>
          </w:r>
          <w:r w:rsidRPr="00911ADF">
            <w:rPr>
              <w:sz w:val="20"/>
              <w:szCs w:val="20"/>
              <w:lang w:eastAsia="de-DE"/>
            </w:rPr>
            <w:t xml:space="preserve"> der Genossenschaft</w:t>
          </w:r>
        </w:p>
        <w:p w14:paraId="734CB218" w14:textId="5F4B0A60" w:rsidR="006145D0" w:rsidRPr="00196669" w:rsidRDefault="00355810" w:rsidP="006145D0">
          <w:pPr>
            <w:pStyle w:val="c5"/>
            <w:tabs>
              <w:tab w:val="num" w:pos="426"/>
              <w:tab w:val="left" w:pos="851"/>
            </w:tabs>
            <w:rPr>
              <w:rFonts w:cs="Arial"/>
              <w:sz w:val="20"/>
              <w:szCs w:val="24"/>
            </w:rPr>
          </w:pPr>
          <w:r w:rsidRPr="00196669">
            <w:rPr>
              <w:rFonts w:cs="Arial"/>
              <w:sz w:val="20"/>
              <w:szCs w:val="24"/>
            </w:rPr>
            <w:t>Art. 3</w:t>
          </w:r>
          <w:r w:rsidR="00911ADF">
            <w:rPr>
              <w:rFonts w:cs="Arial"/>
              <w:sz w:val="20"/>
              <w:szCs w:val="24"/>
            </w:rPr>
            <w:t>5</w:t>
          </w:r>
          <w:r w:rsidRPr="00196669">
            <w:rPr>
              <w:rFonts w:cs="Arial"/>
              <w:sz w:val="20"/>
              <w:szCs w:val="24"/>
            </w:rPr>
            <w:tab/>
            <w:t>Anwendbares Recht</w:t>
          </w:r>
        </w:p>
        <w:p w14:paraId="60593595" w14:textId="7CFE54E4" w:rsidR="006145D0" w:rsidRPr="00196669" w:rsidRDefault="00355810" w:rsidP="006145D0">
          <w:pPr>
            <w:pStyle w:val="c5"/>
            <w:tabs>
              <w:tab w:val="num" w:pos="426"/>
              <w:tab w:val="left" w:pos="851"/>
            </w:tabs>
            <w:rPr>
              <w:rFonts w:cs="Arial"/>
              <w:sz w:val="20"/>
              <w:szCs w:val="24"/>
            </w:rPr>
          </w:pPr>
          <w:r w:rsidRPr="00196669">
            <w:rPr>
              <w:rFonts w:cs="Arial"/>
              <w:sz w:val="20"/>
              <w:szCs w:val="24"/>
            </w:rPr>
            <w:t>Art. 3</w:t>
          </w:r>
          <w:r w:rsidR="00911ADF">
            <w:rPr>
              <w:rFonts w:cs="Arial"/>
              <w:sz w:val="20"/>
              <w:szCs w:val="24"/>
            </w:rPr>
            <w:t>6</w:t>
          </w:r>
          <w:r w:rsidRPr="00196669">
            <w:rPr>
              <w:rFonts w:cs="Arial"/>
              <w:sz w:val="20"/>
              <w:szCs w:val="24"/>
            </w:rPr>
            <w:tab/>
            <w:t>Rechtspflege</w:t>
          </w:r>
        </w:p>
        <w:p w14:paraId="59698080" w14:textId="486E6F13" w:rsidR="006145D0" w:rsidRDefault="00355810" w:rsidP="006145D0">
          <w:pPr>
            <w:pStyle w:val="c5"/>
            <w:tabs>
              <w:tab w:val="num" w:pos="426"/>
              <w:tab w:val="left" w:pos="851"/>
            </w:tabs>
            <w:rPr>
              <w:sz w:val="20"/>
            </w:rPr>
          </w:pPr>
          <w:r w:rsidRPr="00196669">
            <w:rPr>
              <w:sz w:val="20"/>
            </w:rPr>
            <w:t>Art. 3</w:t>
          </w:r>
          <w:r w:rsidR="00911ADF">
            <w:rPr>
              <w:sz w:val="20"/>
            </w:rPr>
            <w:t>7</w:t>
          </w:r>
          <w:r w:rsidRPr="00196669">
            <w:rPr>
              <w:sz w:val="20"/>
            </w:rPr>
            <w:tab/>
            <w:t>Inkrafttreten</w:t>
          </w:r>
        </w:p>
        <w:p w14:paraId="3F739381" w14:textId="77777777" w:rsidR="006145D0" w:rsidRPr="00196669" w:rsidRDefault="00355810" w:rsidP="006145D0">
          <w:pPr>
            <w:pStyle w:val="berschrift1oNr"/>
          </w:pPr>
          <w:r w:rsidRPr="00196669">
            <w:rPr>
              <w:sz w:val="36"/>
              <w:szCs w:val="36"/>
            </w:rPr>
            <w:br w:type="page"/>
          </w:r>
          <w:r w:rsidRPr="00196669">
            <w:lastRenderedPageBreak/>
            <w:t>I. Allgemeine Bestimmungen</w:t>
          </w:r>
        </w:p>
        <w:p w14:paraId="4FEE9002" w14:textId="77777777" w:rsidR="006145D0" w:rsidRPr="00196669" w:rsidRDefault="00355810" w:rsidP="006145D0">
          <w:pPr>
            <w:pStyle w:val="berschrift2oNr"/>
            <w:tabs>
              <w:tab w:val="left" w:pos="851"/>
            </w:tabs>
          </w:pPr>
          <w:r w:rsidRPr="00196669">
            <w:t>Art. 1</w:t>
          </w:r>
          <w:r w:rsidRPr="00196669">
            <w:tab/>
            <w:t>Name und Sitz</w:t>
          </w:r>
        </w:p>
        <w:p w14:paraId="0E1775E5" w14:textId="77777777" w:rsidR="006145D0" w:rsidRPr="00196669" w:rsidRDefault="006145D0" w:rsidP="006145D0">
          <w:pPr>
            <w:pStyle w:val="Kopfzeile"/>
            <w:rPr>
              <w:szCs w:val="24"/>
            </w:rPr>
          </w:pPr>
        </w:p>
        <w:p w14:paraId="35128B83" w14:textId="77777777" w:rsidR="006145D0" w:rsidRPr="00196669" w:rsidRDefault="00355810" w:rsidP="006145D0">
          <w:pPr>
            <w:tabs>
              <w:tab w:val="left" w:leader="dot" w:pos="1701"/>
              <w:tab w:val="left" w:leader="dot" w:pos="7371"/>
            </w:tabs>
            <w:rPr>
              <w:szCs w:val="24"/>
            </w:rPr>
          </w:pPr>
          <w:r w:rsidRPr="00196669">
            <w:rPr>
              <w:szCs w:val="24"/>
            </w:rPr>
            <w:t xml:space="preserve">Unter </w:t>
          </w:r>
          <w:r w:rsidRPr="00CB19E7">
            <w:rPr>
              <w:rStyle w:val="Formatvorlage1Zchn"/>
            </w:rPr>
            <w:t>dem</w:t>
          </w:r>
          <w:r w:rsidRPr="00196669">
            <w:rPr>
              <w:szCs w:val="24"/>
            </w:rPr>
            <w:t xml:space="preserve"> Namen</w:t>
          </w:r>
          <w:r>
            <w:rPr>
              <w:szCs w:val="24"/>
            </w:rPr>
            <w:t xml:space="preserve"> Wasserversorgungsgenossenschaft</w:t>
          </w:r>
          <w:r w:rsidRPr="00196669">
            <w:rPr>
              <w:szCs w:val="24"/>
            </w:rPr>
            <w:t xml:space="preserve"> </w:t>
          </w:r>
          <w:r>
            <w:rPr>
              <w:rFonts w:cs="Arial"/>
            </w:rPr>
            <w:fldChar w:fldCharType="begin">
              <w:ffData>
                <w:name w:val="Text1"/>
                <w:enabled/>
                <w:calcOnExit w:val="0"/>
                <w:textInput>
                  <w:default w:val="Name"/>
                </w:textInput>
              </w:ffData>
            </w:fldChar>
          </w:r>
          <w:bookmarkStart w:id="1" w:name="Text1"/>
          <w:r>
            <w:rPr>
              <w:rFonts w:cs="Arial"/>
            </w:rPr>
            <w:instrText xml:space="preserve"> FORMTEXT </w:instrText>
          </w:r>
          <w:r>
            <w:rPr>
              <w:rFonts w:cs="Arial"/>
            </w:rPr>
          </w:r>
          <w:r>
            <w:rPr>
              <w:rFonts w:cs="Arial"/>
            </w:rPr>
            <w:fldChar w:fldCharType="separate"/>
          </w:r>
          <w:r>
            <w:rPr>
              <w:rFonts w:cs="Arial"/>
              <w:noProof/>
            </w:rPr>
            <w:t>Name</w:t>
          </w:r>
          <w:r>
            <w:rPr>
              <w:rFonts w:cs="Arial"/>
            </w:rPr>
            <w:fldChar w:fldCharType="end"/>
          </w:r>
          <w:bookmarkEnd w:id="1"/>
          <w:r>
            <w:rPr>
              <w:rFonts w:cs="Arial"/>
            </w:rPr>
            <w:t xml:space="preserve"> </w:t>
          </w:r>
          <w:r w:rsidRPr="00196669">
            <w:rPr>
              <w:szCs w:val="24"/>
            </w:rPr>
            <w:t xml:space="preserve">besteht in der Gemeinde </w:t>
          </w:r>
          <w:r>
            <w:rPr>
              <w:rFonts w:cs="Arial"/>
            </w:rPr>
            <w:fldChar w:fldCharType="begin">
              <w:ffData>
                <w:name w:val=""/>
                <w:enabled/>
                <w:calcOnExit w:val="0"/>
                <w:textInput>
                  <w:default w:val="Name"/>
                </w:textInput>
              </w:ffData>
            </w:fldChar>
          </w:r>
          <w:r>
            <w:rPr>
              <w:rFonts w:cs="Arial"/>
            </w:rPr>
            <w:instrText xml:space="preserve"> FORMTEXT </w:instrText>
          </w:r>
          <w:r>
            <w:rPr>
              <w:rFonts w:cs="Arial"/>
            </w:rPr>
          </w:r>
          <w:r>
            <w:rPr>
              <w:rFonts w:cs="Arial"/>
            </w:rPr>
            <w:fldChar w:fldCharType="separate"/>
          </w:r>
          <w:r>
            <w:rPr>
              <w:rFonts w:cs="Arial"/>
              <w:noProof/>
            </w:rPr>
            <w:t>Name</w:t>
          </w:r>
          <w:r>
            <w:rPr>
              <w:rFonts w:cs="Arial"/>
            </w:rPr>
            <w:fldChar w:fldCharType="end"/>
          </w:r>
          <w:r w:rsidRPr="00196669">
            <w:rPr>
              <w:smallCaps/>
              <w:szCs w:val="24"/>
            </w:rPr>
            <w:t xml:space="preserve"> </w:t>
          </w:r>
          <w:r w:rsidRPr="00196669">
            <w:t>eine Genossenschaft des öffentlichen Rechts im Sinn</w:t>
          </w:r>
          <w:r>
            <w:t>e</w:t>
          </w:r>
          <w:r w:rsidRPr="00196669">
            <w:t xml:space="preserve"> des Einführungsgesetzes zum Schweizerischen Zivilgesetzbuch (EGZGB) und des Kantonalen Landwirtschaftsgesetzes (KLwG).</w:t>
          </w:r>
        </w:p>
        <w:p w14:paraId="237EF8B5" w14:textId="77777777" w:rsidR="006145D0" w:rsidRPr="00196669" w:rsidRDefault="00355810" w:rsidP="006145D0">
          <w:pPr>
            <w:pStyle w:val="berschrift2oNr"/>
            <w:tabs>
              <w:tab w:val="left" w:pos="851"/>
            </w:tabs>
          </w:pPr>
          <w:r w:rsidRPr="00196669">
            <w:t>Art. 2</w:t>
          </w:r>
          <w:r w:rsidRPr="00196669">
            <w:tab/>
            <w:t>Zweck</w:t>
          </w:r>
        </w:p>
        <w:p w14:paraId="5918029B" w14:textId="77777777" w:rsidR="006145D0" w:rsidRPr="00196669" w:rsidRDefault="006145D0" w:rsidP="006145D0">
          <w:pPr>
            <w:rPr>
              <w:szCs w:val="24"/>
              <w:u w:val="single"/>
            </w:rPr>
          </w:pPr>
        </w:p>
        <w:p w14:paraId="0928DFC2" w14:textId="77777777" w:rsidR="006145D0" w:rsidRPr="004327FF" w:rsidRDefault="00355810" w:rsidP="006145D0">
          <w:pPr>
            <w:pStyle w:val="Listenabsatz"/>
            <w:numPr>
              <w:ilvl w:val="0"/>
              <w:numId w:val="9"/>
            </w:numPr>
            <w:tabs>
              <w:tab w:val="left" w:leader="dot" w:pos="4536"/>
            </w:tabs>
            <w:ind w:left="284" w:hanging="284"/>
          </w:pPr>
          <w:r w:rsidRPr="00196669">
            <w:t>Die Genossenschaft bezweckt die Wahrung der Interessen ihrer Mitglieder beim Bau und Betrieb der Wasserversorgung</w:t>
          </w:r>
          <w:r>
            <w:t xml:space="preserve">sgenossenschaft </w:t>
          </w:r>
          <w:r w:rsidRPr="004327FF">
            <w:rPr>
              <w:rFonts w:cs="Arial"/>
            </w:rPr>
            <w:fldChar w:fldCharType="begin">
              <w:ffData>
                <w:name w:val="Text1"/>
                <w:enabled/>
                <w:calcOnExit w:val="0"/>
                <w:textInput>
                  <w:default w:val="Name"/>
                </w:textInput>
              </w:ffData>
            </w:fldChar>
          </w:r>
          <w:r w:rsidRPr="004327FF">
            <w:rPr>
              <w:rFonts w:cs="Arial"/>
            </w:rPr>
            <w:instrText xml:space="preserve"> FORMTEXT </w:instrText>
          </w:r>
          <w:r w:rsidRPr="004327FF">
            <w:rPr>
              <w:rFonts w:cs="Arial"/>
            </w:rPr>
          </w:r>
          <w:r w:rsidRPr="004327FF">
            <w:rPr>
              <w:rFonts w:cs="Arial"/>
            </w:rPr>
            <w:fldChar w:fldCharType="separate"/>
          </w:r>
          <w:r w:rsidRPr="004327FF">
            <w:rPr>
              <w:rFonts w:cs="Arial"/>
              <w:noProof/>
            </w:rPr>
            <w:t>Name</w:t>
          </w:r>
          <w:r w:rsidRPr="004327FF">
            <w:rPr>
              <w:rFonts w:cs="Arial"/>
            </w:rPr>
            <w:fldChar w:fldCharType="end"/>
          </w:r>
          <w:r w:rsidRPr="004327FF">
            <w:t>.</w:t>
          </w:r>
        </w:p>
        <w:p w14:paraId="001CDB17" w14:textId="77777777" w:rsidR="006145D0" w:rsidRPr="00196669" w:rsidRDefault="006145D0" w:rsidP="006145D0">
          <w:pPr>
            <w:pStyle w:val="Kopfzeile"/>
            <w:ind w:left="284" w:hanging="284"/>
            <w:rPr>
              <w:szCs w:val="24"/>
            </w:rPr>
          </w:pPr>
        </w:p>
        <w:p w14:paraId="6E0DAB03" w14:textId="77777777" w:rsidR="006145D0" w:rsidRPr="004327FF" w:rsidRDefault="00355810" w:rsidP="006145D0">
          <w:pPr>
            <w:pStyle w:val="Listenabsatz"/>
            <w:numPr>
              <w:ilvl w:val="0"/>
              <w:numId w:val="9"/>
            </w:numPr>
            <w:tabs>
              <w:tab w:val="left" w:pos="426"/>
            </w:tabs>
            <w:ind w:left="284" w:hanging="284"/>
            <w:rPr>
              <w:i/>
            </w:rPr>
          </w:pPr>
          <w:r w:rsidRPr="00196669">
            <w:t>Die Genossenschaft kann Wasser an weitere Bezüger, die nicht Genossenschaftsmitglieder sind, abgeben</w:t>
          </w:r>
          <w:r w:rsidRPr="004327FF">
            <w:t>.</w:t>
          </w:r>
        </w:p>
        <w:p w14:paraId="1D6691FF" w14:textId="77777777" w:rsidR="006145D0" w:rsidRPr="00196669" w:rsidRDefault="00355810" w:rsidP="006145D0">
          <w:pPr>
            <w:pStyle w:val="berschrift1oNr"/>
          </w:pPr>
          <w:r w:rsidRPr="00196669">
            <w:t>II. Mitgliedschaft</w:t>
          </w:r>
        </w:p>
        <w:p w14:paraId="02FBA7E7" w14:textId="77777777" w:rsidR="006145D0" w:rsidRPr="00196669" w:rsidRDefault="00355810" w:rsidP="006145D0">
          <w:pPr>
            <w:pStyle w:val="berschrift2oNr"/>
            <w:tabs>
              <w:tab w:val="left" w:pos="851"/>
            </w:tabs>
          </w:pPr>
          <w:r w:rsidRPr="00196669">
            <w:t>Art. 3</w:t>
          </w:r>
          <w:r w:rsidRPr="00196669">
            <w:tab/>
            <w:t>Mitglieder</w:t>
          </w:r>
        </w:p>
        <w:p w14:paraId="0B64E83E" w14:textId="77777777" w:rsidR="006145D0" w:rsidRPr="00196669" w:rsidRDefault="006145D0" w:rsidP="006145D0">
          <w:pPr>
            <w:rPr>
              <w:szCs w:val="24"/>
            </w:rPr>
          </w:pPr>
        </w:p>
        <w:p w14:paraId="392E4328" w14:textId="77777777" w:rsidR="006145D0" w:rsidRPr="00196669" w:rsidRDefault="00355810" w:rsidP="006145D0">
          <w:pPr>
            <w:rPr>
              <w:szCs w:val="24"/>
            </w:rPr>
          </w:pPr>
          <w:r w:rsidRPr="00196669">
            <w:rPr>
              <w:szCs w:val="24"/>
            </w:rPr>
            <w:t>Mitglieder der Genossenschaft sind die Eigentümer</w:t>
          </w:r>
          <w:r>
            <w:rPr>
              <w:szCs w:val="24"/>
            </w:rPr>
            <w:t>innen</w:t>
          </w:r>
          <w:r w:rsidRPr="00196669">
            <w:rPr>
              <w:szCs w:val="24"/>
            </w:rPr>
            <w:t xml:space="preserve"> </w:t>
          </w:r>
          <w:r>
            <w:rPr>
              <w:szCs w:val="24"/>
            </w:rPr>
            <w:t xml:space="preserve">und Eigentümer </w:t>
          </w:r>
          <w:r w:rsidRPr="00196669">
            <w:rPr>
              <w:szCs w:val="24"/>
            </w:rPr>
            <w:t>der an die Wasserversorgung angeschlossenen Grundstücke.</w:t>
          </w:r>
        </w:p>
        <w:p w14:paraId="3ED31B95" w14:textId="77777777" w:rsidR="006145D0" w:rsidRPr="00196669" w:rsidRDefault="00355810" w:rsidP="006145D0">
          <w:pPr>
            <w:pStyle w:val="berschrift2oNr"/>
          </w:pPr>
          <w:r w:rsidRPr="00196669">
            <w:t>Art. 4   Verzeichnis</w:t>
          </w:r>
        </w:p>
        <w:p w14:paraId="43D5E750" w14:textId="77777777" w:rsidR="006145D0" w:rsidRPr="00196669" w:rsidRDefault="006145D0" w:rsidP="006145D0">
          <w:pPr>
            <w:rPr>
              <w:szCs w:val="24"/>
            </w:rPr>
          </w:pPr>
        </w:p>
        <w:p w14:paraId="0017CD25" w14:textId="77777777" w:rsidR="006145D0" w:rsidRPr="00196669" w:rsidRDefault="00355810" w:rsidP="006145D0">
          <w:r w:rsidRPr="00196669">
            <w:t>Über die Mitgliedschaftsgrundstücke und die Mitglieder wird ein Verzeichnis geführt, das den Statuten im Anhang beizugeben ist.</w:t>
          </w:r>
        </w:p>
        <w:p w14:paraId="2C25B931" w14:textId="77777777" w:rsidR="006145D0" w:rsidRPr="00196669" w:rsidRDefault="00355810" w:rsidP="006145D0">
          <w:pPr>
            <w:pStyle w:val="berschrift1oNr"/>
          </w:pPr>
          <w:r w:rsidRPr="00196669">
            <w:t xml:space="preserve">III. Organisation </w:t>
          </w:r>
        </w:p>
        <w:p w14:paraId="3E3E61D9" w14:textId="77777777" w:rsidR="006145D0" w:rsidRPr="00196669" w:rsidRDefault="00355810" w:rsidP="006145D0">
          <w:pPr>
            <w:pStyle w:val="berschrift2oNr"/>
          </w:pPr>
          <w:r w:rsidRPr="00196669">
            <w:t xml:space="preserve">Art. 5   Organe </w:t>
          </w:r>
        </w:p>
        <w:p w14:paraId="7A3C8929" w14:textId="77777777" w:rsidR="006145D0" w:rsidRPr="00196669" w:rsidRDefault="006145D0" w:rsidP="006145D0">
          <w:pPr>
            <w:rPr>
              <w:szCs w:val="24"/>
            </w:rPr>
          </w:pPr>
        </w:p>
        <w:p w14:paraId="7F66E719" w14:textId="77777777" w:rsidR="006145D0" w:rsidRPr="00196669" w:rsidRDefault="00355810" w:rsidP="006145D0">
          <w:r w:rsidRPr="00196669">
            <w:t>Die Organe der Genossenschaft sind:</w:t>
          </w:r>
        </w:p>
        <w:p w14:paraId="29BC9801" w14:textId="77777777" w:rsidR="006145D0" w:rsidRPr="00196669" w:rsidRDefault="00355810" w:rsidP="006145D0">
          <w:pPr>
            <w:pStyle w:val="ListWithLetters"/>
          </w:pPr>
          <w:r w:rsidRPr="00196669">
            <w:t>die Mitgliederversammlung,</w:t>
          </w:r>
        </w:p>
        <w:p w14:paraId="432023D2" w14:textId="77777777" w:rsidR="006145D0" w:rsidRPr="00196669" w:rsidRDefault="00355810" w:rsidP="006145D0">
          <w:pPr>
            <w:pStyle w:val="ListWithLetters"/>
          </w:pPr>
          <w:r w:rsidRPr="00196669">
            <w:t>der Vorstand,</w:t>
          </w:r>
        </w:p>
        <w:p w14:paraId="430B17BD" w14:textId="77777777" w:rsidR="006145D0" w:rsidRPr="00196669" w:rsidRDefault="00355810" w:rsidP="006145D0">
          <w:pPr>
            <w:pStyle w:val="ListWithLetters"/>
          </w:pPr>
          <w:r w:rsidRPr="00196669">
            <w:t>die Kontrollstelle.</w:t>
          </w:r>
        </w:p>
        <w:p w14:paraId="1B9A8F72" w14:textId="77777777" w:rsidR="006145D0" w:rsidRPr="00196669" w:rsidRDefault="006145D0" w:rsidP="006145D0">
          <w:pPr>
            <w:rPr>
              <w:szCs w:val="24"/>
            </w:rPr>
          </w:pPr>
        </w:p>
        <w:p w14:paraId="137DBD77" w14:textId="77777777" w:rsidR="006145D0" w:rsidRPr="007B3477" w:rsidRDefault="00355810" w:rsidP="006145D0">
          <w:pPr>
            <w:pStyle w:val="berschrift1oNr"/>
          </w:pPr>
          <w:r w:rsidRPr="00196669">
            <w:t>A. Die Mitgliederversammlung</w:t>
          </w:r>
        </w:p>
        <w:p w14:paraId="59DA48C8" w14:textId="77777777" w:rsidR="006145D0" w:rsidRPr="00196669" w:rsidRDefault="00355810" w:rsidP="006145D0">
          <w:pPr>
            <w:pStyle w:val="berschrift2oNr"/>
            <w:tabs>
              <w:tab w:val="left" w:pos="851"/>
            </w:tabs>
          </w:pPr>
          <w:r w:rsidRPr="00196669">
            <w:t>Art. 6</w:t>
          </w:r>
          <w:r w:rsidRPr="00196669">
            <w:tab/>
            <w:t>Einberufung</w:t>
          </w:r>
        </w:p>
        <w:p w14:paraId="26271698" w14:textId="77777777" w:rsidR="006145D0" w:rsidRPr="00196669" w:rsidRDefault="006145D0" w:rsidP="006145D0">
          <w:pPr>
            <w:rPr>
              <w:szCs w:val="24"/>
            </w:rPr>
          </w:pPr>
        </w:p>
        <w:p w14:paraId="449A9B50" w14:textId="77777777" w:rsidR="006145D0" w:rsidRPr="00196669" w:rsidRDefault="00355810" w:rsidP="006145D0">
          <w:pPr>
            <w:pStyle w:val="Listenabsatz"/>
            <w:numPr>
              <w:ilvl w:val="0"/>
              <w:numId w:val="10"/>
            </w:numPr>
            <w:tabs>
              <w:tab w:val="left" w:leader="dot" w:pos="4536"/>
            </w:tabs>
            <w:ind w:left="284" w:hanging="284"/>
          </w:pPr>
          <w:r w:rsidRPr="00196669">
            <w:t xml:space="preserve">Die Mitgliederversammlung wird vom Vorstand einberufen. Ort, Zeit und Traktanden sind den Mitgliedern mindestens zehn Tage vor der Versammlung schriftlich anzuzeigen. </w:t>
          </w:r>
        </w:p>
        <w:p w14:paraId="7A451A96" w14:textId="77777777" w:rsidR="006145D0" w:rsidRPr="00196669" w:rsidRDefault="006145D0" w:rsidP="006145D0">
          <w:pPr>
            <w:tabs>
              <w:tab w:val="left" w:leader="dot" w:pos="4536"/>
            </w:tabs>
          </w:pPr>
        </w:p>
        <w:p w14:paraId="4819D41E" w14:textId="77777777" w:rsidR="006145D0" w:rsidRPr="00CB7689" w:rsidRDefault="00355810" w:rsidP="006145D0">
          <w:pPr>
            <w:pStyle w:val="Listenabsatz"/>
            <w:numPr>
              <w:ilvl w:val="0"/>
              <w:numId w:val="10"/>
            </w:numPr>
            <w:tabs>
              <w:tab w:val="left" w:leader="dot" w:pos="4536"/>
            </w:tabs>
            <w:ind w:left="284" w:hanging="284"/>
          </w:pPr>
          <w:r w:rsidRPr="00196669">
            <w:lastRenderedPageBreak/>
            <w:t xml:space="preserve">Eine ordentliche Mitgliederversammlung findet einmal im Jahr statt. Der Vorstand hat eine ausserordentliche Versammlung einzuberufen, wenn er es als nötig erachtet oder wenn mindestens ein Fünftel der Mitglieder dies verlangt. </w:t>
          </w:r>
        </w:p>
        <w:p w14:paraId="21EB64D5" w14:textId="77777777" w:rsidR="006145D0" w:rsidRPr="00196669" w:rsidRDefault="00355810" w:rsidP="006145D0">
          <w:pPr>
            <w:pStyle w:val="berschrift2oNr"/>
            <w:tabs>
              <w:tab w:val="left" w:pos="851"/>
            </w:tabs>
          </w:pPr>
          <w:r w:rsidRPr="00196669">
            <w:t>Art. 7</w:t>
          </w:r>
          <w:r w:rsidRPr="00196669">
            <w:tab/>
            <w:t>Stimmrecht</w:t>
          </w:r>
        </w:p>
        <w:p w14:paraId="5E88025D" w14:textId="77777777" w:rsidR="006145D0" w:rsidRPr="00196669" w:rsidRDefault="006145D0" w:rsidP="006145D0">
          <w:pPr>
            <w:rPr>
              <w:szCs w:val="24"/>
            </w:rPr>
          </w:pPr>
        </w:p>
        <w:p w14:paraId="22CF9276" w14:textId="77777777" w:rsidR="006145D0" w:rsidRPr="00196669" w:rsidRDefault="00355810" w:rsidP="006145D0">
          <w:pPr>
            <w:pStyle w:val="Listenabsatz"/>
            <w:numPr>
              <w:ilvl w:val="0"/>
              <w:numId w:val="11"/>
            </w:numPr>
            <w:tabs>
              <w:tab w:val="left" w:leader="dot" w:pos="4536"/>
            </w:tabs>
            <w:ind w:left="284" w:hanging="284"/>
          </w:pPr>
          <w:r w:rsidRPr="00196669">
            <w:t xml:space="preserve">Stimmberechtigt an der Mitgliederversammlung sind die Grundeigentümerinnen und Grundeigentümer. </w:t>
          </w:r>
        </w:p>
        <w:p w14:paraId="10328932" w14:textId="77777777" w:rsidR="006145D0" w:rsidRPr="00196669" w:rsidRDefault="006145D0" w:rsidP="006145D0">
          <w:pPr>
            <w:pStyle w:val="Listenabsatz"/>
            <w:tabs>
              <w:tab w:val="left" w:leader="dot" w:pos="4536"/>
            </w:tabs>
            <w:ind w:left="284"/>
          </w:pPr>
        </w:p>
        <w:p w14:paraId="7DC5EBD9" w14:textId="77777777" w:rsidR="006145D0" w:rsidRDefault="00355810" w:rsidP="006145D0">
          <w:pPr>
            <w:pStyle w:val="Listenabsatz"/>
            <w:numPr>
              <w:ilvl w:val="0"/>
              <w:numId w:val="11"/>
            </w:numPr>
            <w:tabs>
              <w:tab w:val="left" w:leader="dot" w:pos="4536"/>
            </w:tabs>
            <w:ind w:left="284" w:hanging="284"/>
          </w:pPr>
          <w:r w:rsidRPr="00196669">
            <w:t>Jedes beteiligte Grundstück ergibt eine Stimme; sind mehrere beteiligte Grundstücke in einer Hand vereinigt, hat deren Eigentümerin</w:t>
          </w:r>
          <w:r>
            <w:t xml:space="preserve"> bzw. Eigentümer</w:t>
          </w:r>
          <w:r w:rsidRPr="00196669">
            <w:t xml:space="preserve"> nur eine Stimme. Miteigentümerinnen</w:t>
          </w:r>
          <w:r>
            <w:t xml:space="preserve"> und Miteigentümer sowie</w:t>
          </w:r>
          <w:r w:rsidRPr="00196669">
            <w:t xml:space="preserve"> Gesamteigentümerinnen </w:t>
          </w:r>
          <w:r>
            <w:t xml:space="preserve">und Gesamteigentümer </w:t>
          </w:r>
          <w:r w:rsidRPr="00196669">
            <w:t xml:space="preserve">verfügen gemeinsam nur über eine Stimme. </w:t>
          </w:r>
        </w:p>
        <w:p w14:paraId="2CF5D5E0" w14:textId="77777777" w:rsidR="006145D0" w:rsidRPr="00196669" w:rsidRDefault="006145D0" w:rsidP="006145D0">
          <w:pPr>
            <w:tabs>
              <w:tab w:val="left" w:leader="dot" w:pos="4536"/>
            </w:tabs>
          </w:pPr>
        </w:p>
        <w:p w14:paraId="6E1AB788" w14:textId="77777777" w:rsidR="006145D0" w:rsidRPr="00196669" w:rsidRDefault="00355810" w:rsidP="006145D0">
          <w:pPr>
            <w:pStyle w:val="Listenabsatz"/>
            <w:numPr>
              <w:ilvl w:val="0"/>
              <w:numId w:val="11"/>
            </w:numPr>
            <w:tabs>
              <w:tab w:val="left" w:leader="dot" w:pos="4536"/>
            </w:tabs>
            <w:ind w:left="284" w:hanging="284"/>
          </w:pPr>
          <w:r w:rsidRPr="00196669">
            <w:t xml:space="preserve">Die Mitglieder können sich vertreten lassen. Die Bevollmächtigte oder der Bevollmächtigte hat sich über eine schriftliche Vollmacht auszuweisen; sie oder er kann nur ein Mitglied vertreten. </w:t>
          </w:r>
        </w:p>
        <w:p w14:paraId="11FFCF59" w14:textId="77777777" w:rsidR="006145D0" w:rsidRPr="00196669" w:rsidRDefault="00355810" w:rsidP="006145D0">
          <w:pPr>
            <w:pStyle w:val="berschrift2oNr"/>
          </w:pPr>
          <w:r w:rsidRPr="00196669">
            <w:t>Art. 8   Beschlussfassung</w:t>
          </w:r>
        </w:p>
        <w:p w14:paraId="1DC25563" w14:textId="77777777" w:rsidR="006145D0" w:rsidRPr="00196669" w:rsidRDefault="006145D0" w:rsidP="006145D0">
          <w:pPr>
            <w:pStyle w:val="Kopfzeile"/>
            <w:rPr>
              <w:szCs w:val="24"/>
            </w:rPr>
          </w:pPr>
        </w:p>
        <w:p w14:paraId="43527874" w14:textId="77777777" w:rsidR="006145D0" w:rsidRPr="003876CE" w:rsidRDefault="00355810" w:rsidP="006145D0">
          <w:pPr>
            <w:pStyle w:val="Listenabsatz"/>
            <w:numPr>
              <w:ilvl w:val="0"/>
              <w:numId w:val="12"/>
            </w:numPr>
            <w:ind w:left="284" w:hanging="284"/>
          </w:pPr>
          <w:r w:rsidRPr="00196669">
            <w:t>Bei Wahlen und Abstimmungen entscheidet das Mehr der mitwirkenden Mitglieder (absolutes Mehr). Bei Stimmengleichheit in Sachabstimmungen fällt die Präsidentin oder der Präsident den Stichentscheid, bei Wahlabstimmungen entscheidet nach einem zweiten Wahlgang das Los.</w:t>
          </w:r>
          <w:r w:rsidRPr="003876CE">
            <w:t xml:space="preserve"> </w:t>
          </w:r>
        </w:p>
        <w:p w14:paraId="4DE3CA8A" w14:textId="77777777" w:rsidR="006145D0" w:rsidRPr="00196669" w:rsidRDefault="006145D0" w:rsidP="006145D0">
          <w:pPr>
            <w:ind w:left="284" w:hanging="284"/>
            <w:rPr>
              <w:szCs w:val="24"/>
            </w:rPr>
          </w:pPr>
        </w:p>
        <w:p w14:paraId="36DDE627" w14:textId="77777777" w:rsidR="006145D0" w:rsidRPr="003876CE" w:rsidRDefault="00355810" w:rsidP="006145D0">
          <w:pPr>
            <w:pStyle w:val="Listenabsatz"/>
            <w:numPr>
              <w:ilvl w:val="0"/>
              <w:numId w:val="12"/>
            </w:numPr>
            <w:ind w:left="284" w:hanging="284"/>
          </w:pPr>
          <w:r w:rsidRPr="00196669">
            <w:t>Beschlüsse über Statutenänderungen und die Auflösung der Genossenschaft bedürfen der Zustimmung von zwei Dritteln aller anwesenden Mitglieder.</w:t>
          </w:r>
          <w:r w:rsidRPr="003876CE">
            <w:t xml:space="preserve"> </w:t>
          </w:r>
        </w:p>
        <w:p w14:paraId="79D32DB9" w14:textId="77777777" w:rsidR="006145D0" w:rsidRPr="00196669" w:rsidRDefault="006145D0" w:rsidP="006145D0">
          <w:pPr>
            <w:spacing w:line="260" w:lineRule="exact"/>
            <w:ind w:left="284" w:hanging="284"/>
            <w:rPr>
              <w:szCs w:val="24"/>
            </w:rPr>
          </w:pPr>
        </w:p>
        <w:p w14:paraId="358DFDF4" w14:textId="77777777" w:rsidR="006145D0" w:rsidRPr="003876CE" w:rsidRDefault="00355810" w:rsidP="006145D0">
          <w:pPr>
            <w:pStyle w:val="Listenabsatz"/>
            <w:numPr>
              <w:ilvl w:val="0"/>
              <w:numId w:val="12"/>
            </w:numPr>
            <w:spacing w:line="260" w:lineRule="exact"/>
            <w:ind w:left="284" w:hanging="284"/>
          </w:pPr>
          <w:r w:rsidRPr="00196669">
            <w:t>Wahlen und Abstimmungen erfolgen offen, sofern nicht ein Drittel der anwesenden Mitglieder ein</w:t>
          </w:r>
          <w:r>
            <w:t>e</w:t>
          </w:r>
          <w:r w:rsidRPr="00196669">
            <w:t xml:space="preserve"> geheime Wahl oder Abstimmung verlangt.</w:t>
          </w:r>
        </w:p>
        <w:p w14:paraId="23545B46" w14:textId="77777777" w:rsidR="006145D0" w:rsidRPr="00196669" w:rsidRDefault="006145D0" w:rsidP="006145D0">
          <w:pPr>
            <w:spacing w:line="260" w:lineRule="exact"/>
            <w:ind w:left="284" w:hanging="284"/>
            <w:rPr>
              <w:szCs w:val="24"/>
            </w:rPr>
          </w:pPr>
        </w:p>
        <w:p w14:paraId="763E59E7" w14:textId="77777777" w:rsidR="006145D0" w:rsidRPr="003876CE" w:rsidRDefault="00355810" w:rsidP="006145D0">
          <w:pPr>
            <w:pStyle w:val="Listenabsatz"/>
            <w:numPr>
              <w:ilvl w:val="0"/>
              <w:numId w:val="12"/>
            </w:numPr>
            <w:spacing w:line="260" w:lineRule="exact"/>
            <w:ind w:left="284" w:hanging="284"/>
          </w:pPr>
          <w:r w:rsidRPr="00196669">
            <w:t>Über Anträge der Mitglieder kann die Mitgliederversammlung nur beschliessen, wenn sie dem Vorstand mindestens 20 Tage vor der Versammlung schriftlich eingereicht und auf der Einladung traktandiert worden sind.</w:t>
          </w:r>
        </w:p>
        <w:p w14:paraId="510BEC14" w14:textId="77777777" w:rsidR="006145D0" w:rsidRPr="00196669" w:rsidRDefault="00355810" w:rsidP="006145D0">
          <w:pPr>
            <w:pStyle w:val="berschrift2oNr"/>
          </w:pPr>
          <w:r w:rsidRPr="00196669">
            <w:t>Art. 9   Zuständigkeit</w:t>
          </w:r>
        </w:p>
        <w:p w14:paraId="516C8A2A" w14:textId="77777777" w:rsidR="006145D0" w:rsidRPr="00196669" w:rsidRDefault="006145D0" w:rsidP="006145D0">
          <w:pPr>
            <w:rPr>
              <w:szCs w:val="24"/>
            </w:rPr>
          </w:pPr>
        </w:p>
        <w:p w14:paraId="4BFD515D" w14:textId="77777777" w:rsidR="006145D0" w:rsidRPr="00196669" w:rsidRDefault="00355810" w:rsidP="006145D0">
          <w:pPr>
            <w:pStyle w:val="Listenabsatz"/>
            <w:numPr>
              <w:ilvl w:val="0"/>
              <w:numId w:val="13"/>
            </w:numPr>
            <w:ind w:left="284" w:hanging="284"/>
          </w:pPr>
          <w:r w:rsidRPr="00196669">
            <w:t>Die Versammlung der Mitglieder bildet das oberste Organ der Genossenschaft.</w:t>
          </w:r>
        </w:p>
        <w:p w14:paraId="50272A09" w14:textId="77777777" w:rsidR="006145D0" w:rsidRPr="00196669" w:rsidRDefault="006145D0" w:rsidP="006145D0">
          <w:pPr>
            <w:ind w:left="284" w:hanging="284"/>
            <w:rPr>
              <w:szCs w:val="24"/>
            </w:rPr>
          </w:pPr>
        </w:p>
        <w:p w14:paraId="09847F87" w14:textId="77777777" w:rsidR="006145D0" w:rsidRPr="00AC37CE" w:rsidRDefault="00355810" w:rsidP="006145D0">
          <w:pPr>
            <w:pStyle w:val="Listenabsatz"/>
            <w:numPr>
              <w:ilvl w:val="0"/>
              <w:numId w:val="13"/>
            </w:numPr>
            <w:ind w:left="284" w:hanging="284"/>
          </w:pPr>
          <w:r w:rsidRPr="00196669">
            <w:t>Ihr stehen folgende unübertragbare Befugnisse zu:</w:t>
          </w:r>
        </w:p>
        <w:p w14:paraId="3B1D12DE" w14:textId="77777777" w:rsidR="006145D0" w:rsidRPr="00196669" w:rsidRDefault="006145D0" w:rsidP="006145D0">
          <w:pPr>
            <w:rPr>
              <w:szCs w:val="24"/>
            </w:rPr>
          </w:pPr>
        </w:p>
        <w:p w14:paraId="6569AAA9" w14:textId="77777777" w:rsidR="006145D0" w:rsidRPr="00196669" w:rsidRDefault="00355810" w:rsidP="006145D0">
          <w:pPr>
            <w:numPr>
              <w:ilvl w:val="0"/>
              <w:numId w:val="7"/>
            </w:numPr>
            <w:rPr>
              <w:szCs w:val="24"/>
            </w:rPr>
          </w:pPr>
          <w:r w:rsidRPr="00196669">
            <w:rPr>
              <w:szCs w:val="24"/>
            </w:rPr>
            <w:t>Wahl der übrigen Genossenschaftsorgane,</w:t>
          </w:r>
        </w:p>
        <w:p w14:paraId="21C4F155" w14:textId="77777777" w:rsidR="006145D0" w:rsidRPr="00196669" w:rsidRDefault="00355810" w:rsidP="006145D0">
          <w:pPr>
            <w:numPr>
              <w:ilvl w:val="0"/>
              <w:numId w:val="7"/>
            </w:numPr>
            <w:rPr>
              <w:szCs w:val="24"/>
            </w:rPr>
          </w:pPr>
          <w:r w:rsidRPr="00196669">
            <w:rPr>
              <w:szCs w:val="24"/>
            </w:rPr>
            <w:t>Wahl eines Brunnenmeister</w:t>
          </w:r>
          <w:r>
            <w:rPr>
              <w:szCs w:val="24"/>
            </w:rPr>
            <w:t>s oder einer Brunnenmeisterin</w:t>
          </w:r>
          <w:r w:rsidRPr="00196669">
            <w:rPr>
              <w:szCs w:val="24"/>
            </w:rPr>
            <w:t xml:space="preserve">, </w:t>
          </w:r>
          <w:r>
            <w:rPr>
              <w:szCs w:val="24"/>
            </w:rPr>
            <w:t>muss</w:t>
          </w:r>
          <w:r w:rsidRPr="00196669">
            <w:rPr>
              <w:szCs w:val="24"/>
            </w:rPr>
            <w:t xml:space="preserve"> d</w:t>
          </w:r>
          <w:r>
            <w:rPr>
              <w:szCs w:val="24"/>
            </w:rPr>
            <w:t>em Vorstand nicht angehören</w:t>
          </w:r>
          <w:r w:rsidRPr="00196669">
            <w:rPr>
              <w:szCs w:val="24"/>
            </w:rPr>
            <w:t>,</w:t>
          </w:r>
        </w:p>
        <w:p w14:paraId="1B6B1EDA" w14:textId="77777777" w:rsidR="006145D0" w:rsidRPr="00196669" w:rsidRDefault="00355810" w:rsidP="006145D0">
          <w:pPr>
            <w:numPr>
              <w:ilvl w:val="0"/>
              <w:numId w:val="7"/>
            </w:numPr>
            <w:rPr>
              <w:szCs w:val="24"/>
            </w:rPr>
          </w:pPr>
          <w:r w:rsidRPr="00196669">
            <w:rPr>
              <w:szCs w:val="24"/>
            </w:rPr>
            <w:t>Genehmigung des Jahresberichts, des Verhandlungsprotokolls, der Jahresrechnung, allfälliger Separatrechnungen und des Berichts der Kontrollstelle; Entlastungserklärung an die Organe,</w:t>
          </w:r>
        </w:p>
        <w:p w14:paraId="778B43EB" w14:textId="77777777" w:rsidR="006145D0" w:rsidRPr="00196669" w:rsidRDefault="00355810" w:rsidP="006145D0">
          <w:pPr>
            <w:numPr>
              <w:ilvl w:val="0"/>
              <w:numId w:val="7"/>
            </w:numPr>
            <w:rPr>
              <w:szCs w:val="24"/>
            </w:rPr>
          </w:pPr>
          <w:r w:rsidRPr="00196669">
            <w:rPr>
              <w:szCs w:val="24"/>
            </w:rPr>
            <w:t>Genehmigung des Budgets,</w:t>
          </w:r>
        </w:p>
        <w:p w14:paraId="34B98D73" w14:textId="77777777" w:rsidR="006145D0" w:rsidRPr="00196669" w:rsidRDefault="00355810" w:rsidP="006145D0">
          <w:pPr>
            <w:numPr>
              <w:ilvl w:val="0"/>
              <w:numId w:val="7"/>
            </w:numPr>
            <w:rPr>
              <w:szCs w:val="24"/>
            </w:rPr>
          </w:pPr>
          <w:r w:rsidRPr="00196669">
            <w:rPr>
              <w:szCs w:val="24"/>
            </w:rPr>
            <w:t>Genehmigung ausserordentlicher Kredite,</w:t>
          </w:r>
        </w:p>
        <w:p w14:paraId="4D745103" w14:textId="77777777" w:rsidR="006145D0" w:rsidRPr="00196669" w:rsidRDefault="00355810" w:rsidP="006145D0">
          <w:pPr>
            <w:numPr>
              <w:ilvl w:val="0"/>
              <w:numId w:val="7"/>
            </w:numPr>
            <w:rPr>
              <w:szCs w:val="24"/>
            </w:rPr>
          </w:pPr>
          <w:r w:rsidRPr="00196669">
            <w:rPr>
              <w:szCs w:val="24"/>
            </w:rPr>
            <w:t>Genehmigung des Bau- und Unterhaltsprogramms,</w:t>
          </w:r>
        </w:p>
        <w:p w14:paraId="0254D0F0" w14:textId="77777777" w:rsidR="006145D0" w:rsidRPr="00196669" w:rsidRDefault="00355810" w:rsidP="006145D0">
          <w:pPr>
            <w:numPr>
              <w:ilvl w:val="0"/>
              <w:numId w:val="7"/>
            </w:numPr>
            <w:rPr>
              <w:szCs w:val="24"/>
            </w:rPr>
          </w:pPr>
          <w:r w:rsidRPr="00196669">
            <w:rPr>
              <w:szCs w:val="24"/>
            </w:rPr>
            <w:t>Erlass und Änderung von Reglementen und Tarifen,</w:t>
          </w:r>
        </w:p>
        <w:p w14:paraId="0AE0296F" w14:textId="77777777" w:rsidR="006145D0" w:rsidRPr="00196669" w:rsidRDefault="00355810" w:rsidP="006145D0">
          <w:pPr>
            <w:numPr>
              <w:ilvl w:val="0"/>
              <w:numId w:val="7"/>
            </w:numPr>
            <w:rPr>
              <w:szCs w:val="24"/>
            </w:rPr>
          </w:pPr>
          <w:r w:rsidRPr="00196669">
            <w:rPr>
              <w:szCs w:val="24"/>
            </w:rPr>
            <w:t xml:space="preserve">Beschlüsse über Statutenänderungen, </w:t>
          </w:r>
        </w:p>
        <w:p w14:paraId="54A23B2D" w14:textId="77777777" w:rsidR="006145D0" w:rsidRPr="00196669" w:rsidRDefault="00355810" w:rsidP="006145D0">
          <w:pPr>
            <w:numPr>
              <w:ilvl w:val="0"/>
              <w:numId w:val="7"/>
            </w:numPr>
            <w:rPr>
              <w:szCs w:val="24"/>
            </w:rPr>
          </w:pPr>
          <w:r w:rsidRPr="00196669">
            <w:rPr>
              <w:szCs w:val="24"/>
            </w:rPr>
            <w:t>Beschluss über die Auflösung der Genossenschaft.</w:t>
          </w:r>
        </w:p>
        <w:p w14:paraId="6EC5127D" w14:textId="77777777" w:rsidR="006145D0" w:rsidRPr="00196669" w:rsidRDefault="00355810" w:rsidP="006145D0">
          <w:pPr>
            <w:pStyle w:val="berschrift2oNr"/>
          </w:pPr>
          <w:r w:rsidRPr="00196669">
            <w:lastRenderedPageBreak/>
            <w:t>Art. 10   Protokoll</w:t>
          </w:r>
        </w:p>
        <w:p w14:paraId="19633E92" w14:textId="77777777" w:rsidR="006145D0" w:rsidRPr="00196669" w:rsidRDefault="006145D0" w:rsidP="006145D0">
          <w:pPr>
            <w:rPr>
              <w:szCs w:val="24"/>
            </w:rPr>
          </w:pPr>
        </w:p>
        <w:p w14:paraId="0F6435F1" w14:textId="77777777" w:rsidR="006145D0" w:rsidRPr="00196669" w:rsidRDefault="00355810" w:rsidP="006145D0">
          <w:r w:rsidRPr="00196669">
            <w:t xml:space="preserve">Über die Verhandlungen ist ein Protokoll zu führen, das von der Protokollführerin </w:t>
          </w:r>
          <w:r w:rsidRPr="00196669">
            <w:br/>
            <w:t xml:space="preserve">oder vom Protokollführer sowie von der Präsidentin oder dem Präsidenten zu unterzeichnen und an der nächsten Mitgliederversammlung zur Genehmigung vorzulegen ist. </w:t>
          </w:r>
        </w:p>
        <w:p w14:paraId="12761C4B" w14:textId="77777777" w:rsidR="006145D0" w:rsidRPr="00196669" w:rsidRDefault="006145D0" w:rsidP="006145D0">
          <w:pPr>
            <w:pStyle w:val="Kopfzeile"/>
            <w:tabs>
              <w:tab w:val="left" w:pos="426"/>
            </w:tabs>
            <w:rPr>
              <w:szCs w:val="24"/>
            </w:rPr>
          </w:pPr>
        </w:p>
        <w:p w14:paraId="5828367F" w14:textId="77777777" w:rsidR="006145D0" w:rsidRPr="00196669" w:rsidRDefault="00355810" w:rsidP="006145D0">
          <w:pPr>
            <w:pStyle w:val="berschrift1oNr"/>
            <w:rPr>
              <w:i/>
            </w:rPr>
          </w:pPr>
          <w:r w:rsidRPr="00196669">
            <w:t>B. Der Vorstand</w:t>
          </w:r>
        </w:p>
        <w:p w14:paraId="19BF8A65" w14:textId="77777777" w:rsidR="006145D0" w:rsidRPr="00196669" w:rsidRDefault="00355810" w:rsidP="006145D0">
          <w:pPr>
            <w:pStyle w:val="berschrift2oNr"/>
          </w:pPr>
          <w:r w:rsidRPr="00196669">
            <w:t>Art. 11   Zusammensetzung</w:t>
          </w:r>
        </w:p>
        <w:p w14:paraId="642CF984" w14:textId="77777777" w:rsidR="006145D0" w:rsidRPr="00196669" w:rsidRDefault="006145D0" w:rsidP="006145D0">
          <w:pPr>
            <w:tabs>
              <w:tab w:val="left" w:pos="426"/>
            </w:tabs>
            <w:rPr>
              <w:szCs w:val="24"/>
            </w:rPr>
          </w:pPr>
        </w:p>
        <w:p w14:paraId="2C6D18F7" w14:textId="77777777" w:rsidR="006145D0" w:rsidRPr="00DD23EE" w:rsidRDefault="00355810" w:rsidP="006145D0">
          <w:pPr>
            <w:pStyle w:val="Listenabsatz"/>
            <w:numPr>
              <w:ilvl w:val="0"/>
              <w:numId w:val="14"/>
            </w:numPr>
            <w:tabs>
              <w:tab w:val="left" w:pos="426"/>
            </w:tabs>
            <w:ind w:left="284" w:hanging="284"/>
          </w:pPr>
          <w:r w:rsidRPr="00196669">
            <w:t xml:space="preserve">Der Vorstand besteht aus dem Präsidenten oder der Präsidentin sowie (mindestens) 2 weiteren Mitgliedern. Die Präsidentin oder der Präsident wird von der Mitgliederversammlung bestimmt; im Übrigen konstituiert sich der Vorstand selber. </w:t>
          </w:r>
        </w:p>
        <w:p w14:paraId="706397AA" w14:textId="77777777" w:rsidR="006145D0" w:rsidRPr="00196669" w:rsidRDefault="006145D0" w:rsidP="006145D0">
          <w:pPr>
            <w:tabs>
              <w:tab w:val="left" w:pos="426"/>
            </w:tabs>
            <w:ind w:left="284" w:hanging="284"/>
            <w:rPr>
              <w:szCs w:val="24"/>
            </w:rPr>
          </w:pPr>
        </w:p>
        <w:p w14:paraId="37BE5017" w14:textId="77777777" w:rsidR="006145D0" w:rsidRPr="00DD23EE" w:rsidRDefault="00355810" w:rsidP="006145D0">
          <w:pPr>
            <w:pStyle w:val="Listenabsatz"/>
            <w:numPr>
              <w:ilvl w:val="0"/>
              <w:numId w:val="14"/>
            </w:numPr>
            <w:tabs>
              <w:tab w:val="left" w:pos="426"/>
            </w:tabs>
            <w:ind w:left="284" w:hanging="284"/>
          </w:pPr>
          <w:r w:rsidRPr="00196669">
            <w:t>Die Amtsdauer beträgt vier Jahre; die Wiederwahl ist möglich.</w:t>
          </w:r>
        </w:p>
        <w:p w14:paraId="1B135B99" w14:textId="77777777" w:rsidR="006145D0" w:rsidRPr="00196669" w:rsidRDefault="006145D0" w:rsidP="006145D0">
          <w:pPr>
            <w:tabs>
              <w:tab w:val="left" w:pos="426"/>
            </w:tabs>
            <w:spacing w:line="260" w:lineRule="exact"/>
            <w:ind w:left="284" w:hanging="284"/>
            <w:rPr>
              <w:szCs w:val="24"/>
            </w:rPr>
          </w:pPr>
        </w:p>
        <w:p w14:paraId="50ADBCDF" w14:textId="77777777" w:rsidR="006145D0" w:rsidRPr="00DD23EE" w:rsidRDefault="00355810" w:rsidP="006145D0">
          <w:pPr>
            <w:pStyle w:val="Listenabsatz"/>
            <w:numPr>
              <w:ilvl w:val="0"/>
              <w:numId w:val="14"/>
            </w:numPr>
            <w:tabs>
              <w:tab w:val="left" w:pos="426"/>
            </w:tabs>
            <w:spacing w:line="260" w:lineRule="exact"/>
            <w:ind w:left="284" w:hanging="284"/>
          </w:pPr>
          <w:r w:rsidRPr="00DD23EE">
            <w:t>Dem Vorstand können Personen angehören, die nicht Mitglieder der Genossenschaft sind.</w:t>
          </w:r>
        </w:p>
        <w:p w14:paraId="34338B02" w14:textId="77777777" w:rsidR="006145D0" w:rsidRPr="00196669" w:rsidRDefault="00355810" w:rsidP="006145D0">
          <w:pPr>
            <w:pStyle w:val="berschrift2oNr"/>
          </w:pPr>
          <w:r w:rsidRPr="00196669">
            <w:t xml:space="preserve">Art. 12   Beschlussfassung </w:t>
          </w:r>
        </w:p>
        <w:p w14:paraId="386896F5" w14:textId="77777777" w:rsidR="006145D0" w:rsidRPr="00196669" w:rsidRDefault="006145D0" w:rsidP="006145D0">
          <w:pPr>
            <w:tabs>
              <w:tab w:val="left" w:pos="426"/>
            </w:tabs>
            <w:rPr>
              <w:szCs w:val="24"/>
            </w:rPr>
          </w:pPr>
        </w:p>
        <w:p w14:paraId="1F73F692" w14:textId="77777777" w:rsidR="006145D0" w:rsidRPr="00752B28" w:rsidRDefault="00355810" w:rsidP="006145D0">
          <w:pPr>
            <w:pStyle w:val="Listenabsatz"/>
            <w:numPr>
              <w:ilvl w:val="0"/>
              <w:numId w:val="15"/>
            </w:numPr>
            <w:ind w:left="284" w:hanging="284"/>
          </w:pPr>
          <w:r w:rsidRPr="00752B28">
            <w:t>Der Vorstand versammelt sich auf Einladung der Präsidentin oder des Präsidenten so oft als es die Geschäfte erfordern.</w:t>
          </w:r>
        </w:p>
        <w:p w14:paraId="3EC6F00B" w14:textId="77777777" w:rsidR="006145D0" w:rsidRPr="00196669" w:rsidRDefault="006145D0" w:rsidP="006145D0">
          <w:pPr>
            <w:ind w:left="284" w:hanging="284"/>
            <w:rPr>
              <w:szCs w:val="24"/>
            </w:rPr>
          </w:pPr>
        </w:p>
        <w:p w14:paraId="70F3A7E4" w14:textId="77777777" w:rsidR="006145D0" w:rsidRPr="00752B28" w:rsidRDefault="00355810" w:rsidP="006145D0">
          <w:pPr>
            <w:pStyle w:val="Listenabsatz"/>
            <w:numPr>
              <w:ilvl w:val="0"/>
              <w:numId w:val="15"/>
            </w:numPr>
            <w:tabs>
              <w:tab w:val="left" w:pos="426"/>
            </w:tabs>
            <w:ind w:left="284" w:hanging="284"/>
          </w:pPr>
          <w:r w:rsidRPr="00752B28">
            <w:t xml:space="preserve">Ein Beschluss kommt zustande, wenn ihm die Mehrheit zustimmt. Bei Stimmengleichheit gibt die Präsidentin oder der Präsident den Stichentscheid. </w:t>
          </w:r>
        </w:p>
        <w:p w14:paraId="4E7CC41F" w14:textId="77777777" w:rsidR="006145D0" w:rsidRPr="00196669" w:rsidRDefault="006145D0" w:rsidP="006145D0">
          <w:pPr>
            <w:tabs>
              <w:tab w:val="left" w:pos="426"/>
            </w:tabs>
            <w:spacing w:line="260" w:lineRule="exact"/>
            <w:ind w:left="284" w:hanging="284"/>
            <w:rPr>
              <w:szCs w:val="24"/>
            </w:rPr>
          </w:pPr>
        </w:p>
        <w:p w14:paraId="237CC17D" w14:textId="77777777" w:rsidR="006145D0" w:rsidRPr="00752B28" w:rsidRDefault="00355810" w:rsidP="006145D0">
          <w:pPr>
            <w:pStyle w:val="Listenabsatz"/>
            <w:numPr>
              <w:ilvl w:val="0"/>
              <w:numId w:val="15"/>
            </w:numPr>
            <w:tabs>
              <w:tab w:val="left" w:pos="426"/>
            </w:tabs>
            <w:spacing w:line="260" w:lineRule="exact"/>
            <w:ind w:left="284" w:hanging="284"/>
          </w:pPr>
          <w:r w:rsidRPr="00196669">
            <w:t>Bei Beschlüssen, die Vorstandmitglieder oder deren Grundstücke betreffen, haben die Betroffenen in den Ausstand zu</w:t>
          </w:r>
          <w:r>
            <w:t xml:space="preserve"> </w:t>
          </w:r>
          <w:r w:rsidRPr="00196669">
            <w:t>treten.</w:t>
          </w:r>
        </w:p>
        <w:p w14:paraId="0417A54A" w14:textId="77777777" w:rsidR="006145D0" w:rsidRPr="00196669" w:rsidRDefault="00355810" w:rsidP="006145D0">
          <w:pPr>
            <w:pStyle w:val="berschrift2oNr"/>
          </w:pPr>
          <w:r w:rsidRPr="00196669">
            <w:t>Art. 13   Zuständigkeit</w:t>
          </w:r>
        </w:p>
        <w:p w14:paraId="1A2CC94C" w14:textId="77777777" w:rsidR="006145D0" w:rsidRPr="00196669" w:rsidRDefault="006145D0" w:rsidP="006145D0">
          <w:pPr>
            <w:tabs>
              <w:tab w:val="left" w:pos="426"/>
            </w:tabs>
            <w:rPr>
              <w:szCs w:val="24"/>
            </w:rPr>
          </w:pPr>
        </w:p>
        <w:p w14:paraId="4333320A" w14:textId="77777777" w:rsidR="006145D0" w:rsidRPr="00196669" w:rsidRDefault="00355810" w:rsidP="006145D0">
          <w:pPr>
            <w:pStyle w:val="Listenabsatz"/>
            <w:numPr>
              <w:ilvl w:val="0"/>
              <w:numId w:val="16"/>
            </w:numPr>
            <w:ind w:left="284" w:hanging="284"/>
          </w:pPr>
          <w:r w:rsidRPr="00196669">
            <w:t>Der Vorstand besorgt die Angelegenheiten der Genossenschaft, soweit sie nicht anderen Organen überwiesen sind. Er kann Fachleute als Berater beiziehen.</w:t>
          </w:r>
        </w:p>
        <w:p w14:paraId="1E1383C6" w14:textId="77777777" w:rsidR="006145D0" w:rsidRPr="00196669" w:rsidRDefault="006145D0" w:rsidP="006145D0">
          <w:pPr>
            <w:ind w:left="284" w:hanging="284"/>
            <w:rPr>
              <w:szCs w:val="24"/>
            </w:rPr>
          </w:pPr>
        </w:p>
        <w:p w14:paraId="6DB30A1C" w14:textId="77777777" w:rsidR="006145D0" w:rsidRPr="00CB6FEC" w:rsidRDefault="00355810" w:rsidP="006145D0">
          <w:pPr>
            <w:pStyle w:val="Listenabsatz"/>
            <w:numPr>
              <w:ilvl w:val="0"/>
              <w:numId w:val="16"/>
            </w:numPr>
            <w:ind w:left="284" w:hanging="284"/>
          </w:pPr>
          <w:r w:rsidRPr="00CB6FEC">
            <w:t>Ihm stehen im Besonderen folgende Befugnisse zu:</w:t>
          </w:r>
        </w:p>
        <w:p w14:paraId="0897C372" w14:textId="77777777" w:rsidR="006145D0" w:rsidRPr="00196669" w:rsidRDefault="006145D0" w:rsidP="006145D0">
          <w:pPr>
            <w:rPr>
              <w:szCs w:val="24"/>
            </w:rPr>
          </w:pPr>
        </w:p>
        <w:p w14:paraId="413195DA" w14:textId="77777777" w:rsidR="006145D0" w:rsidRPr="00196669" w:rsidRDefault="00355810" w:rsidP="006145D0">
          <w:pPr>
            <w:numPr>
              <w:ilvl w:val="0"/>
              <w:numId w:val="8"/>
            </w:numPr>
            <w:rPr>
              <w:szCs w:val="24"/>
            </w:rPr>
          </w:pPr>
          <w:r w:rsidRPr="00196669">
            <w:rPr>
              <w:szCs w:val="24"/>
            </w:rPr>
            <w:t>Leitung der laufenden Geschäfte, insbesondere Beaufsichtigung von Bau- und Unterhaltsarbeiten an den Genossenschaftsanlagen,</w:t>
          </w:r>
        </w:p>
        <w:p w14:paraId="264E90D5" w14:textId="77777777" w:rsidR="006145D0" w:rsidRPr="00196669" w:rsidRDefault="00355810" w:rsidP="006145D0">
          <w:pPr>
            <w:numPr>
              <w:ilvl w:val="0"/>
              <w:numId w:val="8"/>
            </w:numPr>
            <w:rPr>
              <w:szCs w:val="24"/>
            </w:rPr>
          </w:pPr>
          <w:r w:rsidRPr="00196669">
            <w:rPr>
              <w:szCs w:val="24"/>
            </w:rPr>
            <w:t>Vertretung der Genossenschaft nach aussen; die rechtsverbindliche Unterschrift führt die Präsidentin oder der Präsident zusammen mit der Kassierin oder dem Kassier, bzw. der Aktuarin oder dem Aktuar.</w:t>
          </w:r>
        </w:p>
        <w:p w14:paraId="2F16FD8B" w14:textId="77777777" w:rsidR="006145D0" w:rsidRPr="00196669" w:rsidRDefault="00355810" w:rsidP="006145D0">
          <w:pPr>
            <w:numPr>
              <w:ilvl w:val="0"/>
              <w:numId w:val="8"/>
            </w:numPr>
            <w:rPr>
              <w:szCs w:val="24"/>
            </w:rPr>
          </w:pPr>
          <w:r w:rsidRPr="00196669">
            <w:rPr>
              <w:szCs w:val="24"/>
            </w:rPr>
            <w:t>Ausführung der Beschlüsse der Mitgliederversammlung,</w:t>
          </w:r>
        </w:p>
        <w:p w14:paraId="20097FE3" w14:textId="77777777" w:rsidR="006145D0" w:rsidRDefault="00355810" w:rsidP="006145D0">
          <w:pPr>
            <w:numPr>
              <w:ilvl w:val="0"/>
              <w:numId w:val="8"/>
            </w:numPr>
            <w:rPr>
              <w:szCs w:val="24"/>
            </w:rPr>
          </w:pPr>
          <w:r w:rsidRPr="00196669">
            <w:rPr>
              <w:szCs w:val="24"/>
            </w:rPr>
            <w:t>Beschlüsse über Ausgaben im Rahmen des von der Mitgliederversammlung genehmigten Budgets. Ausserordentliche Ausgaben richten sich nach dem Reglement.</w:t>
          </w:r>
        </w:p>
        <w:p w14:paraId="277BD865" w14:textId="77777777" w:rsidR="006145D0" w:rsidRDefault="006145D0" w:rsidP="006145D0">
          <w:pPr>
            <w:rPr>
              <w:szCs w:val="24"/>
            </w:rPr>
          </w:pPr>
        </w:p>
        <w:p w14:paraId="5529659E" w14:textId="77777777" w:rsidR="006145D0" w:rsidRDefault="006145D0" w:rsidP="006145D0">
          <w:pPr>
            <w:rPr>
              <w:szCs w:val="24"/>
            </w:rPr>
          </w:pPr>
        </w:p>
        <w:p w14:paraId="302C50D1" w14:textId="77777777" w:rsidR="006145D0" w:rsidRPr="00196669" w:rsidRDefault="006145D0" w:rsidP="006145D0">
          <w:pPr>
            <w:rPr>
              <w:szCs w:val="24"/>
            </w:rPr>
          </w:pPr>
        </w:p>
        <w:p w14:paraId="2F25236A" w14:textId="77777777" w:rsidR="006145D0" w:rsidRPr="00196669" w:rsidRDefault="00355810" w:rsidP="006145D0">
          <w:pPr>
            <w:pStyle w:val="berschrift2oNr"/>
          </w:pPr>
          <w:r w:rsidRPr="00196669">
            <w:lastRenderedPageBreak/>
            <w:t>Art. 14   Protokoll</w:t>
          </w:r>
        </w:p>
        <w:p w14:paraId="3ECC69E8" w14:textId="77777777" w:rsidR="006145D0" w:rsidRPr="00196669" w:rsidRDefault="006145D0" w:rsidP="006145D0">
          <w:pPr>
            <w:rPr>
              <w:szCs w:val="24"/>
            </w:rPr>
          </w:pPr>
        </w:p>
        <w:p w14:paraId="4307BF4D" w14:textId="77777777" w:rsidR="006145D0" w:rsidRPr="00196669" w:rsidRDefault="00355810" w:rsidP="006145D0">
          <w:pPr>
            <w:rPr>
              <w:szCs w:val="24"/>
            </w:rPr>
          </w:pPr>
          <w:r w:rsidRPr="00196669">
            <w:rPr>
              <w:szCs w:val="24"/>
            </w:rPr>
            <w:t xml:space="preserve">Über die Verhandlungen ist ein Protokoll zu führen, das von der Protokollführerin </w:t>
          </w:r>
          <w:r w:rsidRPr="00196669">
            <w:rPr>
              <w:szCs w:val="24"/>
            </w:rPr>
            <w:br/>
            <w:t>oder vom Protokollführer zu unterzeichnen ist.</w:t>
          </w:r>
        </w:p>
        <w:p w14:paraId="1B42B488" w14:textId="77777777" w:rsidR="006145D0" w:rsidRPr="00196669" w:rsidRDefault="00355810" w:rsidP="006145D0">
          <w:pPr>
            <w:pStyle w:val="berschrift2oNr"/>
          </w:pPr>
          <w:r w:rsidRPr="00196669">
            <w:t>Art. 15   Verantwortlichkeit</w:t>
          </w:r>
        </w:p>
        <w:p w14:paraId="69148ACA" w14:textId="77777777" w:rsidR="006145D0" w:rsidRPr="00196669" w:rsidRDefault="006145D0" w:rsidP="006145D0">
          <w:pPr>
            <w:tabs>
              <w:tab w:val="left" w:pos="426"/>
            </w:tabs>
            <w:rPr>
              <w:szCs w:val="24"/>
            </w:rPr>
          </w:pPr>
        </w:p>
        <w:p w14:paraId="541D48DD" w14:textId="77777777" w:rsidR="006145D0" w:rsidRPr="003F6FE5" w:rsidRDefault="00355810" w:rsidP="006145D0">
          <w:pPr>
            <w:pStyle w:val="Listenabsatz"/>
            <w:numPr>
              <w:ilvl w:val="0"/>
              <w:numId w:val="17"/>
            </w:numPr>
            <w:tabs>
              <w:tab w:val="left" w:pos="426"/>
            </w:tabs>
            <w:ind w:left="284" w:hanging="284"/>
          </w:pPr>
          <w:r w:rsidRPr="003F6FE5">
            <w:t>Der Vorstand ist der Genossenschaft für eine geordnete Geschäfts- und Rechnungsführung verantwortlich.</w:t>
          </w:r>
        </w:p>
        <w:p w14:paraId="02812C31" w14:textId="77777777" w:rsidR="006145D0" w:rsidRPr="00196669" w:rsidRDefault="006145D0" w:rsidP="006145D0">
          <w:pPr>
            <w:tabs>
              <w:tab w:val="left" w:pos="426"/>
            </w:tabs>
            <w:ind w:left="284" w:hanging="284"/>
            <w:rPr>
              <w:szCs w:val="24"/>
            </w:rPr>
          </w:pPr>
        </w:p>
        <w:p w14:paraId="3089087A" w14:textId="77777777" w:rsidR="006145D0" w:rsidRPr="003F6FE5" w:rsidRDefault="00355810" w:rsidP="006145D0">
          <w:pPr>
            <w:pStyle w:val="Listenabsatz"/>
            <w:numPr>
              <w:ilvl w:val="0"/>
              <w:numId w:val="17"/>
            </w:numPr>
            <w:tabs>
              <w:tab w:val="left" w:pos="426"/>
            </w:tabs>
            <w:ind w:left="284" w:hanging="284"/>
          </w:pPr>
          <w:r w:rsidRPr="003F6FE5">
            <w:t>Die Vorstandsmitglieder bewahren ihre sachbezogenen Akten auf und übergeben sie nach Ablauf der Amtszeit geordnet ihrem Nachfolger oder ihrer Nachfolgerin.</w:t>
          </w:r>
        </w:p>
        <w:p w14:paraId="1416FE67" w14:textId="77777777" w:rsidR="006145D0" w:rsidRPr="00196669" w:rsidRDefault="006145D0" w:rsidP="006145D0">
          <w:pPr>
            <w:tabs>
              <w:tab w:val="left" w:pos="426"/>
            </w:tabs>
            <w:rPr>
              <w:szCs w:val="24"/>
            </w:rPr>
          </w:pPr>
        </w:p>
        <w:p w14:paraId="512A63DF" w14:textId="77777777" w:rsidR="006145D0" w:rsidRPr="00196669" w:rsidRDefault="00355810" w:rsidP="006145D0">
          <w:pPr>
            <w:pStyle w:val="berschrift2oNr"/>
          </w:pPr>
          <w:r w:rsidRPr="00196669">
            <w:t>Art. 16   Präsidentin oder Präsident</w:t>
          </w:r>
        </w:p>
        <w:p w14:paraId="62465387" w14:textId="77777777" w:rsidR="006145D0" w:rsidRPr="00196669" w:rsidRDefault="006145D0" w:rsidP="006145D0">
          <w:pPr>
            <w:tabs>
              <w:tab w:val="left" w:pos="426"/>
            </w:tabs>
            <w:rPr>
              <w:szCs w:val="24"/>
            </w:rPr>
          </w:pPr>
        </w:p>
        <w:p w14:paraId="3EFF4300" w14:textId="77777777" w:rsidR="006145D0" w:rsidRPr="00F74D3C" w:rsidRDefault="00355810" w:rsidP="006145D0">
          <w:pPr>
            <w:pStyle w:val="Listenabsatz"/>
            <w:numPr>
              <w:ilvl w:val="0"/>
              <w:numId w:val="18"/>
            </w:numPr>
            <w:tabs>
              <w:tab w:val="left" w:pos="426"/>
            </w:tabs>
            <w:ind w:left="284" w:hanging="284"/>
          </w:pPr>
          <w:r w:rsidRPr="00F74D3C">
            <w:t>Die Präsidentin oder der Präsident hat die Mitgliederversammlung und die Vorstandssitzungen einzuberufen und zu leiten.</w:t>
          </w:r>
        </w:p>
        <w:p w14:paraId="61BA327C" w14:textId="77777777" w:rsidR="006145D0" w:rsidRPr="00196669" w:rsidRDefault="006145D0" w:rsidP="006145D0">
          <w:pPr>
            <w:tabs>
              <w:tab w:val="left" w:pos="426"/>
            </w:tabs>
            <w:ind w:left="284" w:hanging="284"/>
            <w:rPr>
              <w:strike/>
              <w:szCs w:val="24"/>
            </w:rPr>
          </w:pPr>
        </w:p>
        <w:p w14:paraId="3F2FB6EF" w14:textId="77777777" w:rsidR="006145D0" w:rsidRPr="00196669" w:rsidRDefault="00355810" w:rsidP="006145D0">
          <w:pPr>
            <w:pStyle w:val="Listenabsatz"/>
            <w:numPr>
              <w:ilvl w:val="0"/>
              <w:numId w:val="18"/>
            </w:numPr>
            <w:tabs>
              <w:tab w:val="left" w:pos="426"/>
            </w:tabs>
            <w:ind w:left="284" w:hanging="284"/>
          </w:pPr>
          <w:r w:rsidRPr="00196669">
            <w:t xml:space="preserve">Der Vizepräsident </w:t>
          </w:r>
          <w:r>
            <w:t xml:space="preserve">oder die Vizepräsidentin </w:t>
          </w:r>
          <w:r w:rsidRPr="00196669">
            <w:t xml:space="preserve">vertritt den Präsidenten </w:t>
          </w:r>
          <w:r>
            <w:t xml:space="preserve">oder die Präsidentin </w:t>
          </w:r>
          <w:r w:rsidRPr="00196669">
            <w:t>im Verhinderungsfall.</w:t>
          </w:r>
        </w:p>
        <w:p w14:paraId="2489BA47" w14:textId="77777777" w:rsidR="006145D0" w:rsidRPr="00196669" w:rsidRDefault="00355810" w:rsidP="006145D0">
          <w:pPr>
            <w:pStyle w:val="berschrift2oNr"/>
          </w:pPr>
          <w:r w:rsidRPr="00196669">
            <w:t>Art. 17   Aktuarin oder Aktuar</w:t>
          </w:r>
        </w:p>
        <w:p w14:paraId="52BC0C42" w14:textId="77777777" w:rsidR="006145D0" w:rsidRPr="00196669" w:rsidRDefault="006145D0" w:rsidP="006145D0">
          <w:pPr>
            <w:tabs>
              <w:tab w:val="left" w:pos="426"/>
            </w:tabs>
            <w:rPr>
              <w:szCs w:val="24"/>
            </w:rPr>
          </w:pPr>
        </w:p>
        <w:p w14:paraId="132F3159" w14:textId="77777777" w:rsidR="006145D0" w:rsidRPr="00196669" w:rsidRDefault="00355810" w:rsidP="006145D0">
          <w:r w:rsidRPr="00196669">
            <w:t xml:space="preserve">Die Aktuarin oder der Aktuar erledigt die schriftlichen Arbeiten. Sie oder er führt insbesondere die Protokolle und das Mitgliederverzeichnis. </w:t>
          </w:r>
        </w:p>
        <w:p w14:paraId="1484CFFE" w14:textId="77777777" w:rsidR="006145D0" w:rsidRPr="00196669" w:rsidRDefault="00355810" w:rsidP="006145D0">
          <w:pPr>
            <w:pStyle w:val="berschrift2oNr"/>
          </w:pPr>
          <w:r w:rsidRPr="00196669">
            <w:t>Art. 18   Kassierin oder Kassier</w:t>
          </w:r>
        </w:p>
        <w:p w14:paraId="462C00A4" w14:textId="77777777" w:rsidR="006145D0" w:rsidRPr="00196669" w:rsidRDefault="006145D0" w:rsidP="006145D0">
          <w:pPr>
            <w:tabs>
              <w:tab w:val="left" w:pos="426"/>
            </w:tabs>
            <w:rPr>
              <w:szCs w:val="24"/>
            </w:rPr>
          </w:pPr>
        </w:p>
        <w:p w14:paraId="2121645A" w14:textId="77777777" w:rsidR="006145D0" w:rsidRPr="0027579F" w:rsidRDefault="00355810" w:rsidP="006145D0">
          <w:pPr>
            <w:pStyle w:val="Listenabsatz"/>
            <w:numPr>
              <w:ilvl w:val="0"/>
              <w:numId w:val="19"/>
            </w:numPr>
            <w:tabs>
              <w:tab w:val="left" w:pos="426"/>
            </w:tabs>
            <w:ind w:left="284" w:hanging="284"/>
          </w:pPr>
          <w:r w:rsidRPr="0027579F">
            <w:t>Die Kassierin oder der Kassier besorgt das Rechnungs- und Kassenwesen und führt die Jahresrechnung. Sie oder er erstellt separate Bau- und Betriebsabrechnungen.</w:t>
          </w:r>
        </w:p>
        <w:p w14:paraId="1913A332" w14:textId="77777777" w:rsidR="006145D0" w:rsidRPr="00196669" w:rsidRDefault="006145D0" w:rsidP="006145D0">
          <w:pPr>
            <w:tabs>
              <w:tab w:val="left" w:pos="426"/>
            </w:tabs>
            <w:ind w:left="284" w:hanging="284"/>
            <w:rPr>
              <w:szCs w:val="24"/>
            </w:rPr>
          </w:pPr>
        </w:p>
        <w:p w14:paraId="2168681E" w14:textId="77777777" w:rsidR="006145D0" w:rsidRPr="0027579F" w:rsidRDefault="00355810" w:rsidP="006145D0">
          <w:pPr>
            <w:pStyle w:val="Listenabsatz"/>
            <w:numPr>
              <w:ilvl w:val="0"/>
              <w:numId w:val="19"/>
            </w:numPr>
            <w:tabs>
              <w:tab w:val="left" w:pos="426"/>
            </w:tabs>
            <w:ind w:left="284" w:hanging="284"/>
          </w:pPr>
          <w:r w:rsidRPr="0027579F">
            <w:t xml:space="preserve">Alle Rechnungen müssen von der Präsidentin oder vom Präsidenten und Rechnungen über Bauarbeiten überdies von der Bauleitung visiert sein. </w:t>
          </w:r>
        </w:p>
        <w:p w14:paraId="3D6F0E28" w14:textId="77777777" w:rsidR="006145D0" w:rsidRPr="00196669" w:rsidRDefault="006145D0" w:rsidP="006145D0">
          <w:pPr>
            <w:tabs>
              <w:tab w:val="left" w:pos="426"/>
            </w:tabs>
            <w:ind w:left="284" w:hanging="284"/>
            <w:rPr>
              <w:szCs w:val="24"/>
            </w:rPr>
          </w:pPr>
        </w:p>
        <w:p w14:paraId="687EE467" w14:textId="77777777" w:rsidR="006145D0" w:rsidRPr="0027579F" w:rsidRDefault="00355810" w:rsidP="006145D0">
          <w:pPr>
            <w:pStyle w:val="Listenabsatz"/>
            <w:numPr>
              <w:ilvl w:val="0"/>
              <w:numId w:val="19"/>
            </w:numPr>
            <w:tabs>
              <w:tab w:val="left" w:pos="426"/>
            </w:tabs>
            <w:ind w:left="284" w:hanging="284"/>
          </w:pPr>
          <w:r w:rsidRPr="00196669">
            <w:t>Die Kassierin oder der Kassier ist für den Einzug des Wasserzinses, der Mitgliederbeiträge und der Beiträge des Gemeinwesens besorgt.</w:t>
          </w:r>
        </w:p>
        <w:p w14:paraId="670D3562" w14:textId="77777777" w:rsidR="006145D0" w:rsidRPr="00196669" w:rsidRDefault="00355810" w:rsidP="006145D0">
          <w:pPr>
            <w:pStyle w:val="berschrift2oNr"/>
          </w:pPr>
          <w:r w:rsidRPr="00196669">
            <w:t>Art. 19   Entschädigungen</w:t>
          </w:r>
        </w:p>
        <w:p w14:paraId="00C5D502" w14:textId="77777777" w:rsidR="006145D0" w:rsidRPr="00196669" w:rsidRDefault="006145D0" w:rsidP="006145D0">
          <w:pPr>
            <w:tabs>
              <w:tab w:val="left" w:pos="426"/>
            </w:tabs>
            <w:rPr>
              <w:szCs w:val="24"/>
            </w:rPr>
          </w:pPr>
        </w:p>
        <w:p w14:paraId="4089707D" w14:textId="77777777" w:rsidR="006145D0" w:rsidRDefault="00355810" w:rsidP="006145D0">
          <w:r w:rsidRPr="00196669">
            <w:t>Die Tätigkeit der Vorstandsmitglieder und die damit verbundenen Aufwendungen sowie an Genossenschaftsmitglieder übertragene Arbeiten sind zu entschädigen. Die Entschädigungen sind in einem Reglement zu regeln.</w:t>
          </w:r>
        </w:p>
        <w:p w14:paraId="73AD3F2E" w14:textId="77777777" w:rsidR="006145D0" w:rsidRDefault="006145D0" w:rsidP="006145D0"/>
        <w:p w14:paraId="585DAFDC" w14:textId="77777777" w:rsidR="006145D0" w:rsidRDefault="006145D0" w:rsidP="006145D0"/>
        <w:p w14:paraId="1D307758" w14:textId="77777777" w:rsidR="006145D0" w:rsidRDefault="006145D0" w:rsidP="006145D0"/>
        <w:p w14:paraId="675F3E70" w14:textId="77777777" w:rsidR="006145D0" w:rsidRPr="00196669" w:rsidRDefault="006145D0" w:rsidP="006145D0"/>
        <w:p w14:paraId="4BEB35DD" w14:textId="77777777" w:rsidR="006145D0" w:rsidRPr="00196669" w:rsidRDefault="00355810" w:rsidP="006145D0">
          <w:pPr>
            <w:pStyle w:val="berschrift1oNr"/>
            <w:rPr>
              <w:i/>
            </w:rPr>
          </w:pPr>
          <w:r w:rsidRPr="00196669">
            <w:lastRenderedPageBreak/>
            <w:t>C. Die Kontrollstelle</w:t>
          </w:r>
        </w:p>
        <w:p w14:paraId="197E3DB3" w14:textId="77777777" w:rsidR="006145D0" w:rsidRPr="00196669" w:rsidRDefault="00355810" w:rsidP="006145D0">
          <w:pPr>
            <w:pStyle w:val="berschrift2oNr"/>
          </w:pPr>
          <w:r w:rsidRPr="00196669">
            <w:t>Art. 20   Zuständigkeit</w:t>
          </w:r>
        </w:p>
        <w:p w14:paraId="1B11AA69" w14:textId="77777777" w:rsidR="006145D0" w:rsidRPr="00196669" w:rsidRDefault="006145D0" w:rsidP="006145D0">
          <w:pPr>
            <w:tabs>
              <w:tab w:val="left" w:pos="426"/>
            </w:tabs>
            <w:rPr>
              <w:szCs w:val="24"/>
            </w:rPr>
          </w:pPr>
        </w:p>
        <w:p w14:paraId="0FC34255" w14:textId="77777777" w:rsidR="006145D0" w:rsidRPr="003407F5" w:rsidRDefault="00355810" w:rsidP="006145D0">
          <w:pPr>
            <w:pStyle w:val="Listenabsatz"/>
            <w:numPr>
              <w:ilvl w:val="0"/>
              <w:numId w:val="20"/>
            </w:numPr>
            <w:tabs>
              <w:tab w:val="left" w:pos="426"/>
            </w:tabs>
            <w:ind w:left="284" w:hanging="284"/>
          </w:pPr>
          <w:r w:rsidRPr="003407F5">
            <w:t>Die Kontrollstelle besteht aus zwei Mitliedern, die nicht Mitglieder der Genossenschaft sein müssen.</w:t>
          </w:r>
        </w:p>
        <w:p w14:paraId="50D47598" w14:textId="77777777" w:rsidR="006145D0" w:rsidRPr="00196669" w:rsidRDefault="006145D0" w:rsidP="006145D0">
          <w:pPr>
            <w:tabs>
              <w:tab w:val="left" w:pos="426"/>
            </w:tabs>
            <w:ind w:left="284" w:hanging="284"/>
            <w:rPr>
              <w:szCs w:val="24"/>
            </w:rPr>
          </w:pPr>
        </w:p>
        <w:p w14:paraId="01B02356" w14:textId="77777777" w:rsidR="006145D0" w:rsidRPr="003407F5" w:rsidRDefault="00355810" w:rsidP="006145D0">
          <w:pPr>
            <w:pStyle w:val="Listenabsatz"/>
            <w:numPr>
              <w:ilvl w:val="0"/>
              <w:numId w:val="20"/>
            </w:numPr>
            <w:tabs>
              <w:tab w:val="left" w:pos="426"/>
            </w:tabs>
            <w:ind w:left="284" w:hanging="284"/>
          </w:pPr>
          <w:r w:rsidRPr="003407F5">
            <w:t>Sie überprüfen die gesamte Rechnungsführung.</w:t>
          </w:r>
        </w:p>
        <w:p w14:paraId="5D4848EC" w14:textId="77777777" w:rsidR="006145D0" w:rsidRPr="00196669" w:rsidRDefault="006145D0" w:rsidP="006145D0">
          <w:pPr>
            <w:tabs>
              <w:tab w:val="left" w:pos="426"/>
            </w:tabs>
            <w:ind w:left="284" w:hanging="284"/>
            <w:rPr>
              <w:szCs w:val="24"/>
            </w:rPr>
          </w:pPr>
        </w:p>
        <w:p w14:paraId="392265CC" w14:textId="77777777" w:rsidR="006145D0" w:rsidRPr="00CB7689" w:rsidRDefault="00355810" w:rsidP="006145D0">
          <w:pPr>
            <w:pStyle w:val="Listenabsatz"/>
            <w:numPr>
              <w:ilvl w:val="0"/>
              <w:numId w:val="20"/>
            </w:numPr>
            <w:tabs>
              <w:tab w:val="left" w:pos="426"/>
            </w:tabs>
            <w:ind w:left="284" w:hanging="284"/>
          </w:pPr>
          <w:r w:rsidRPr="003407F5">
            <w:t xml:space="preserve">Sie erstatten der Mitgliederversammlung jährlich ihren Bericht über die Ergebnisse ihrer Tätigkeit. Sie stellen der Mitgliederversammlung Antrag auf Genehmigung oder Nichtgenehmigung der Jahresrechnung und allfälliger Sonderrechnungen. </w:t>
          </w:r>
        </w:p>
        <w:p w14:paraId="77A80857" w14:textId="77777777" w:rsidR="006145D0" w:rsidRPr="00196669" w:rsidRDefault="00355810" w:rsidP="006145D0">
          <w:pPr>
            <w:pStyle w:val="berschrift1oNr"/>
            <w:rPr>
              <w:sz w:val="26"/>
              <w:szCs w:val="26"/>
              <w:vertAlign w:val="superscript"/>
            </w:rPr>
          </w:pPr>
          <w:r w:rsidRPr="00196669">
            <w:rPr>
              <w:sz w:val="22"/>
              <w:szCs w:val="24"/>
            </w:rPr>
            <w:br w:type="page"/>
          </w:r>
          <w:r w:rsidRPr="00196669">
            <w:lastRenderedPageBreak/>
            <w:t>IV. Finanzierung und Haftung</w:t>
          </w:r>
        </w:p>
        <w:p w14:paraId="0454EB85" w14:textId="77777777" w:rsidR="006145D0" w:rsidRPr="00196669" w:rsidRDefault="00355810" w:rsidP="006145D0">
          <w:pPr>
            <w:pStyle w:val="berschrift2oNr"/>
          </w:pPr>
          <w:r w:rsidRPr="00196669">
            <w:t>Art. 21   Mittel</w:t>
          </w:r>
        </w:p>
        <w:p w14:paraId="48DBEECF" w14:textId="77777777" w:rsidR="006145D0" w:rsidRPr="00196669" w:rsidRDefault="006145D0" w:rsidP="006145D0">
          <w:pPr>
            <w:rPr>
              <w:szCs w:val="24"/>
            </w:rPr>
          </w:pPr>
        </w:p>
        <w:p w14:paraId="38655C75" w14:textId="77777777" w:rsidR="006145D0" w:rsidRPr="00196669" w:rsidRDefault="00355810" w:rsidP="006145D0">
          <w:pPr>
            <w:rPr>
              <w:szCs w:val="24"/>
            </w:rPr>
          </w:pPr>
          <w:r w:rsidRPr="00196669">
            <w:rPr>
              <w:szCs w:val="24"/>
            </w:rPr>
            <w:t>Die finanziellen Mittel der Genossenschaft bestehen hauptsächlich aus:</w:t>
          </w:r>
        </w:p>
        <w:p w14:paraId="2398C581" w14:textId="77777777" w:rsidR="006145D0" w:rsidRPr="00196669" w:rsidRDefault="006145D0" w:rsidP="006145D0">
          <w:pPr>
            <w:rPr>
              <w:szCs w:val="24"/>
            </w:rPr>
          </w:pPr>
        </w:p>
        <w:p w14:paraId="36DDA6E7" w14:textId="77777777" w:rsidR="006145D0" w:rsidRPr="00196669" w:rsidRDefault="00355810" w:rsidP="006145D0">
          <w:pPr>
            <w:pStyle w:val="ListWithLetters"/>
            <w:numPr>
              <w:ilvl w:val="0"/>
              <w:numId w:val="21"/>
            </w:numPr>
          </w:pPr>
          <w:r w:rsidRPr="00196669">
            <w:t>Wasserzinsen</w:t>
          </w:r>
        </w:p>
        <w:p w14:paraId="7058B8DE" w14:textId="77777777" w:rsidR="006145D0" w:rsidRPr="00196669" w:rsidRDefault="00355810" w:rsidP="006145D0">
          <w:pPr>
            <w:pStyle w:val="ListWithLetters"/>
            <w:numPr>
              <w:ilvl w:val="0"/>
              <w:numId w:val="21"/>
            </w:numPr>
          </w:pPr>
          <w:r w:rsidRPr="00196669">
            <w:t>Anschlusskosten,</w:t>
          </w:r>
        </w:p>
        <w:p w14:paraId="16B90B65" w14:textId="77777777" w:rsidR="006145D0" w:rsidRPr="00196669" w:rsidRDefault="00355810" w:rsidP="006145D0">
          <w:pPr>
            <w:pStyle w:val="ListWithLetters"/>
            <w:numPr>
              <w:ilvl w:val="0"/>
              <w:numId w:val="21"/>
            </w:numPr>
          </w:pPr>
          <w:r w:rsidRPr="00196669">
            <w:t>Beiträgen der Gemeinwesen,</w:t>
          </w:r>
        </w:p>
        <w:p w14:paraId="53F6E726" w14:textId="77777777" w:rsidR="006145D0" w:rsidRPr="00196669" w:rsidRDefault="00355810" w:rsidP="006145D0">
          <w:pPr>
            <w:pStyle w:val="ListWithLetters"/>
            <w:numPr>
              <w:ilvl w:val="0"/>
              <w:numId w:val="21"/>
            </w:numPr>
          </w:pPr>
          <w:r w:rsidRPr="00196669">
            <w:t>Bankkrediten,</w:t>
          </w:r>
        </w:p>
        <w:p w14:paraId="420E8541" w14:textId="77777777" w:rsidR="006145D0" w:rsidRPr="00196669" w:rsidRDefault="00355810" w:rsidP="006145D0">
          <w:pPr>
            <w:pStyle w:val="ListWithLetters"/>
            <w:numPr>
              <w:ilvl w:val="0"/>
              <w:numId w:val="21"/>
            </w:numPr>
          </w:pPr>
          <w:r w:rsidRPr="00196669">
            <w:t>anderen Zuwendungen und Zinserträgen.</w:t>
          </w:r>
        </w:p>
        <w:p w14:paraId="421AF065" w14:textId="77777777" w:rsidR="006145D0" w:rsidRPr="00196669" w:rsidRDefault="00355810" w:rsidP="006145D0">
          <w:pPr>
            <w:pStyle w:val="berschrift2oNr"/>
          </w:pPr>
          <w:r w:rsidRPr="00196669">
            <w:t>Art. 22   Laufende Kosten</w:t>
          </w:r>
        </w:p>
        <w:p w14:paraId="1E852E1B" w14:textId="77777777" w:rsidR="006145D0" w:rsidRPr="00196669" w:rsidRDefault="006145D0" w:rsidP="006145D0">
          <w:pPr>
            <w:rPr>
              <w:szCs w:val="24"/>
            </w:rPr>
          </w:pPr>
        </w:p>
        <w:p w14:paraId="76468C5C" w14:textId="77777777" w:rsidR="006145D0" w:rsidRPr="00196669" w:rsidRDefault="00355810" w:rsidP="006145D0">
          <w:pPr>
            <w:rPr>
              <w:szCs w:val="24"/>
            </w:rPr>
          </w:pPr>
          <w:r w:rsidRPr="00196669">
            <w:rPr>
              <w:szCs w:val="24"/>
            </w:rPr>
            <w:t>Die laufenden Kosten sind mit Wasserzinsen (Grundpauschale zuzüglich Wasserkosten) zu finanzieren.</w:t>
          </w:r>
        </w:p>
        <w:p w14:paraId="0B839B5D" w14:textId="77777777" w:rsidR="006145D0" w:rsidRPr="00196669" w:rsidRDefault="00355810" w:rsidP="006145D0">
          <w:pPr>
            <w:pStyle w:val="berschrift2oNr"/>
          </w:pPr>
          <w:r w:rsidRPr="00196669">
            <w:t>Art. 23   Grössere Unterhaltsarbeiten und Erneuerungen der Anlagen</w:t>
          </w:r>
        </w:p>
        <w:p w14:paraId="52EBEEAA" w14:textId="77777777" w:rsidR="006145D0" w:rsidRPr="00196669" w:rsidRDefault="006145D0" w:rsidP="006145D0">
          <w:pPr>
            <w:rPr>
              <w:szCs w:val="24"/>
            </w:rPr>
          </w:pPr>
        </w:p>
        <w:p w14:paraId="402FCC38" w14:textId="77777777" w:rsidR="006145D0" w:rsidRPr="00196669" w:rsidRDefault="00355810" w:rsidP="006145D0">
          <w:pPr>
            <w:rPr>
              <w:szCs w:val="24"/>
            </w:rPr>
          </w:pPr>
          <w:r w:rsidRPr="00196669">
            <w:rPr>
              <w:szCs w:val="24"/>
            </w:rPr>
            <w:t>Zur Finanzierung grösserer Unterhaltsarbeiten und Erneuerungen der Anlagen sind Reserven anzulegen.</w:t>
          </w:r>
        </w:p>
        <w:p w14:paraId="04BA5FBB" w14:textId="77777777" w:rsidR="006145D0" w:rsidRPr="00196669" w:rsidRDefault="00355810" w:rsidP="006145D0">
          <w:pPr>
            <w:pStyle w:val="berschrift2oNr"/>
          </w:pPr>
          <w:r w:rsidRPr="00196669">
            <w:t>Art. 24   Neue Genossenschaftsanlagen</w:t>
          </w:r>
        </w:p>
        <w:p w14:paraId="7CF7452C" w14:textId="77777777" w:rsidR="006145D0" w:rsidRPr="00196669" w:rsidRDefault="006145D0" w:rsidP="006145D0">
          <w:pPr>
            <w:rPr>
              <w:szCs w:val="24"/>
            </w:rPr>
          </w:pPr>
        </w:p>
        <w:p w14:paraId="3525AAB0" w14:textId="77777777" w:rsidR="006145D0" w:rsidRPr="00196669" w:rsidRDefault="00355810" w:rsidP="006145D0">
          <w:pPr>
            <w:rPr>
              <w:szCs w:val="24"/>
            </w:rPr>
          </w:pPr>
          <w:r w:rsidRPr="00196669">
            <w:rPr>
              <w:szCs w:val="24"/>
            </w:rPr>
            <w:t>Die durch öffentliche Beiträge oder andere Einnahmen nicht gedeckte Kosten sind nach der Perimetervero</w:t>
          </w:r>
          <w:r>
            <w:rPr>
              <w:szCs w:val="24"/>
            </w:rPr>
            <w:t>r</w:t>
          </w:r>
          <w:r w:rsidRPr="00196669">
            <w:rPr>
              <w:szCs w:val="24"/>
            </w:rPr>
            <w:t xml:space="preserve">dnung zu verteilen (§ 63 </w:t>
          </w:r>
          <w:r>
            <w:rPr>
              <w:szCs w:val="24"/>
            </w:rPr>
            <w:t>KL</w:t>
          </w:r>
          <w:r w:rsidRPr="00196669">
            <w:rPr>
              <w:szCs w:val="24"/>
            </w:rPr>
            <w:t>wV).</w:t>
          </w:r>
        </w:p>
        <w:p w14:paraId="0111E59A" w14:textId="77777777" w:rsidR="006145D0" w:rsidRPr="00196669" w:rsidRDefault="00355810" w:rsidP="006145D0">
          <w:pPr>
            <w:pStyle w:val="berschrift2oNr"/>
          </w:pPr>
          <w:r w:rsidRPr="00196669">
            <w:t>Art. 25   Haftung</w:t>
          </w:r>
        </w:p>
        <w:p w14:paraId="26A1F93F" w14:textId="77777777" w:rsidR="006145D0" w:rsidRPr="00196669" w:rsidRDefault="006145D0" w:rsidP="006145D0">
          <w:pPr>
            <w:tabs>
              <w:tab w:val="left" w:pos="426"/>
            </w:tabs>
            <w:rPr>
              <w:szCs w:val="24"/>
            </w:rPr>
          </w:pPr>
        </w:p>
        <w:p w14:paraId="2EE3B77C" w14:textId="77777777" w:rsidR="006145D0" w:rsidRPr="00D40D69" w:rsidRDefault="00355810" w:rsidP="006145D0">
          <w:pPr>
            <w:pStyle w:val="Listenabsatz"/>
            <w:numPr>
              <w:ilvl w:val="0"/>
              <w:numId w:val="22"/>
            </w:numPr>
            <w:tabs>
              <w:tab w:val="left" w:pos="426"/>
            </w:tabs>
            <w:ind w:left="284" w:hanging="284"/>
          </w:pPr>
          <w:r w:rsidRPr="00D40D69">
            <w:t xml:space="preserve">Für die Verbindlichkeiten der Genossenschaft haftet ausschliesslich das Genossenschaftsvermögen. Die persönliche Haftung der Genossenschafter ist ausgeschlossen. </w:t>
          </w:r>
        </w:p>
        <w:p w14:paraId="7102EDF8" w14:textId="77777777" w:rsidR="006145D0" w:rsidRPr="00196669" w:rsidRDefault="006145D0" w:rsidP="006145D0">
          <w:pPr>
            <w:tabs>
              <w:tab w:val="left" w:pos="426"/>
            </w:tabs>
            <w:ind w:left="284" w:hanging="284"/>
            <w:rPr>
              <w:szCs w:val="24"/>
            </w:rPr>
          </w:pPr>
        </w:p>
        <w:p w14:paraId="18702417" w14:textId="77777777" w:rsidR="006145D0" w:rsidRPr="00CB7689" w:rsidRDefault="00355810" w:rsidP="006145D0">
          <w:pPr>
            <w:pStyle w:val="Listenabsatz"/>
            <w:numPr>
              <w:ilvl w:val="0"/>
              <w:numId w:val="22"/>
            </w:numPr>
            <w:tabs>
              <w:tab w:val="left" w:pos="426"/>
            </w:tabs>
            <w:ind w:left="284" w:hanging="284"/>
          </w:pPr>
          <w:r w:rsidRPr="00D40D69">
            <w:t xml:space="preserve">Die Mitglieder der Genossenschaft haften gegenüber der Genossenschaft für verursachte Schäden an den Anlagen der Genossenschaft. </w:t>
          </w:r>
        </w:p>
        <w:p w14:paraId="21255243" w14:textId="77777777" w:rsidR="006145D0" w:rsidRPr="00196669" w:rsidRDefault="00355810" w:rsidP="006145D0">
          <w:pPr>
            <w:pStyle w:val="berschrift1oNr"/>
          </w:pPr>
          <w:r w:rsidRPr="00196669">
            <w:br w:type="page"/>
          </w:r>
          <w:r w:rsidRPr="00196669">
            <w:lastRenderedPageBreak/>
            <w:t xml:space="preserve">V. Bau, </w:t>
          </w:r>
          <w:r w:rsidRPr="00196669">
            <w:rPr>
              <w:sz w:val="26"/>
              <w:szCs w:val="26"/>
            </w:rPr>
            <w:t>Unterhalt</w:t>
          </w:r>
          <w:r w:rsidRPr="00196669">
            <w:t xml:space="preserve"> und Benutzung</w:t>
          </w:r>
        </w:p>
        <w:p w14:paraId="2FD187E4" w14:textId="77777777" w:rsidR="006145D0" w:rsidRPr="00196669" w:rsidRDefault="00355810" w:rsidP="006145D0">
          <w:pPr>
            <w:pStyle w:val="berschrift2oNr"/>
          </w:pPr>
          <w:r w:rsidRPr="00196669">
            <w:t>Art. 26   Betretungsrecht</w:t>
          </w:r>
        </w:p>
        <w:p w14:paraId="14570E79" w14:textId="77777777" w:rsidR="006145D0" w:rsidRPr="00196669" w:rsidRDefault="006145D0" w:rsidP="006145D0">
          <w:pPr>
            <w:tabs>
              <w:tab w:val="left" w:pos="426"/>
            </w:tabs>
            <w:rPr>
              <w:szCs w:val="24"/>
            </w:rPr>
          </w:pPr>
        </w:p>
        <w:p w14:paraId="6AD2E6DC" w14:textId="77777777" w:rsidR="006145D0" w:rsidRPr="001A5AF2" w:rsidRDefault="00355810" w:rsidP="006145D0">
          <w:pPr>
            <w:pStyle w:val="Listenabsatz"/>
            <w:numPr>
              <w:ilvl w:val="0"/>
              <w:numId w:val="23"/>
            </w:numPr>
            <w:tabs>
              <w:tab w:val="left" w:pos="426"/>
            </w:tabs>
            <w:ind w:left="284" w:hanging="284"/>
          </w:pPr>
          <w:r w:rsidRPr="001A5AF2">
            <w:t>Den Aufsichtsorganen, dem Vorstand und dessen Beauftragten ist jederzeit der ungehinderte Zugang zu sämtlichen Anlagen zu gewähren.</w:t>
          </w:r>
        </w:p>
        <w:p w14:paraId="37EF7AE3" w14:textId="77777777" w:rsidR="006145D0" w:rsidRPr="00196669" w:rsidRDefault="006145D0" w:rsidP="006145D0">
          <w:pPr>
            <w:tabs>
              <w:tab w:val="left" w:pos="426"/>
            </w:tabs>
            <w:ind w:left="284" w:hanging="284"/>
            <w:rPr>
              <w:szCs w:val="24"/>
            </w:rPr>
          </w:pPr>
        </w:p>
        <w:p w14:paraId="794A1EC4" w14:textId="77777777" w:rsidR="006145D0" w:rsidRPr="001A5AF2" w:rsidRDefault="00355810" w:rsidP="006145D0">
          <w:pPr>
            <w:pStyle w:val="Listenabsatz"/>
            <w:numPr>
              <w:ilvl w:val="0"/>
              <w:numId w:val="23"/>
            </w:numPr>
            <w:tabs>
              <w:tab w:val="left" w:pos="426"/>
            </w:tabs>
            <w:ind w:left="284" w:hanging="284"/>
          </w:pPr>
          <w:r w:rsidRPr="001A5AF2">
            <w:t xml:space="preserve">Die Mitglieder der Genossenschaft dulden entschädigungslos das Betreten ihres Grundstücks zu Planungs- und Projektierungszwecken. </w:t>
          </w:r>
        </w:p>
        <w:p w14:paraId="2B8B5046" w14:textId="77777777" w:rsidR="006145D0" w:rsidRPr="00196669" w:rsidRDefault="006145D0" w:rsidP="006145D0">
          <w:pPr>
            <w:tabs>
              <w:tab w:val="left" w:pos="426"/>
            </w:tabs>
            <w:ind w:left="284" w:hanging="284"/>
            <w:rPr>
              <w:szCs w:val="24"/>
            </w:rPr>
          </w:pPr>
        </w:p>
        <w:p w14:paraId="1A9345B4" w14:textId="77777777" w:rsidR="006145D0" w:rsidRPr="001A5AF2" w:rsidRDefault="00355810" w:rsidP="006145D0">
          <w:pPr>
            <w:pStyle w:val="Listenabsatz"/>
            <w:numPr>
              <w:ilvl w:val="0"/>
              <w:numId w:val="23"/>
            </w:numPr>
            <w:tabs>
              <w:tab w:val="left" w:pos="426"/>
            </w:tabs>
            <w:ind w:left="284" w:hanging="284"/>
          </w:pPr>
          <w:r w:rsidRPr="001A5AF2">
            <w:t>Auf die Kulturen ist Rücksicht zu nehmen.</w:t>
          </w:r>
        </w:p>
        <w:p w14:paraId="1EE5CDAE" w14:textId="77777777" w:rsidR="006145D0" w:rsidRPr="00196669" w:rsidRDefault="00355810" w:rsidP="006145D0">
          <w:pPr>
            <w:pStyle w:val="berschrift2oNr"/>
          </w:pPr>
          <w:r w:rsidRPr="00196669">
            <w:t>Art. 27  Durchleitungsrecht</w:t>
          </w:r>
        </w:p>
        <w:p w14:paraId="71104408" w14:textId="77777777" w:rsidR="006145D0" w:rsidRPr="00196669" w:rsidRDefault="006145D0" w:rsidP="006145D0">
          <w:pPr>
            <w:tabs>
              <w:tab w:val="left" w:pos="426"/>
            </w:tabs>
            <w:rPr>
              <w:szCs w:val="24"/>
            </w:rPr>
          </w:pPr>
        </w:p>
        <w:p w14:paraId="180ECD1C" w14:textId="77777777" w:rsidR="006145D0" w:rsidRPr="00196669" w:rsidRDefault="00355810" w:rsidP="006145D0">
          <w:pPr>
            <w:tabs>
              <w:tab w:val="left" w:pos="426"/>
            </w:tabs>
            <w:rPr>
              <w:szCs w:val="24"/>
            </w:rPr>
          </w:pPr>
          <w:r w:rsidRPr="00196669">
            <w:rPr>
              <w:szCs w:val="24"/>
            </w:rPr>
            <w:t>Die Mitglieder der Genossenschaft gewähren der Genossenschaft ein unentgeltliches Durchleitungsrecht für alle zur Wasserversorgungsanlage gehörenden Leitungen.</w:t>
          </w:r>
        </w:p>
        <w:p w14:paraId="0ADF7BB9" w14:textId="77777777" w:rsidR="006145D0" w:rsidRPr="00196669" w:rsidRDefault="00355810" w:rsidP="006145D0">
          <w:pPr>
            <w:pStyle w:val="berschrift2oNr"/>
          </w:pPr>
          <w:r w:rsidRPr="00196669">
            <w:t>Art. 28  Ablager</w:t>
          </w:r>
          <w:r>
            <w:t>u</w:t>
          </w:r>
          <w:r w:rsidRPr="00196669">
            <w:t>n</w:t>
          </w:r>
          <w:r>
            <w:t>g</w:t>
          </w:r>
          <w:r w:rsidRPr="00196669">
            <w:t xml:space="preserve"> von Baustoffen und Erdmaterialien</w:t>
          </w:r>
        </w:p>
        <w:p w14:paraId="3A9A25CC" w14:textId="77777777" w:rsidR="006145D0" w:rsidRPr="00196669" w:rsidRDefault="006145D0" w:rsidP="006145D0">
          <w:pPr>
            <w:tabs>
              <w:tab w:val="left" w:pos="426"/>
            </w:tabs>
            <w:rPr>
              <w:szCs w:val="24"/>
            </w:rPr>
          </w:pPr>
        </w:p>
        <w:p w14:paraId="46A8E8C9" w14:textId="77777777" w:rsidR="006145D0" w:rsidRPr="00196669" w:rsidRDefault="00355810" w:rsidP="006145D0">
          <w:pPr>
            <w:tabs>
              <w:tab w:val="left" w:pos="426"/>
            </w:tabs>
            <w:rPr>
              <w:szCs w:val="24"/>
            </w:rPr>
          </w:pPr>
          <w:r w:rsidRPr="00196669">
            <w:rPr>
              <w:szCs w:val="24"/>
            </w:rPr>
            <w:t>Die Mitglieder der Genossenschaft verzichten auf eine Entschädigung für das kurzfristige Ablagern von Baustoffen und Erdmaterialien während de</w:t>
          </w:r>
          <w:r>
            <w:rPr>
              <w:szCs w:val="24"/>
            </w:rPr>
            <w:t>n</w:t>
          </w:r>
          <w:r w:rsidRPr="00196669">
            <w:rPr>
              <w:szCs w:val="24"/>
            </w:rPr>
            <w:t xml:space="preserve"> Bauarbeiten. Für länger dauernde Beeinträchtigungen können Kulturausfallentschädigungen nach FAT- Berechnungen geltend gemacht werden</w:t>
          </w:r>
          <w:r>
            <w:rPr>
              <w:szCs w:val="24"/>
            </w:rPr>
            <w:t>.</w:t>
          </w:r>
          <w:r w:rsidRPr="00196669">
            <w:rPr>
              <w:szCs w:val="24"/>
            </w:rPr>
            <w:t xml:space="preserve"> </w:t>
          </w:r>
        </w:p>
        <w:p w14:paraId="58F75384" w14:textId="77777777" w:rsidR="006145D0" w:rsidRPr="00196669" w:rsidRDefault="00355810" w:rsidP="006145D0">
          <w:pPr>
            <w:pStyle w:val="berschrift2oNr"/>
          </w:pPr>
          <w:r w:rsidRPr="00196669">
            <w:t>Art 29  Plan und Verzeichnis der Anlagen</w:t>
          </w:r>
        </w:p>
        <w:p w14:paraId="234BC965" w14:textId="77777777" w:rsidR="006145D0" w:rsidRPr="00196669" w:rsidRDefault="006145D0" w:rsidP="006145D0">
          <w:pPr>
            <w:tabs>
              <w:tab w:val="left" w:pos="426"/>
            </w:tabs>
            <w:rPr>
              <w:szCs w:val="24"/>
            </w:rPr>
          </w:pPr>
        </w:p>
        <w:p w14:paraId="2D79E463" w14:textId="77777777" w:rsidR="006145D0" w:rsidRPr="000E4565" w:rsidRDefault="00355810" w:rsidP="006145D0">
          <w:pPr>
            <w:pStyle w:val="Listenabsatz"/>
            <w:numPr>
              <w:ilvl w:val="0"/>
              <w:numId w:val="24"/>
            </w:numPr>
            <w:tabs>
              <w:tab w:val="left" w:pos="426"/>
            </w:tabs>
            <w:ind w:left="284" w:hanging="284"/>
          </w:pPr>
          <w:r w:rsidRPr="000E4565">
            <w:t>Die von der Genossenschaft zu unterhaltenden Anlagen sind in einem Plan und einem Verzeichnis aufzuführen.</w:t>
          </w:r>
        </w:p>
        <w:p w14:paraId="383B6263" w14:textId="77777777" w:rsidR="006145D0" w:rsidRPr="00196669" w:rsidRDefault="006145D0" w:rsidP="006145D0">
          <w:pPr>
            <w:tabs>
              <w:tab w:val="left" w:pos="426"/>
            </w:tabs>
            <w:ind w:left="284" w:hanging="284"/>
            <w:rPr>
              <w:szCs w:val="24"/>
            </w:rPr>
          </w:pPr>
        </w:p>
        <w:p w14:paraId="593A4130" w14:textId="77777777" w:rsidR="006145D0" w:rsidRPr="000E4565" w:rsidRDefault="00355810" w:rsidP="006145D0">
          <w:pPr>
            <w:pStyle w:val="Listenabsatz"/>
            <w:numPr>
              <w:ilvl w:val="0"/>
              <w:numId w:val="24"/>
            </w:numPr>
            <w:tabs>
              <w:tab w:val="left" w:pos="426"/>
            </w:tabs>
            <w:ind w:left="284" w:hanging="284"/>
          </w:pPr>
          <w:r w:rsidRPr="000E4565">
            <w:t>Plan und Verzeichnis sind entweder nach Bauarbeiten oder mindestens alle Jahre zu überprüfen und allenfalls anzupassen.</w:t>
          </w:r>
        </w:p>
        <w:p w14:paraId="2AE3A462" w14:textId="77777777" w:rsidR="006145D0" w:rsidRPr="00196669" w:rsidRDefault="00355810" w:rsidP="006145D0">
          <w:pPr>
            <w:pStyle w:val="berschrift2oNr"/>
          </w:pPr>
          <w:r w:rsidRPr="00196669">
            <w:t>Art. 30  Unterhaltsreglement</w:t>
          </w:r>
        </w:p>
        <w:p w14:paraId="7A260430" w14:textId="77777777" w:rsidR="006145D0" w:rsidRPr="00196669" w:rsidRDefault="006145D0" w:rsidP="006145D0">
          <w:pPr>
            <w:tabs>
              <w:tab w:val="left" w:pos="426"/>
            </w:tabs>
            <w:rPr>
              <w:szCs w:val="24"/>
            </w:rPr>
          </w:pPr>
        </w:p>
        <w:p w14:paraId="1F7B954F" w14:textId="77777777" w:rsidR="006145D0" w:rsidRPr="00196669" w:rsidRDefault="00355810" w:rsidP="006145D0">
          <w:pPr>
            <w:tabs>
              <w:tab w:val="left" w:pos="426"/>
            </w:tabs>
            <w:rPr>
              <w:szCs w:val="24"/>
            </w:rPr>
          </w:pPr>
          <w:r w:rsidRPr="00196669">
            <w:rPr>
              <w:szCs w:val="24"/>
            </w:rPr>
            <w:t>Für den Unterhalt und die Benutzung der Anlagen ist von der Mitgliederversammlung ein Reglement zu erlassen, welches der Genehmigung der Dienststelle Landwirtschaft und Wald bedarf (§ 64 KLwV).</w:t>
          </w:r>
        </w:p>
        <w:p w14:paraId="631BB284" w14:textId="77777777" w:rsidR="006145D0" w:rsidRPr="00196669" w:rsidRDefault="00355810" w:rsidP="006145D0">
          <w:pPr>
            <w:pStyle w:val="berschrift2oNr"/>
          </w:pPr>
          <w:r w:rsidRPr="00196669">
            <w:t>Art. 31  Benutzungsrecht</w:t>
          </w:r>
        </w:p>
        <w:p w14:paraId="389C6259" w14:textId="77777777" w:rsidR="006145D0" w:rsidRPr="00196669" w:rsidRDefault="006145D0" w:rsidP="006145D0">
          <w:pPr>
            <w:tabs>
              <w:tab w:val="left" w:pos="426"/>
            </w:tabs>
            <w:rPr>
              <w:szCs w:val="24"/>
            </w:rPr>
          </w:pPr>
        </w:p>
        <w:p w14:paraId="6275B57D" w14:textId="77777777" w:rsidR="006145D0" w:rsidRPr="00196669" w:rsidRDefault="00355810" w:rsidP="006145D0">
          <w:pPr>
            <w:tabs>
              <w:tab w:val="left" w:pos="426"/>
            </w:tabs>
            <w:rPr>
              <w:szCs w:val="24"/>
            </w:rPr>
          </w:pPr>
          <w:r w:rsidRPr="00196669">
            <w:rPr>
              <w:szCs w:val="24"/>
            </w:rPr>
            <w:t>Die Mitglieder der Genossenschaft können die Anlagen dem Zweck entsprechend benutzen.</w:t>
          </w:r>
        </w:p>
        <w:p w14:paraId="58C06F59" w14:textId="77777777" w:rsidR="006145D0" w:rsidRPr="00196669" w:rsidRDefault="006145D0" w:rsidP="006145D0">
          <w:pPr>
            <w:tabs>
              <w:tab w:val="left" w:pos="426"/>
            </w:tabs>
            <w:rPr>
              <w:szCs w:val="24"/>
            </w:rPr>
          </w:pPr>
        </w:p>
        <w:p w14:paraId="697C9B98" w14:textId="77777777" w:rsidR="006145D0" w:rsidRPr="00196669" w:rsidRDefault="00355810" w:rsidP="006145D0">
          <w:pPr>
            <w:pStyle w:val="berschrift1oNr"/>
          </w:pPr>
          <w:r w:rsidRPr="00196669">
            <w:br w:type="page"/>
          </w:r>
          <w:r w:rsidRPr="00196669">
            <w:lastRenderedPageBreak/>
            <w:t>VI. Schlussbestimmungen</w:t>
          </w:r>
        </w:p>
        <w:p w14:paraId="6C6A167E" w14:textId="77777777" w:rsidR="006145D0" w:rsidRPr="00196669" w:rsidRDefault="00355810" w:rsidP="006145D0">
          <w:pPr>
            <w:pStyle w:val="berschrift2oNr"/>
          </w:pPr>
          <w:r w:rsidRPr="00196669">
            <w:t>Art. 32   Anmerkung im Grundbuch</w:t>
          </w:r>
        </w:p>
        <w:p w14:paraId="3CEDDEC7" w14:textId="77777777" w:rsidR="006145D0" w:rsidRPr="00196669" w:rsidRDefault="006145D0" w:rsidP="006145D0">
          <w:pPr>
            <w:rPr>
              <w:szCs w:val="24"/>
            </w:rPr>
          </w:pPr>
        </w:p>
        <w:p w14:paraId="0C884DA4" w14:textId="77777777" w:rsidR="006145D0" w:rsidRPr="00196669" w:rsidRDefault="00355810" w:rsidP="006145D0">
          <w:pPr>
            <w:rPr>
              <w:szCs w:val="24"/>
            </w:rPr>
          </w:pPr>
          <w:r w:rsidRPr="00196669">
            <w:rPr>
              <w:szCs w:val="24"/>
            </w:rPr>
            <w:t xml:space="preserve">Die Mitgliedschaft bei der Genossenschaft ist im Grundbuch anzumerken; bei Veräusserung der betreffenden Grundstücke wird die Erwerberin oder der Erwerber ohne weiteres Mitglied der Genossenschaft. </w:t>
          </w:r>
        </w:p>
        <w:p w14:paraId="64173BC8" w14:textId="77777777" w:rsidR="006145D0" w:rsidRPr="00196669" w:rsidRDefault="00355810" w:rsidP="006145D0">
          <w:pPr>
            <w:pStyle w:val="berschrift2oNr"/>
          </w:pPr>
          <w:r w:rsidRPr="00196669">
            <w:t>Art. 33   Reglemente</w:t>
          </w:r>
        </w:p>
        <w:p w14:paraId="6A5D5221" w14:textId="77777777" w:rsidR="006145D0" w:rsidRPr="00196669" w:rsidRDefault="006145D0" w:rsidP="006145D0">
          <w:pPr>
            <w:rPr>
              <w:szCs w:val="24"/>
            </w:rPr>
          </w:pPr>
        </w:p>
        <w:p w14:paraId="19249A1A" w14:textId="77777777" w:rsidR="006145D0" w:rsidRDefault="00355810" w:rsidP="006145D0">
          <w:pPr>
            <w:rPr>
              <w:szCs w:val="24"/>
            </w:rPr>
          </w:pPr>
          <w:r w:rsidRPr="00196669">
            <w:rPr>
              <w:szCs w:val="24"/>
            </w:rPr>
            <w:t xml:space="preserve">In Ergänzung zu den Statuten kann der Vorstand weitere Reglemente ausarbeiten; sie sind von der Mitgliederversammlung zu genehmigen. </w:t>
          </w:r>
        </w:p>
        <w:p w14:paraId="2C389051" w14:textId="77777777" w:rsidR="006145D0" w:rsidRDefault="006145D0" w:rsidP="006145D0">
          <w:pPr>
            <w:rPr>
              <w:szCs w:val="24"/>
            </w:rPr>
          </w:pPr>
        </w:p>
        <w:p w14:paraId="35F0DB10" w14:textId="403FCBE3" w:rsidR="00911ADF" w:rsidRPr="000C5B5A" w:rsidRDefault="00355810" w:rsidP="006145D0">
          <w:pPr>
            <w:spacing w:before="240" w:after="60"/>
            <w:rPr>
              <w:rFonts w:ascii="Arial" w:hAnsi="Arial"/>
              <w:b/>
              <w:kern w:val="10"/>
              <w:sz w:val="24"/>
            </w:rPr>
          </w:pPr>
          <w:r w:rsidRPr="000C5B5A">
            <w:rPr>
              <w:rFonts w:ascii="Arial" w:hAnsi="Arial"/>
              <w:b/>
              <w:kern w:val="10"/>
              <w:sz w:val="24"/>
            </w:rPr>
            <w:t>Art 34   Auflösung der Genossenschaft</w:t>
          </w:r>
          <w:r w:rsidR="00911ADF">
            <w:rPr>
              <w:rFonts w:ascii="Arial" w:hAnsi="Arial"/>
              <w:b/>
              <w:kern w:val="10"/>
              <w:sz w:val="24"/>
            </w:rPr>
            <w:br/>
          </w:r>
        </w:p>
        <w:p w14:paraId="12ABA44D" w14:textId="77777777" w:rsidR="006145D0" w:rsidRPr="00911ADF" w:rsidRDefault="00355810" w:rsidP="00911ADF">
          <w:pPr>
            <w:numPr>
              <w:ilvl w:val="0"/>
              <w:numId w:val="25"/>
            </w:numPr>
            <w:ind w:left="284" w:hanging="284"/>
            <w:contextualSpacing/>
            <w:rPr>
              <w:rFonts w:cs="Segoe UI"/>
              <w:kern w:val="10"/>
              <w:szCs w:val="24"/>
            </w:rPr>
          </w:pPr>
          <w:r w:rsidRPr="00911ADF">
            <w:rPr>
              <w:rFonts w:cs="Segoe UI"/>
              <w:kern w:val="10"/>
              <w:szCs w:val="24"/>
            </w:rPr>
            <w:t>Die Auflösung der Genossenschaft bedarf der Zweidrittelsmehrheit der Genossenschafter.</w:t>
          </w:r>
        </w:p>
        <w:p w14:paraId="5DCAE0CF" w14:textId="77777777" w:rsidR="006145D0" w:rsidRPr="00911ADF" w:rsidRDefault="00355810" w:rsidP="00911ADF">
          <w:pPr>
            <w:numPr>
              <w:ilvl w:val="0"/>
              <w:numId w:val="25"/>
            </w:numPr>
            <w:ind w:left="284" w:hanging="284"/>
            <w:contextualSpacing/>
            <w:rPr>
              <w:rFonts w:cs="Segoe UI"/>
              <w:kern w:val="10"/>
              <w:szCs w:val="24"/>
            </w:rPr>
          </w:pPr>
          <w:r w:rsidRPr="00911ADF">
            <w:rPr>
              <w:rFonts w:cs="Segoe UI"/>
              <w:kern w:val="10"/>
              <w:szCs w:val="24"/>
            </w:rPr>
            <w:t>Die Genossenschaft kann nur aufgelöst werden, wenn die Sicherstellung des Zwecks nach Art. 2 dieser Statuten durch die Nachfolgeorganisation sichergestellt ist. Das Vermögen der Genossenschaft kann ausschliesslich an eine Nachfolgeorganisation mit demselben Zweck übergeben werden.</w:t>
          </w:r>
        </w:p>
        <w:p w14:paraId="4B1F3FF0" w14:textId="77777777" w:rsidR="006145D0" w:rsidRPr="00911ADF" w:rsidRDefault="00355810" w:rsidP="00911ADF">
          <w:pPr>
            <w:numPr>
              <w:ilvl w:val="0"/>
              <w:numId w:val="25"/>
            </w:numPr>
            <w:ind w:left="284" w:hanging="284"/>
            <w:contextualSpacing/>
            <w:rPr>
              <w:rFonts w:cs="Segoe UI"/>
              <w:kern w:val="10"/>
              <w:szCs w:val="24"/>
            </w:rPr>
          </w:pPr>
          <w:r w:rsidRPr="00911ADF">
            <w:rPr>
              <w:rFonts w:cs="Segoe UI"/>
              <w:kern w:val="10"/>
              <w:szCs w:val="24"/>
            </w:rPr>
            <w:t>Die Auflösung ist erst nach Genehmigung des zuständigen Departements (Bau-, Umwelt- und Wirtschaftsdepartement) rechtskräftig. Es gilt § 65 KLwV.</w:t>
          </w:r>
        </w:p>
        <w:p w14:paraId="48AA646A" w14:textId="77777777" w:rsidR="006145D0" w:rsidRPr="00196669" w:rsidRDefault="006145D0" w:rsidP="006145D0">
          <w:pPr>
            <w:rPr>
              <w:szCs w:val="24"/>
            </w:rPr>
          </w:pPr>
        </w:p>
        <w:p w14:paraId="4BDB093A" w14:textId="77777777" w:rsidR="006145D0" w:rsidRPr="00196669" w:rsidRDefault="00355810" w:rsidP="006145D0">
          <w:pPr>
            <w:pStyle w:val="berschrift2oNr"/>
          </w:pPr>
          <w:r w:rsidRPr="00196669">
            <w:t>Art. 3</w:t>
          </w:r>
          <w:r>
            <w:t>5</w:t>
          </w:r>
          <w:r w:rsidRPr="00196669">
            <w:t xml:space="preserve">   Anwendbares Recht</w:t>
          </w:r>
        </w:p>
        <w:p w14:paraId="2CFDE44B" w14:textId="77777777" w:rsidR="006145D0" w:rsidRPr="00196669" w:rsidRDefault="006145D0" w:rsidP="006145D0">
          <w:pPr>
            <w:rPr>
              <w:szCs w:val="24"/>
            </w:rPr>
          </w:pPr>
        </w:p>
        <w:p w14:paraId="232BCC24" w14:textId="77777777" w:rsidR="006145D0" w:rsidRPr="00196669" w:rsidRDefault="00355810" w:rsidP="006145D0">
          <w:pPr>
            <w:rPr>
              <w:szCs w:val="24"/>
            </w:rPr>
          </w:pPr>
          <w:r w:rsidRPr="00196669">
            <w:rPr>
              <w:szCs w:val="24"/>
            </w:rPr>
            <w:t>Soweit den Statuten keine Regelung entnommen werden kann, sind die Bestimmungen der Artikel 60 ff. des Schweizerischen Zivilgesetzbuches über die Vereine sinngemäss anwendbar.</w:t>
          </w:r>
        </w:p>
        <w:p w14:paraId="62435213" w14:textId="77777777" w:rsidR="006145D0" w:rsidRPr="00196669" w:rsidRDefault="00355810" w:rsidP="006145D0">
          <w:pPr>
            <w:pStyle w:val="berschrift2oNr"/>
          </w:pPr>
          <w:r w:rsidRPr="00196669">
            <w:t>Art. 3</w:t>
          </w:r>
          <w:r>
            <w:t>6</w:t>
          </w:r>
          <w:r w:rsidRPr="00196669">
            <w:t xml:space="preserve">   Rechtspflege</w:t>
          </w:r>
        </w:p>
        <w:p w14:paraId="4BB08A4E" w14:textId="77777777" w:rsidR="006145D0" w:rsidRPr="00196669" w:rsidRDefault="006145D0" w:rsidP="006145D0">
          <w:pPr>
            <w:rPr>
              <w:szCs w:val="24"/>
            </w:rPr>
          </w:pPr>
        </w:p>
        <w:p w14:paraId="4EB69F49" w14:textId="77777777" w:rsidR="006145D0" w:rsidRPr="00196669" w:rsidRDefault="00355810" w:rsidP="006145D0">
          <w:pPr>
            <w:rPr>
              <w:szCs w:val="24"/>
            </w:rPr>
          </w:pPr>
          <w:r w:rsidRPr="00196669">
            <w:rPr>
              <w:szCs w:val="24"/>
            </w:rPr>
            <w:t>Gegen Entscheide der Genossenschaft ist innert 30 Tagen seit Zustellung die Verwaltungsbeschwerde an das Bau-, Umwelt- und Wirtschaftsdepartement zulässig (</w:t>
          </w:r>
          <w:r>
            <w:rPr>
              <w:szCs w:val="24"/>
            </w:rPr>
            <w:t xml:space="preserve">§ 96 KLaV und </w:t>
          </w:r>
          <w:r>
            <w:rPr>
              <w:szCs w:val="24"/>
            </w:rPr>
            <w:br/>
          </w:r>
          <w:r w:rsidRPr="00196669">
            <w:rPr>
              <w:szCs w:val="24"/>
            </w:rPr>
            <w:t xml:space="preserve">§ 22 Abs. 2 EG ZGB). </w:t>
          </w:r>
        </w:p>
        <w:p w14:paraId="4F09A243" w14:textId="77777777" w:rsidR="006145D0" w:rsidRPr="00196669" w:rsidRDefault="00355810" w:rsidP="006145D0">
          <w:pPr>
            <w:pStyle w:val="berschrift2oNr"/>
          </w:pPr>
          <w:r w:rsidRPr="00196669">
            <w:t>Art. 3</w:t>
          </w:r>
          <w:r>
            <w:t>7</w:t>
          </w:r>
          <w:r w:rsidRPr="00196669">
            <w:t xml:space="preserve">   Inkrafttreten</w:t>
          </w:r>
        </w:p>
        <w:p w14:paraId="3FA2D003" w14:textId="77777777" w:rsidR="006145D0" w:rsidRPr="00196669" w:rsidRDefault="006145D0" w:rsidP="006145D0">
          <w:pPr>
            <w:rPr>
              <w:szCs w:val="24"/>
            </w:rPr>
          </w:pPr>
        </w:p>
        <w:p w14:paraId="6412DD9A" w14:textId="77777777" w:rsidR="006145D0" w:rsidRPr="00196669" w:rsidRDefault="00355810" w:rsidP="006145D0">
          <w:pPr>
            <w:rPr>
              <w:szCs w:val="24"/>
            </w:rPr>
          </w:pPr>
          <w:r w:rsidRPr="00196669">
            <w:rPr>
              <w:szCs w:val="24"/>
            </w:rPr>
            <w:t>Diese Statuten treten mit der Genehmigung durch die zuständige Behörde in Kraft.</w:t>
          </w:r>
        </w:p>
        <w:p w14:paraId="42CC46F8" w14:textId="77777777" w:rsidR="006145D0" w:rsidRDefault="006145D0" w:rsidP="006145D0">
          <w:pPr>
            <w:tabs>
              <w:tab w:val="left" w:pos="5670"/>
              <w:tab w:val="left" w:pos="6946"/>
            </w:tabs>
            <w:rPr>
              <w:szCs w:val="24"/>
            </w:rPr>
          </w:pPr>
        </w:p>
        <w:p w14:paraId="31CB72C2" w14:textId="77777777" w:rsidR="006145D0" w:rsidRDefault="006145D0" w:rsidP="006145D0"/>
        <w:p w14:paraId="64FE4E12" w14:textId="77777777" w:rsidR="006145D0" w:rsidRDefault="00355810" w:rsidP="006145D0">
          <w:pPr>
            <w:tabs>
              <w:tab w:val="left" w:pos="5103"/>
              <w:tab w:val="right" w:leader="dot" w:pos="9072"/>
            </w:tabs>
            <w:rPr>
              <w:szCs w:val="24"/>
            </w:rPr>
          </w:pPr>
          <w:r w:rsidRPr="00196669">
            <w:rPr>
              <w:szCs w:val="24"/>
            </w:rPr>
            <w:t>Angenommen a</w:t>
          </w:r>
          <w:r>
            <w:rPr>
              <w:szCs w:val="24"/>
            </w:rPr>
            <w:t xml:space="preserve">n der Mitgliederversammlung vom </w:t>
          </w:r>
          <w:r>
            <w:rPr>
              <w:szCs w:val="24"/>
            </w:rPr>
            <w:tab/>
          </w:r>
          <w:r w:rsidRPr="00AB27E8">
            <w:rPr>
              <w:sz w:val="6"/>
              <w:szCs w:val="6"/>
            </w:rPr>
            <w:tab/>
          </w:r>
        </w:p>
        <w:p w14:paraId="0B060154" w14:textId="77777777" w:rsidR="006145D0" w:rsidRDefault="006145D0" w:rsidP="006145D0"/>
        <w:p w14:paraId="006D9F81" w14:textId="77777777" w:rsidR="006145D0" w:rsidRDefault="006145D0" w:rsidP="006145D0"/>
        <w:p w14:paraId="088CBCE2" w14:textId="77777777" w:rsidR="006145D0" w:rsidRPr="009E7C9B" w:rsidRDefault="00355810" w:rsidP="006145D0">
          <w:r>
            <w:t xml:space="preserve">Die Präsidentin </w:t>
          </w:r>
        </w:p>
        <w:p w14:paraId="1A36D33E" w14:textId="77777777" w:rsidR="006145D0" w:rsidRPr="009E7C9B" w:rsidRDefault="00355810" w:rsidP="006145D0">
          <w:pPr>
            <w:pStyle w:val="SignatureLines"/>
            <w:tabs>
              <w:tab w:val="clear" w:pos="3119"/>
              <w:tab w:val="clear" w:pos="8222"/>
              <w:tab w:val="right" w:leader="dot" w:pos="8505"/>
            </w:tabs>
          </w:pPr>
          <w:r w:rsidRPr="009E7C9B">
            <w:tab/>
          </w:r>
          <w:r w:rsidRPr="009E7C9B">
            <w:tab/>
          </w:r>
          <w:r w:rsidRPr="009E7C9B">
            <w:tab/>
          </w:r>
        </w:p>
        <w:p w14:paraId="4452A5C9" w14:textId="77777777" w:rsidR="006145D0" w:rsidRPr="009E7C9B" w:rsidRDefault="00355810" w:rsidP="006145D0">
          <w:pPr>
            <w:pStyle w:val="SignatureText"/>
          </w:pPr>
          <w:r w:rsidRPr="009E7C9B">
            <w:tab/>
            <w:t>Unterschrift</w:t>
          </w:r>
        </w:p>
        <w:p w14:paraId="31AEF151" w14:textId="77777777" w:rsidR="006145D0" w:rsidRPr="009E7C9B" w:rsidRDefault="006145D0" w:rsidP="006145D0"/>
        <w:p w14:paraId="1F6C71C4" w14:textId="77777777" w:rsidR="006145D0" w:rsidRPr="009E7C9B" w:rsidRDefault="006145D0" w:rsidP="006145D0"/>
        <w:p w14:paraId="1E552EAB" w14:textId="77777777" w:rsidR="006145D0" w:rsidRPr="009E7C9B" w:rsidRDefault="00355810" w:rsidP="006145D0">
          <w:r w:rsidRPr="009E7C9B">
            <w:t xml:space="preserve">Der </w:t>
          </w:r>
          <w:r>
            <w:t>Protokollführer</w:t>
          </w:r>
        </w:p>
        <w:p w14:paraId="44EC0E05" w14:textId="77777777" w:rsidR="006145D0" w:rsidRPr="009E7C9B" w:rsidRDefault="00355810" w:rsidP="006145D0">
          <w:pPr>
            <w:pStyle w:val="SignatureLines"/>
            <w:tabs>
              <w:tab w:val="clear" w:pos="3119"/>
              <w:tab w:val="clear" w:pos="8222"/>
              <w:tab w:val="right" w:leader="dot" w:pos="8505"/>
            </w:tabs>
          </w:pPr>
          <w:r w:rsidRPr="009E7C9B">
            <w:lastRenderedPageBreak/>
            <w:tab/>
          </w:r>
          <w:r w:rsidRPr="009E7C9B">
            <w:tab/>
          </w:r>
          <w:r w:rsidRPr="009E7C9B">
            <w:tab/>
          </w:r>
        </w:p>
        <w:p w14:paraId="2EE29CA0" w14:textId="77777777" w:rsidR="006145D0" w:rsidRPr="009E7C9B" w:rsidRDefault="00355810" w:rsidP="006145D0">
          <w:pPr>
            <w:pStyle w:val="SignatureText"/>
          </w:pPr>
          <w:r w:rsidRPr="009E7C9B">
            <w:tab/>
            <w:t>Unterschrift</w:t>
          </w:r>
        </w:p>
        <w:p w14:paraId="469F728D" w14:textId="77777777" w:rsidR="006145D0" w:rsidRPr="009E7C9B" w:rsidRDefault="006145D0" w:rsidP="006145D0"/>
        <w:p w14:paraId="6DFA6F8D" w14:textId="77777777" w:rsidR="006145D0" w:rsidRPr="009E7C9B" w:rsidRDefault="006145D0" w:rsidP="006145D0"/>
        <w:p w14:paraId="3B965661" w14:textId="77777777" w:rsidR="006145D0" w:rsidRPr="009E7C9B" w:rsidRDefault="00355810" w:rsidP="006145D0">
          <w:r w:rsidRPr="009E7C9B">
            <w:t>Der Stimmenzähler</w:t>
          </w:r>
        </w:p>
        <w:p w14:paraId="117C9F48" w14:textId="77777777" w:rsidR="006145D0" w:rsidRPr="009E7C9B" w:rsidRDefault="00355810" w:rsidP="006145D0">
          <w:pPr>
            <w:pStyle w:val="SignatureLines"/>
            <w:tabs>
              <w:tab w:val="clear" w:pos="3119"/>
              <w:tab w:val="clear" w:pos="8222"/>
              <w:tab w:val="right" w:leader="dot" w:pos="8505"/>
            </w:tabs>
          </w:pPr>
          <w:r w:rsidRPr="009E7C9B">
            <w:tab/>
          </w:r>
          <w:r w:rsidRPr="009E7C9B">
            <w:tab/>
          </w:r>
          <w:r w:rsidRPr="009E7C9B">
            <w:tab/>
          </w:r>
        </w:p>
        <w:p w14:paraId="74F7510A" w14:textId="77777777" w:rsidR="006145D0" w:rsidRPr="009E7C9B" w:rsidRDefault="00355810" w:rsidP="006145D0">
          <w:pPr>
            <w:pStyle w:val="SignatureText"/>
          </w:pPr>
          <w:r w:rsidRPr="009E7C9B">
            <w:tab/>
            <w:t>Unterschrift</w:t>
          </w:r>
        </w:p>
        <w:p w14:paraId="4EECDC33" w14:textId="77777777" w:rsidR="006145D0" w:rsidRPr="009E7C9B" w:rsidRDefault="006145D0" w:rsidP="006145D0"/>
        <w:p w14:paraId="6FC87C32" w14:textId="77777777" w:rsidR="006145D0" w:rsidRDefault="006145D0" w:rsidP="006145D0">
          <w:pPr>
            <w:pStyle w:val="Standard1"/>
            <w:tabs>
              <w:tab w:val="clear" w:pos="1701"/>
              <w:tab w:val="left" w:pos="0"/>
              <w:tab w:val="left" w:leader="dot" w:pos="6237"/>
            </w:tabs>
            <w:spacing w:before="0" w:after="0"/>
            <w:ind w:left="0" w:firstLine="0"/>
            <w:jc w:val="left"/>
            <w:rPr>
              <w:lang w:val="de-CH"/>
            </w:rPr>
          </w:pPr>
        </w:p>
        <w:p w14:paraId="79518B0A" w14:textId="77777777" w:rsidR="006145D0" w:rsidRDefault="00355810" w:rsidP="006145D0">
          <w:pPr>
            <w:rPr>
              <w:noProof/>
              <w:szCs w:val="20"/>
              <w:lang w:eastAsia="de-DE"/>
            </w:rPr>
          </w:pPr>
          <w:r>
            <w:br w:type="page"/>
          </w:r>
        </w:p>
        <w:p w14:paraId="484FE8A8" w14:textId="77777777" w:rsidR="006145D0" w:rsidRPr="009E7C9B" w:rsidRDefault="00355810" w:rsidP="006145D0">
          <w:pPr>
            <w:pStyle w:val="Standard1"/>
            <w:tabs>
              <w:tab w:val="clear" w:pos="1701"/>
              <w:tab w:val="left" w:pos="0"/>
              <w:tab w:val="left" w:leader="dot" w:pos="6237"/>
            </w:tabs>
            <w:spacing w:before="0" w:after="0"/>
            <w:ind w:left="0" w:firstLine="0"/>
            <w:jc w:val="left"/>
            <w:rPr>
              <w:lang w:val="de-CH"/>
            </w:rPr>
          </w:pPr>
          <w:r w:rsidRPr="009E7C9B">
            <w:rPr>
              <w:lang w:val="de-CH"/>
            </w:rPr>
            <w:lastRenderedPageBreak/>
            <w:t xml:space="preserve">Genehmigt gemäss Entscheid </w:t>
          </w:r>
          <w:r>
            <w:rPr>
              <w:lang w:val="de-CH"/>
            </w:rPr>
            <w:t>CMI</w:t>
          </w:r>
          <w:r w:rsidRPr="009E7C9B">
            <w:rPr>
              <w:lang w:val="de-CH"/>
            </w:rPr>
            <w:t xml:space="preserve"> Nr.:</w:t>
          </w:r>
          <w:r>
            <w:rPr>
              <w:lang w:val="de-CH"/>
            </w:rPr>
            <w:t xml:space="preserve"> </w:t>
          </w:r>
          <w:r w:rsidRPr="009E7C9B">
            <w:rPr>
              <w:sz w:val="6"/>
              <w:szCs w:val="6"/>
              <w:lang w:val="de-CH"/>
            </w:rPr>
            <w:tab/>
          </w:r>
        </w:p>
        <w:p w14:paraId="3C9D4FC5" w14:textId="77777777" w:rsidR="006145D0" w:rsidRDefault="006145D0" w:rsidP="006145D0">
          <w:pPr>
            <w:rPr>
              <w:szCs w:val="24"/>
            </w:rPr>
          </w:pPr>
        </w:p>
        <w:p w14:paraId="7A0A1121" w14:textId="77777777" w:rsidR="006145D0" w:rsidRDefault="00355810" w:rsidP="006145D0">
          <w:pPr>
            <w:pStyle w:val="berschrift2oNr"/>
          </w:pPr>
          <w:r>
            <w:t>Dienststelle Landwirtschaft und Wald (lawa)</w:t>
          </w:r>
        </w:p>
        <w:p w14:paraId="6F4013A6" w14:textId="77777777" w:rsidR="006145D0" w:rsidRDefault="006145D0" w:rsidP="006145D0"/>
        <w:p w14:paraId="083EC078" w14:textId="77777777" w:rsidR="006145D0" w:rsidRPr="00196669" w:rsidRDefault="006145D0" w:rsidP="006145D0"/>
        <w:p w14:paraId="6A6A6421" w14:textId="77777777" w:rsidR="006145D0" w:rsidRPr="00196669" w:rsidRDefault="006145D0" w:rsidP="006145D0"/>
        <w:p w14:paraId="0E902A19" w14:textId="77777777" w:rsidR="006145D0" w:rsidRPr="00196669" w:rsidRDefault="00355810" w:rsidP="006145D0">
          <w:pPr>
            <w:pStyle w:val="SignatureLines"/>
            <w:tabs>
              <w:tab w:val="clear" w:pos="8222"/>
              <w:tab w:val="right" w:leader="dot" w:pos="9072"/>
            </w:tabs>
          </w:pPr>
          <w:r w:rsidRPr="00196669">
            <w:tab/>
          </w:r>
          <w:r w:rsidRPr="00196669">
            <w:tab/>
          </w:r>
          <w:r w:rsidRPr="00196669">
            <w:tab/>
          </w:r>
        </w:p>
        <w:p w14:paraId="4BABA7F8" w14:textId="77777777" w:rsidR="006145D0" w:rsidRPr="001A7A56" w:rsidRDefault="00355810" w:rsidP="006145D0">
          <w:pPr>
            <w:pStyle w:val="NormalKeepTogether"/>
            <w:tabs>
              <w:tab w:val="left" w:pos="5103"/>
            </w:tabs>
          </w:pPr>
          <w:r w:rsidRPr="00196669">
            <w:t>Ort, Datum</w:t>
          </w:r>
          <w:r w:rsidRPr="00196669">
            <w:tab/>
          </w:r>
          <w:r w:rsidRPr="00387048">
            <w:t>Dr. Hans Dieter Hess</w:t>
          </w:r>
        </w:p>
        <w:p w14:paraId="1357B95A" w14:textId="77777777" w:rsidR="006145D0" w:rsidRPr="009E7C9B" w:rsidRDefault="00355810" w:rsidP="006145D0">
          <w:pPr>
            <w:pStyle w:val="SignatureText"/>
          </w:pPr>
          <w:r>
            <w:tab/>
          </w:r>
          <w:sdt>
            <w:sdtPr>
              <w:rPr>
                <w:highlight w:val="white"/>
              </w:rPr>
              <w:tag w:val="Signature1F"/>
              <w:id w:val="1627121068"/>
              <w:placeholder>
                <w:docPart w:val="6157E5FBBF574967B71711E2DE37DB36"/>
              </w:placeholder>
              <w:dataBinding w:prefixMappings="xmlns:ns='http://schemas.officeatwork.com/CustomXMLPart'" w:xpath="/ns:officeatwork/ns:Signature1F" w:storeItemID="{F0DFDFEA-FA31-478A-A27A-156F6209FA1E}"/>
              <w:text w:multiLine="1"/>
            </w:sdtPr>
            <w:sdtContent>
              <w:r w:rsidRPr="001A7A56">
                <w:rPr>
                  <w:highlight w:val="white"/>
                </w:rPr>
                <w:t>Dienststellenleiter</w:t>
              </w:r>
            </w:sdtContent>
          </w:sdt>
        </w:p>
        <w:p w14:paraId="276E6686" w14:textId="77777777" w:rsidR="006145D0" w:rsidRDefault="00355810" w:rsidP="006145D0">
          <w:pPr>
            <w:pStyle w:val="SignatureText"/>
          </w:pPr>
          <w:r w:rsidRPr="00196669">
            <w:t xml:space="preserve"> </w:t>
          </w:r>
        </w:p>
        <w:p w14:paraId="515FD854" w14:textId="77777777" w:rsidR="006145D0" w:rsidRDefault="006145D0" w:rsidP="006145D0">
          <w:pPr>
            <w:pStyle w:val="SignatureText"/>
          </w:pPr>
        </w:p>
        <w:p w14:paraId="64FAEA73" w14:textId="77777777" w:rsidR="006145D0" w:rsidRDefault="006145D0" w:rsidP="006145D0">
          <w:pPr>
            <w:pStyle w:val="SignatureText"/>
          </w:pPr>
        </w:p>
        <w:p w14:paraId="0901391D" w14:textId="77777777" w:rsidR="006145D0" w:rsidRDefault="00355810" w:rsidP="006145D0">
          <w:pPr>
            <w:pStyle w:val="SignatureText"/>
            <w:rPr>
              <w:sz w:val="22"/>
            </w:rPr>
          </w:pPr>
          <w:r w:rsidRPr="00881DA8">
            <w:rPr>
              <w:sz w:val="22"/>
            </w:rPr>
            <w:t xml:space="preserve">Anhang: Mitgliedschaftsgrundstücke und berechtigte Mitglieder </w:t>
          </w:r>
          <w:r w:rsidRPr="00881DA8">
            <w:rPr>
              <w:sz w:val="22"/>
            </w:rPr>
            <w:br/>
          </w:r>
        </w:p>
        <w:p w14:paraId="0EF8C044" w14:textId="77777777" w:rsidR="006145D0" w:rsidRDefault="00355810" w:rsidP="006145D0">
          <w:r>
            <w:br w:type="page"/>
          </w:r>
        </w:p>
        <w:p w14:paraId="77F4A30D" w14:textId="77777777" w:rsidR="006145D0" w:rsidRPr="00196669" w:rsidRDefault="00355810" w:rsidP="006145D0">
          <w:pPr>
            <w:pStyle w:val="berschrift1oNr"/>
          </w:pPr>
          <w:r w:rsidRPr="00196669">
            <w:lastRenderedPageBreak/>
            <w:t xml:space="preserve">Beilage: </w:t>
          </w:r>
        </w:p>
        <w:p w14:paraId="7F202C52" w14:textId="77777777" w:rsidR="006145D0" w:rsidRPr="00196669" w:rsidRDefault="00355810" w:rsidP="006145D0">
          <w:pPr>
            <w:pStyle w:val="berschrift2oNr"/>
          </w:pPr>
          <w:r w:rsidRPr="00196669">
            <w:t xml:space="preserve">Vorlage für Anschlussgesuch  </w:t>
          </w:r>
        </w:p>
        <w:p w14:paraId="105136B6" w14:textId="77777777" w:rsidR="006145D0" w:rsidRPr="00196669" w:rsidRDefault="006145D0" w:rsidP="006145D0">
          <w:pPr>
            <w:tabs>
              <w:tab w:val="left" w:pos="5104"/>
              <w:tab w:val="left" w:pos="5670"/>
              <w:tab w:val="left" w:pos="6946"/>
            </w:tabs>
            <w:rPr>
              <w:sz w:val="24"/>
              <w:szCs w:val="24"/>
            </w:rPr>
          </w:pPr>
        </w:p>
        <w:p w14:paraId="16AC8D68" w14:textId="77777777" w:rsidR="006145D0" w:rsidRPr="00196669" w:rsidRDefault="006145D0" w:rsidP="006145D0">
          <w:pPr>
            <w:tabs>
              <w:tab w:val="left" w:pos="5104"/>
              <w:tab w:val="left" w:pos="5670"/>
              <w:tab w:val="left" w:pos="6946"/>
            </w:tabs>
            <w:rPr>
              <w:sz w:val="24"/>
              <w:szCs w:val="24"/>
            </w:rPr>
          </w:pPr>
        </w:p>
        <w:p w14:paraId="74B9857A" w14:textId="77777777" w:rsidR="006145D0" w:rsidRPr="00196669" w:rsidRDefault="006145D0" w:rsidP="006145D0">
          <w:pPr>
            <w:pStyle w:val="berschrift1oNr"/>
            <w:pBdr>
              <w:top w:val="single" w:sz="4" w:space="1" w:color="auto"/>
              <w:left w:val="single" w:sz="4" w:space="4" w:color="auto"/>
              <w:bottom w:val="single" w:sz="4" w:space="1" w:color="auto"/>
              <w:right w:val="single" w:sz="4" w:space="4" w:color="auto"/>
            </w:pBdr>
          </w:pPr>
        </w:p>
        <w:p w14:paraId="0C428A17" w14:textId="77777777" w:rsidR="006145D0" w:rsidRPr="00196669" w:rsidRDefault="00355810" w:rsidP="006145D0">
          <w:pPr>
            <w:pStyle w:val="berschrift1oNr"/>
            <w:pBdr>
              <w:top w:val="single" w:sz="4" w:space="1" w:color="auto"/>
              <w:left w:val="single" w:sz="4" w:space="4" w:color="auto"/>
              <w:bottom w:val="single" w:sz="4" w:space="1" w:color="auto"/>
              <w:right w:val="single" w:sz="4" w:space="4" w:color="auto"/>
            </w:pBdr>
          </w:pPr>
          <w:r w:rsidRPr="00196669">
            <w:t>Anschlussgesuch</w:t>
          </w:r>
        </w:p>
        <w:p w14:paraId="6FB85611" w14:textId="77777777" w:rsidR="006145D0" w:rsidRPr="00196669" w:rsidRDefault="00355810" w:rsidP="006145D0">
          <w:pPr>
            <w:pBdr>
              <w:top w:val="single" w:sz="4" w:space="1" w:color="auto"/>
              <w:left w:val="single" w:sz="4" w:space="4" w:color="auto"/>
              <w:bottom w:val="single" w:sz="4" w:space="1" w:color="auto"/>
              <w:right w:val="single" w:sz="4" w:space="4" w:color="auto"/>
            </w:pBdr>
          </w:pPr>
          <w:r w:rsidRPr="00196669">
            <w:t xml:space="preserve">In Kenntnis der Statuten der Wasserversorgungsgenossenschaft </w:t>
          </w:r>
        </w:p>
        <w:p w14:paraId="0DCAAF7B" w14:textId="77777777" w:rsidR="006145D0" w:rsidRPr="00196669" w:rsidRDefault="00355810" w:rsidP="006145D0">
          <w:pPr>
            <w:pBdr>
              <w:top w:val="single" w:sz="4" w:space="1" w:color="auto"/>
              <w:left w:val="single" w:sz="4" w:space="4" w:color="auto"/>
              <w:bottom w:val="single" w:sz="4" w:space="1" w:color="auto"/>
              <w:right w:val="single" w:sz="4" w:space="4" w:color="auto"/>
            </w:pBdr>
            <w:tabs>
              <w:tab w:val="left" w:leader="dot" w:pos="1701"/>
              <w:tab w:val="left" w:leader="dot" w:pos="2835"/>
              <w:tab w:val="left" w:leader="dot" w:pos="3402"/>
              <w:tab w:val="left" w:leader="dot" w:pos="5103"/>
              <w:tab w:val="left" w:leader="dot" w:pos="8931"/>
            </w:tabs>
          </w:pPr>
          <w:r w:rsidRPr="00196669">
            <w:rPr>
              <w:sz w:val="6"/>
              <w:szCs w:val="6"/>
            </w:rPr>
            <w:tab/>
          </w:r>
          <w:r w:rsidRPr="00196669">
            <w:rPr>
              <w:sz w:val="6"/>
              <w:szCs w:val="6"/>
            </w:rPr>
            <w:tab/>
          </w:r>
          <w:r w:rsidRPr="00196669">
            <w:rPr>
              <w:sz w:val="6"/>
              <w:szCs w:val="6"/>
            </w:rPr>
            <w:tab/>
          </w:r>
          <w:r w:rsidRPr="00196669">
            <w:rPr>
              <w:sz w:val="6"/>
              <w:szCs w:val="6"/>
            </w:rPr>
            <w:tab/>
          </w:r>
          <w:r w:rsidRPr="00196669">
            <w:br/>
            <w:t>vom</w:t>
          </w:r>
          <w:r w:rsidRPr="00196669">
            <w:rPr>
              <w:sz w:val="6"/>
              <w:szCs w:val="6"/>
            </w:rPr>
            <w:tab/>
          </w:r>
          <w:r w:rsidRPr="00196669">
            <w:rPr>
              <w:sz w:val="6"/>
              <w:szCs w:val="6"/>
            </w:rPr>
            <w:tab/>
          </w:r>
          <w:r w:rsidRPr="00196669">
            <w:t>ersucht der/die Unterzeichner/in, Eigentümer/in des Grundstücks Nr.</w:t>
          </w:r>
          <w:r w:rsidRPr="00196669">
            <w:rPr>
              <w:sz w:val="6"/>
              <w:szCs w:val="6"/>
            </w:rPr>
            <w:tab/>
          </w:r>
          <w:r w:rsidRPr="00196669">
            <w:t xml:space="preserve">, Grundbuch </w:t>
          </w:r>
          <w:r w:rsidRPr="00196669">
            <w:rPr>
              <w:sz w:val="6"/>
              <w:szCs w:val="6"/>
            </w:rPr>
            <w:tab/>
          </w:r>
          <w:r w:rsidRPr="00196669">
            <w:rPr>
              <w:sz w:val="6"/>
              <w:szCs w:val="6"/>
            </w:rPr>
            <w:tab/>
            <w:t xml:space="preserve"> </w:t>
          </w:r>
          <w:r w:rsidRPr="00196669">
            <w:t>, um Anschluss an die Wasserversorgung und erklärt, der Wasserversorgungsgenossenschaft beizutreten.</w:t>
          </w:r>
        </w:p>
        <w:p w14:paraId="33BACB57"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2017914A" w14:textId="77777777" w:rsidR="006145D0" w:rsidRPr="00196669" w:rsidRDefault="00355810" w:rsidP="006145D0">
          <w:pPr>
            <w:pBdr>
              <w:top w:val="single" w:sz="4" w:space="1" w:color="auto"/>
              <w:left w:val="single" w:sz="4" w:space="4" w:color="auto"/>
              <w:bottom w:val="single" w:sz="4" w:space="1" w:color="auto"/>
              <w:right w:val="single" w:sz="4" w:space="4" w:color="auto"/>
            </w:pBdr>
          </w:pPr>
          <w:r w:rsidRPr="00196669">
            <w:t>Der Vorstand der Wasserversorgungsgenossenschaft wird hiermit ermächtigt, nach Genehmigung des Anschlusses die Mitgliedschaft im Grundbuch anmerken zu lassen.</w:t>
          </w:r>
        </w:p>
        <w:p w14:paraId="432D7EB4"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4362896B" w14:textId="77777777" w:rsidR="006145D0" w:rsidRPr="00196669" w:rsidRDefault="00355810" w:rsidP="006145D0">
          <w:pPr>
            <w:pBdr>
              <w:top w:val="single" w:sz="4" w:space="1" w:color="auto"/>
              <w:left w:val="single" w:sz="4" w:space="4" w:color="auto"/>
              <w:bottom w:val="single" w:sz="4" w:space="1" w:color="auto"/>
              <w:right w:val="single" w:sz="4" w:space="4" w:color="auto"/>
            </w:pBdr>
          </w:pPr>
          <w:r w:rsidRPr="00196669">
            <w:t>[Name, Vorname, Adresse]</w:t>
          </w:r>
        </w:p>
        <w:p w14:paraId="363EB965"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1F5B2445" w14:textId="77777777" w:rsidR="006145D0" w:rsidRPr="00196669" w:rsidRDefault="00355810" w:rsidP="006145D0">
          <w:pPr>
            <w:pBdr>
              <w:top w:val="single" w:sz="4" w:space="1" w:color="auto"/>
              <w:left w:val="single" w:sz="4" w:space="4" w:color="auto"/>
              <w:bottom w:val="single" w:sz="4" w:space="1" w:color="auto"/>
              <w:right w:val="single" w:sz="4" w:space="4" w:color="auto"/>
            </w:pBdr>
          </w:pPr>
          <w:r w:rsidRPr="00196669">
            <w:t>[Ort, Datum, Unterschrift(en)]</w:t>
          </w:r>
        </w:p>
        <w:p w14:paraId="068B36F9"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25C8A202"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1CFBFF5F"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0A808E6C"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00E46D7A"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56488330" w14:textId="77777777" w:rsidR="006145D0" w:rsidRPr="00196669" w:rsidRDefault="006145D0" w:rsidP="006145D0">
          <w:pPr>
            <w:pBdr>
              <w:top w:val="single" w:sz="4" w:space="1" w:color="auto"/>
              <w:left w:val="single" w:sz="4" w:space="4" w:color="auto"/>
              <w:bottom w:val="single" w:sz="4" w:space="1" w:color="auto"/>
              <w:right w:val="single" w:sz="4" w:space="4" w:color="auto"/>
            </w:pBdr>
          </w:pPr>
        </w:p>
        <w:p w14:paraId="36DDA62D" w14:textId="77777777" w:rsidR="006145D0" w:rsidRPr="00196669" w:rsidRDefault="006145D0" w:rsidP="006145D0"/>
        <w:p w14:paraId="703CD434" w14:textId="77777777" w:rsidR="006145D0" w:rsidRPr="00196669" w:rsidRDefault="006145D0" w:rsidP="006145D0"/>
        <w:p w14:paraId="68A5B025" w14:textId="77777777" w:rsidR="006145D0" w:rsidRPr="00196669" w:rsidRDefault="006145D0" w:rsidP="006145D0">
          <w:pPr>
            <w:tabs>
              <w:tab w:val="left" w:pos="5104"/>
              <w:tab w:val="left" w:pos="5670"/>
              <w:tab w:val="left" w:pos="6946"/>
            </w:tabs>
            <w:spacing w:line="320" w:lineRule="exact"/>
            <w:rPr>
              <w:sz w:val="24"/>
              <w:szCs w:val="24"/>
            </w:rPr>
          </w:pPr>
        </w:p>
        <w:p w14:paraId="376372F4" w14:textId="77777777" w:rsidR="006145D0" w:rsidRPr="00196669" w:rsidRDefault="006145D0" w:rsidP="006145D0">
          <w:pPr>
            <w:tabs>
              <w:tab w:val="left" w:pos="5104"/>
              <w:tab w:val="left" w:pos="5670"/>
              <w:tab w:val="left" w:pos="6946"/>
            </w:tabs>
            <w:spacing w:line="320" w:lineRule="exact"/>
            <w:rPr>
              <w:sz w:val="24"/>
              <w:szCs w:val="24"/>
            </w:rPr>
          </w:pPr>
        </w:p>
        <w:p w14:paraId="7D3DC99D" w14:textId="77777777" w:rsidR="006145D0" w:rsidRPr="00196669" w:rsidRDefault="006145D0" w:rsidP="006145D0">
          <w:pPr>
            <w:tabs>
              <w:tab w:val="left" w:pos="5104"/>
              <w:tab w:val="left" w:pos="5670"/>
              <w:tab w:val="left" w:pos="6946"/>
            </w:tabs>
            <w:spacing w:line="320" w:lineRule="exact"/>
            <w:rPr>
              <w:sz w:val="24"/>
              <w:szCs w:val="24"/>
            </w:rPr>
          </w:pPr>
        </w:p>
        <w:p w14:paraId="466C771C" w14:textId="77777777" w:rsidR="006145D0" w:rsidRPr="00196669" w:rsidRDefault="006145D0" w:rsidP="006145D0">
          <w:pPr>
            <w:tabs>
              <w:tab w:val="left" w:pos="5104"/>
              <w:tab w:val="left" w:pos="5670"/>
              <w:tab w:val="left" w:pos="6946"/>
            </w:tabs>
            <w:spacing w:line="320" w:lineRule="exact"/>
            <w:rPr>
              <w:sz w:val="24"/>
              <w:szCs w:val="24"/>
            </w:rPr>
          </w:pPr>
        </w:p>
        <w:p w14:paraId="4A223660" w14:textId="77777777" w:rsidR="006145D0" w:rsidRPr="00196669" w:rsidRDefault="006145D0" w:rsidP="006145D0">
          <w:pPr>
            <w:tabs>
              <w:tab w:val="left" w:pos="5104"/>
              <w:tab w:val="left" w:pos="5670"/>
              <w:tab w:val="left" w:pos="6946"/>
            </w:tabs>
            <w:spacing w:line="320" w:lineRule="exact"/>
            <w:rPr>
              <w:sz w:val="24"/>
              <w:szCs w:val="24"/>
            </w:rPr>
          </w:pPr>
        </w:p>
        <w:p w14:paraId="1D8CEC79" w14:textId="77777777" w:rsidR="006145D0" w:rsidRPr="00196669" w:rsidRDefault="006145D0" w:rsidP="006145D0">
          <w:pPr>
            <w:tabs>
              <w:tab w:val="left" w:pos="5104"/>
              <w:tab w:val="left" w:pos="5670"/>
              <w:tab w:val="left" w:pos="6946"/>
            </w:tabs>
            <w:spacing w:line="320" w:lineRule="exact"/>
            <w:rPr>
              <w:sz w:val="24"/>
              <w:szCs w:val="24"/>
            </w:rPr>
          </w:pPr>
        </w:p>
        <w:p w14:paraId="4258B181" w14:textId="77777777" w:rsidR="006145D0" w:rsidRPr="00196669" w:rsidRDefault="006145D0" w:rsidP="006145D0"/>
        <w:p w14:paraId="5F9E69A5" w14:textId="77777777" w:rsidR="006145D0" w:rsidRDefault="00000000" w:rsidP="00F9172A"/>
      </w:sdtContent>
    </w:sdt>
    <w:sdt>
      <w:sdtPr>
        <w:alias w:val="Body Signature Block"/>
        <w:tag w:val="officeatworkDocumentPart: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"/>
        <w:id w:val="398947780"/>
        <w:placeholder>
          <w:docPart w:val="DefaultPlaceholder_-1854013440"/>
        </w:placeholder>
        <w15:appearance w15:val="hidden"/>
      </w:sdtPr>
      <w:sdtContent>
        <w:sdt>
          <w:sdtPr>
            <w:tag w:val="officeatworkDocumentPart: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"/>
            <w:id w:val="-1068960701"/>
            <w:placeholder>
              <w:docPart w:val="8ADA2FEC45EE4471B8E87FA8176F594E"/>
            </w:placeholder>
            <w:showingPlcHdr/>
          </w:sdtPr>
          <w:sdtContent>
            <w:p w14:paraId="5B47B93B" w14:textId="77777777" w:rsidR="005B498C" w:rsidRPr="004967DA" w:rsidRDefault="00355810" w:rsidP="005F517F">
              <w:pPr>
                <w:pStyle w:val="1pt"/>
              </w:pPr>
              <w:r w:rsidRPr="00D6730B">
                <w:rPr>
                  <w:rStyle w:val="Platzhaltertext"/>
                </w:rPr>
                <w:t>​</w:t>
              </w:r>
            </w:p>
          </w:sdtContent>
        </w:sdt>
      </w:sdtContent>
    </w:sdt>
    <w:sdt>
      <w:sdtPr>
        <w:tag w:val="officeatworkDocumentPart:U2FsdGVkX1+I1ght69Gea/6lVmCl11u1zEJsgWhw0PHMHIEb08vhiZ3wR6fjzpMyadrrIUIqLwJfpe6bwcFdphMB85jHMlGTXDjyt7DWt/eT+ev3sPovhZztLBlb4WKX1c1Uz7GIwKyN4kq7KwtCREacPtO8MlJUEC1EGamVNputfBy0bFLW4LI8QGP4PiJNaEVDIuN4dCg24OjIuIH+qb3bibNIv9ZF+F3nfag6W1Y="/>
        <w:id w:val="-1535580130"/>
        <w:lock w:val="sdtLocked"/>
        <w:placeholder>
          <w:docPart w:val="86DDD9894AC645719B39DC9F249DABE5"/>
        </w:placeholder>
        <w:showingPlcHdr/>
      </w:sdtPr>
      <w:sdtContent>
        <w:p w14:paraId="6999E18D" w14:textId="77777777" w:rsidR="00BA3D71" w:rsidRPr="004967DA" w:rsidRDefault="00355810" w:rsidP="000322C4">
          <w:r w:rsidRPr="00D6730B">
            <w:rPr>
              <w:rStyle w:val="Platzhaltertext"/>
            </w:rPr>
            <w:t>​</w:t>
          </w:r>
        </w:p>
      </w:sdtContent>
    </w:sdt>
    <w:sectPr w:rsidR="00BA3D71" w:rsidRPr="004967DA" w:rsidSect="004C7E68">
      <w:headerReference w:type="default" r:id="rId24"/>
      <w:footerReference w:type="default" r:id="rId25"/>
      <w:headerReference w:type="first" r:id="rId26"/>
      <w:footerReference w:type="first" r:id="rId27"/>
      <w:type w:val="continuous"/>
      <w:pgSz w:w="11906" w:h="16838" w:code="9"/>
      <w:pgMar w:top="1418" w:right="567" w:bottom="1134" w:left="1134"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5B2E8" w14:textId="77777777" w:rsidR="002D3B77" w:rsidRDefault="002D3B77">
      <w:r>
        <w:separator/>
      </w:r>
    </w:p>
  </w:endnote>
  <w:endnote w:type="continuationSeparator" w:id="0">
    <w:p w14:paraId="7591AE82" w14:textId="77777777" w:rsidR="002D3B77" w:rsidRDefault="002D3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3B10E" w14:textId="77777777" w:rsidR="00680A31" w:rsidRDefault="00680A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alias w:val="Footer Block P1"/>
      <w:tag w:val="officeatworkDocumentPart: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"/>
      <w:id w:val="335045034"/>
      <w:placeholder>
        <w:docPart w:val="DefaultPlaceholder_-1854013440"/>
      </w:placeholder>
      <w15:appearance w15:val="hidden"/>
    </w:sdtPr>
    <w:sdtContent>
      <w:p w14:paraId="2B0E6331" w14:textId="77777777" w:rsidR="00E97D9F" w:rsidRDefault="00E97D9F" w:rsidP="00DA743F">
        <w:pPr>
          <w:pStyle w:val="Fusszeile"/>
        </w:pPr>
      </w:p>
      <w:tbl>
        <w:tblPr>
          <w:tblW w:w="11112" w:type="dxa"/>
          <w:tblInd w:w="-907" w:type="dxa"/>
          <w:tblLayout w:type="fixed"/>
          <w:tblCellMar>
            <w:left w:w="0" w:type="dxa"/>
            <w:right w:w="0" w:type="dxa"/>
          </w:tblCellMar>
          <w:tblLook w:val="01E0" w:firstRow="1" w:lastRow="1" w:firstColumn="1" w:lastColumn="1" w:noHBand="0" w:noVBand="0"/>
        </w:tblPr>
        <w:tblGrid>
          <w:gridCol w:w="907"/>
          <w:gridCol w:w="6237"/>
          <w:gridCol w:w="3968"/>
        </w:tblGrid>
        <w:tr w:rsidR="00A944D2" w14:paraId="6E75761A" w14:textId="77777777" w:rsidTr="00024E0B">
          <w:sdt>
            <w:sdtPr>
              <w:tag w:val="officeatworkDocumentPart: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"/>
              <w:id w:val="919206762"/>
              <w:placeholder>
                <w:docPart w:val="C739DE80BA7248A5896B3101664BF2B9"/>
              </w:placeholder>
              <w:showingPlcHdr/>
            </w:sdtPr>
            <w:sdtContent>
              <w:tc>
                <w:tcPr>
                  <w:tcW w:w="907" w:type="dxa"/>
                  <w:vAlign w:val="bottom"/>
                </w:tcPr>
                <w:p w14:paraId="62000AD1" w14:textId="77777777" w:rsidR="00E97D9F" w:rsidRDefault="00355810" w:rsidP="00024E0B">
                  <w:pPr>
                    <w:pStyle w:val="Fusszeile"/>
                  </w:pPr>
                  <w:r w:rsidRPr="00D6730B">
                    <w:rPr>
                      <w:rStyle w:val="Platzhaltertext"/>
                    </w:rPr>
                    <w:t>​</w:t>
                  </w:r>
                </w:p>
              </w:tc>
            </w:sdtContent>
          </w:sdt>
          <w:tc>
            <w:tcPr>
              <w:tcW w:w="6237" w:type="dxa"/>
              <w:vAlign w:val="bottom"/>
            </w:tcPr>
            <w:sdt>
              <w:sdtPr>
                <w:tag w:val="officeatworkDocumentPart: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"/>
                <w:id w:val="-1083138548"/>
                <w:placeholder>
                  <w:docPart w:val="00A819570838443BB1F16C3B80CD79E7"/>
                </w:placeholder>
              </w:sdtPr>
              <w:sdtContent>
                <w:p w14:paraId="36ABE0B9" w14:textId="502CC8B3" w:rsidR="00E97D9F" w:rsidRPr="00F66067" w:rsidRDefault="00355810" w:rsidP="00024E0B">
                  <w:pPr>
                    <w:pStyle w:val="Fusszeile"/>
                  </w:pPr>
                  <w:r>
                    <w:t>2018-4415 / Musterstatuten für Wasserversorgungsgenossenschaften</w:t>
                  </w:r>
                </w:p>
              </w:sdtContent>
            </w:sdt>
          </w:tc>
          <w:tc>
            <w:tcPr>
              <w:tcW w:w="3968" w:type="dxa"/>
              <w:vAlign w:val="bottom"/>
            </w:tcPr>
            <w:p w14:paraId="7AD8E927" w14:textId="7E07C39C" w:rsidR="00E97D9F" w:rsidRPr="00F66067" w:rsidRDefault="00355810" w:rsidP="00024E0B">
              <w:pPr>
                <w:pStyle w:val="Fusszeile-Seite"/>
                <w:rPr>
                  <w:lang w:eastAsia="de-DE"/>
                </w:rPr>
              </w:pPr>
              <w:r w:rsidRPr="00F66067">
                <w:rPr>
                  <w:lang w:eastAsia="de-DE"/>
                </w:rPr>
                <w:fldChar w:fldCharType="begin"/>
              </w:r>
              <w:r w:rsidRPr="00F66067">
                <w:rPr>
                  <w:lang w:eastAsia="de-DE"/>
                </w:rPr>
                <w:instrText xml:space="preserve"> IF </w:instrText>
              </w:r>
              <w:r w:rsidRPr="00F66067">
                <w:rPr>
                  <w:lang w:eastAsia="de-DE"/>
                </w:rPr>
                <w:fldChar w:fldCharType="begin"/>
              </w:r>
              <w:r w:rsidRPr="00F66067">
                <w:rPr>
                  <w:lang w:eastAsia="de-DE"/>
                </w:rPr>
                <w:instrText xml:space="preserve"> NUMPAGES </w:instrText>
              </w:r>
              <w:r w:rsidRPr="00F66067">
                <w:rPr>
                  <w:lang w:eastAsia="de-DE"/>
                </w:rPr>
                <w:fldChar w:fldCharType="separate"/>
              </w:r>
              <w:r w:rsidR="00A161ED">
                <w:rPr>
                  <w:noProof/>
                  <w:lang w:eastAsia="de-DE"/>
                </w:rPr>
                <w:instrText>4</w:instrText>
              </w:r>
              <w:r w:rsidRPr="00F66067">
                <w:rPr>
                  <w:lang w:eastAsia="de-DE"/>
                </w:rPr>
                <w:fldChar w:fldCharType="end"/>
              </w:r>
              <w:r w:rsidRPr="00F66067">
                <w:rPr>
                  <w:lang w:eastAsia="de-DE"/>
                </w:rPr>
                <w:instrText xml:space="preserve"> &gt; 1 "</w:instrText>
              </w:r>
              <w:r>
                <w:rPr>
                  <w:lang w:eastAsia="de-DE"/>
                </w:rPr>
                <w:instrText xml:space="preserve">Seite </w:instrText>
              </w:r>
              <w:r>
                <w:rPr>
                  <w:lang w:eastAsia="de-DE"/>
                </w:rPr>
                <w:fldChar w:fldCharType="begin"/>
              </w:r>
              <w:r>
                <w:rPr>
                  <w:lang w:eastAsia="de-DE"/>
                </w:rPr>
                <w:instrText xml:space="preserve"> PAGE  \* Arabic  \* MERGEFORMAT </w:instrText>
              </w:r>
              <w:r>
                <w:rPr>
                  <w:lang w:eastAsia="de-DE"/>
                </w:rPr>
                <w:fldChar w:fldCharType="separate"/>
              </w:r>
              <w:r w:rsidR="00A161ED">
                <w:rPr>
                  <w:noProof/>
                  <w:lang w:eastAsia="de-DE"/>
                </w:rPr>
                <w:instrText>1</w:instrText>
              </w:r>
              <w:r>
                <w:rPr>
                  <w:lang w:eastAsia="de-DE"/>
                </w:rPr>
                <w:fldChar w:fldCharType="end"/>
              </w:r>
              <w:r>
                <w:rPr>
                  <w:lang w:eastAsia="de-DE"/>
                </w:rPr>
                <w:instrText xml:space="preserve"> von</w:instrText>
              </w:r>
              <w:r w:rsidRPr="00F66067">
                <w:rPr>
                  <w:lang w:eastAsia="de-DE"/>
                </w:rPr>
                <w:instrText xml:space="preserve"> </w:instrText>
              </w:r>
              <w:r w:rsidRPr="00F66067">
                <w:rPr>
                  <w:lang w:eastAsia="de-DE"/>
                </w:rPr>
                <w:fldChar w:fldCharType="begin"/>
              </w:r>
              <w:r w:rsidRPr="00F66067">
                <w:rPr>
                  <w:lang w:eastAsia="de-DE"/>
                </w:rPr>
                <w:instrText xml:space="preserve"> NUMPAGES </w:instrText>
              </w:r>
              <w:r w:rsidRPr="00F66067">
                <w:rPr>
                  <w:lang w:eastAsia="de-DE"/>
                </w:rPr>
                <w:fldChar w:fldCharType="separate"/>
              </w:r>
              <w:r w:rsidR="00A161ED">
                <w:rPr>
                  <w:noProof/>
                  <w:lang w:eastAsia="de-DE"/>
                </w:rPr>
                <w:instrText>4</w:instrText>
              </w:r>
              <w:r w:rsidRPr="00F66067">
                <w:rPr>
                  <w:lang w:eastAsia="de-DE"/>
                </w:rPr>
                <w:fldChar w:fldCharType="end"/>
              </w:r>
              <w:r w:rsidRPr="00F66067">
                <w:rPr>
                  <w:lang w:eastAsia="de-DE"/>
                </w:rPr>
                <w:instrText>"</w:instrText>
              </w:r>
              <w:r>
                <w:rPr>
                  <w:lang w:eastAsia="de-DE"/>
                </w:rPr>
                <w:instrText xml:space="preserve"> </w:instrText>
              </w:r>
              <w:r w:rsidRPr="00F66067">
                <w:rPr>
                  <w:lang w:eastAsia="de-DE"/>
                </w:rPr>
                <w:instrText>""</w:instrText>
              </w:r>
              <w:r w:rsidRPr="00F66067">
                <w:rPr>
                  <w:lang w:eastAsia="de-DE"/>
                </w:rPr>
                <w:fldChar w:fldCharType="separate"/>
              </w:r>
              <w:r w:rsidR="00A161ED">
                <w:rPr>
                  <w:noProof/>
                  <w:lang w:eastAsia="de-DE"/>
                </w:rPr>
                <w:t>Seite 1 von</w:t>
              </w:r>
              <w:r w:rsidR="00A161ED" w:rsidRPr="00F66067">
                <w:rPr>
                  <w:noProof/>
                  <w:lang w:eastAsia="de-DE"/>
                </w:rPr>
                <w:t xml:space="preserve"> </w:t>
              </w:r>
              <w:r w:rsidR="00A161ED">
                <w:rPr>
                  <w:noProof/>
                  <w:lang w:eastAsia="de-DE"/>
                </w:rPr>
                <w:t>4</w:t>
              </w:r>
              <w:r w:rsidRPr="00F66067">
                <w:rPr>
                  <w:lang w:eastAsia="de-DE"/>
                </w:rPr>
                <w:fldChar w:fldCharType="end"/>
              </w:r>
            </w:p>
          </w:tc>
        </w:tr>
        <w:tr w:rsidR="00A944D2" w14:paraId="361504B9" w14:textId="77777777" w:rsidTr="00024E0B">
          <w:tc>
            <w:tcPr>
              <w:tcW w:w="907" w:type="dxa"/>
            </w:tcPr>
            <w:p w14:paraId="2B40A3E1" w14:textId="77777777" w:rsidR="00E97D9F" w:rsidRPr="00F66067" w:rsidRDefault="00E97D9F" w:rsidP="00DA743F">
              <w:pPr>
                <w:pStyle w:val="Fusszeile-Pfad"/>
              </w:pPr>
            </w:p>
          </w:tc>
          <w:tc>
            <w:tcPr>
              <w:tcW w:w="6237" w:type="dxa"/>
              <w:vAlign w:val="center"/>
            </w:tcPr>
            <w:p w14:paraId="69DBBFE2" w14:textId="77777777" w:rsidR="00E97D9F" w:rsidRPr="00F66067" w:rsidRDefault="00E97D9F" w:rsidP="00DA743F">
              <w:pPr>
                <w:pStyle w:val="Fusszeile-Pfad"/>
              </w:pPr>
            </w:p>
          </w:tc>
          <w:tc>
            <w:tcPr>
              <w:tcW w:w="3968" w:type="dxa"/>
            </w:tcPr>
            <w:p w14:paraId="2E5D3671" w14:textId="77777777" w:rsidR="00E97D9F" w:rsidRPr="00F66067" w:rsidRDefault="00355810" w:rsidP="00DA743F">
              <w:pPr>
                <w:rPr>
                  <w:color w:val="FFFFFF"/>
                  <w:sz w:val="2"/>
                  <w:szCs w:val="2"/>
                </w:rPr>
              </w:pPr>
              <w:r w:rsidRPr="00F66067">
                <w:rPr>
                  <w:color w:val="FFFFFF"/>
                  <w:sz w:val="2"/>
                  <w:szCs w:val="2"/>
                </w:rPr>
                <w:fldChar w:fldCharType="begin"/>
              </w:r>
              <w:r w:rsidRPr="00F66067">
                <w:rPr>
                  <w:color w:val="FFFFFF"/>
                  <w:sz w:val="2"/>
                  <w:szCs w:val="2"/>
                </w:rPr>
                <w:instrText xml:space="preserve"> IF </w:instrText>
              </w:r>
              <w:r w:rsidRPr="00F66067">
                <w:rPr>
                  <w:color w:val="FFFFFF"/>
                  <w:sz w:val="2"/>
                  <w:szCs w:val="2"/>
                </w:rPr>
                <w:fldChar w:fldCharType="begin"/>
              </w:r>
              <w:r w:rsidRPr="00F66067">
                <w:rPr>
                  <w:color w:val="FFFFFF"/>
                  <w:sz w:val="2"/>
                  <w:szCs w:val="2"/>
                </w:rPr>
                <w:instrText xml:space="preserve"> DOCPROPERTY "Textmarke.Metadaten"\*CHARFORMAT </w:instrText>
              </w:r>
              <w:r w:rsidRPr="00F66067">
                <w:rPr>
                  <w:color w:val="FFFFFF"/>
                  <w:sz w:val="2"/>
                  <w:szCs w:val="2"/>
                </w:rPr>
                <w:fldChar w:fldCharType="separate"/>
              </w:r>
              <w:r w:rsidRPr="00F66067">
                <w:rPr>
                  <w:color w:val="FFFFFF"/>
                  <w:sz w:val="2"/>
                  <w:szCs w:val="2"/>
                </w:rPr>
                <w:fldChar w:fldCharType="end"/>
              </w:r>
              <w:r w:rsidRPr="00F66067">
                <w:rPr>
                  <w:color w:val="FFFFFF"/>
                  <w:sz w:val="2"/>
                  <w:szCs w:val="2"/>
                  <w:highlight w:val="white"/>
                </w:rPr>
                <w:instrText xml:space="preserve"> = "" "" "</w:instrText>
              </w:r>
            </w:p>
            <w:p w14:paraId="48FE51C3" w14:textId="77777777" w:rsidR="00E97D9F" w:rsidRPr="00F66067" w:rsidRDefault="00355810" w:rsidP="00DA743F">
              <w:pPr>
                <w:rPr>
                  <w:color w:val="FFFFFF"/>
                  <w:sz w:val="2"/>
                  <w:szCs w:val="2"/>
                  <w:highlight w:val="white"/>
                </w:rPr>
              </w:pPr>
              <w:r w:rsidRPr="00F66067">
                <w:rPr>
                  <w:color w:val="FFFFFF"/>
                  <w:sz w:val="2"/>
                  <w:szCs w:val="2"/>
                  <w:highlight w:val="white"/>
                </w:rPr>
                <w:fldChar w:fldCharType="begin"/>
              </w:r>
              <w:r w:rsidRPr="00F66067">
                <w:rPr>
                  <w:color w:val="FFFFFF"/>
                  <w:sz w:val="2"/>
                  <w:szCs w:val="2"/>
                  <w:highlight w:val="white"/>
                </w:rPr>
                <w:instrText xml:space="preserve"> DOCPROPERTY "</w:instrText>
              </w:r>
              <w:r w:rsidRPr="00F66067">
                <w:rPr>
                  <w:color w:val="FFFFFF"/>
                  <w:sz w:val="2"/>
                  <w:szCs w:val="2"/>
                </w:rPr>
                <w:instrText>Textmarke.Metadaten</w:instrText>
              </w:r>
              <w:r w:rsidRPr="00F66067">
                <w:rPr>
                  <w:color w:val="FFFFFF"/>
                  <w:sz w:val="2"/>
                  <w:szCs w:val="2"/>
                  <w:highlight w:val="white"/>
                </w:rPr>
                <w:instrText xml:space="preserve">"\*CHARFORMAT </w:instrText>
              </w:r>
              <w:r w:rsidRPr="00F66067">
                <w:rPr>
                  <w:color w:val="FFFFFF"/>
                  <w:sz w:val="2"/>
                  <w:szCs w:val="2"/>
                  <w:highlight w:val="white"/>
                </w:rPr>
                <w:fldChar w:fldCharType="separate"/>
              </w:r>
              <w:r w:rsidRPr="00F66067">
                <w:rPr>
                  <w:color w:val="FFFFFF"/>
                  <w:sz w:val="2"/>
                  <w:szCs w:val="2"/>
                  <w:highlight w:val="white"/>
                </w:rPr>
                <w:instrText>Textmarke.Metadaten</w:instrText>
              </w:r>
              <w:r w:rsidRPr="00F66067">
                <w:rPr>
                  <w:color w:val="FFFFFF"/>
                  <w:sz w:val="2"/>
                  <w:szCs w:val="2"/>
                  <w:highlight w:val="white"/>
                </w:rPr>
                <w:fldChar w:fldCharType="end"/>
              </w:r>
            </w:p>
            <w:p w14:paraId="5F936EF8" w14:textId="4456B99D" w:rsidR="00E97D9F" w:rsidRPr="00F66067" w:rsidRDefault="00355810" w:rsidP="00DA743F">
              <w:pPr>
                <w:rPr>
                  <w:color w:val="FFFFFF"/>
                  <w:sz w:val="2"/>
                  <w:szCs w:val="2"/>
                  <w:lang w:eastAsia="de-DE"/>
                </w:rPr>
              </w:pPr>
              <w:r w:rsidRPr="00F66067">
                <w:rPr>
                  <w:color w:val="FFFFFF"/>
                  <w:sz w:val="2"/>
                  <w:szCs w:val="2"/>
                  <w:highlight w:val="white"/>
                </w:rPr>
                <w:instrText>" \&lt;OawJumpToField value=0/&gt;</w:instrText>
              </w:r>
              <w:r w:rsidRPr="00F66067">
                <w:rPr>
                  <w:color w:val="FFFFFF"/>
                  <w:sz w:val="2"/>
                  <w:szCs w:val="2"/>
                </w:rPr>
                <w:fldChar w:fldCharType="end"/>
              </w:r>
            </w:p>
          </w:tc>
        </w:tr>
      </w:tbl>
      <w:p w14:paraId="5F6304DF" w14:textId="77777777" w:rsidR="00B80026" w:rsidRDefault="00000000" w:rsidP="00DA743F">
        <w:pPr>
          <w:pStyle w:val="1pt"/>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7DCC" w14:textId="77777777" w:rsidR="00680A31" w:rsidRDefault="00680A31">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
      </w:rPr>
      <w:alias w:val="Footer Block P2"/>
      <w:tag w:val="officeatworkDocumentPart: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"/>
      <w:id w:val="2140450513"/>
      <w:placeholder>
        <w:docPart w:val="DefaultPlaceholder_-1854013440"/>
      </w:placeholder>
      <w15:appearance w15:val="hidden"/>
    </w:sdtPr>
    <w:sdtContent>
      <w:p w14:paraId="1DEA4AD6" w14:textId="77777777" w:rsidR="00E97D9F" w:rsidRDefault="00E97D9F" w:rsidP="00DA743F">
        <w:pPr>
          <w:pStyle w:val="Fusszeile"/>
        </w:pPr>
      </w:p>
      <w:tbl>
        <w:tblPr>
          <w:tblW w:w="10206" w:type="dxa"/>
          <w:tblLayout w:type="fixed"/>
          <w:tblCellMar>
            <w:left w:w="0" w:type="dxa"/>
            <w:right w:w="0" w:type="dxa"/>
          </w:tblCellMar>
          <w:tblLook w:val="01E0" w:firstRow="1" w:lastRow="1" w:firstColumn="1" w:lastColumn="1" w:noHBand="0" w:noVBand="0"/>
        </w:tblPr>
        <w:tblGrid>
          <w:gridCol w:w="6177"/>
          <w:gridCol w:w="4029"/>
        </w:tblGrid>
        <w:tr w:rsidR="00A944D2" w14:paraId="1B1E85E3" w14:textId="77777777" w:rsidTr="00222805">
          <w:tc>
            <w:tcPr>
              <w:tcW w:w="6177" w:type="dxa"/>
              <w:vAlign w:val="center"/>
            </w:tcPr>
            <w:p w14:paraId="4045BBC0" w14:textId="21F58090" w:rsidR="00E97D9F" w:rsidRPr="00F66067" w:rsidRDefault="00000000" w:rsidP="00DA743F">
              <w:pPr>
                <w:pStyle w:val="Fusszeile"/>
              </w:pPr>
              <w:sdt>
                <w:sdtPr>
                  <w:tag w:val="officeatworkDocumentPart: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"/>
                  <w:id w:val="-2111345218"/>
                  <w:placeholder>
                    <w:docPart w:val="A4CE3E3E78A54963819691F3D21EB7F5"/>
                  </w:placeholder>
                </w:sdtPr>
                <w:sdtContent>
                  <w:r w:rsidR="00355810">
                    <w:t>2018-4415 / Musterstatuten für Wasserversorgungsgenossenschaften</w:t>
                  </w:r>
                </w:sdtContent>
              </w:sdt>
            </w:p>
          </w:tc>
          <w:tc>
            <w:tcPr>
              <w:tcW w:w="4029" w:type="dxa"/>
            </w:tcPr>
            <w:p w14:paraId="4E407D94" w14:textId="77777777" w:rsidR="00E97D9F" w:rsidRPr="00F66067" w:rsidRDefault="00355810" w:rsidP="00DA743F">
              <w:pPr>
                <w:pStyle w:val="Fusszeile-Seite"/>
                <w:rPr>
                  <w:lang w:eastAsia="de-DE"/>
                </w:rPr>
              </w:pPr>
              <w:r>
                <w:rPr>
                  <w:lang w:eastAsia="de-DE"/>
                </w:rPr>
                <w:t xml:space="preserve">Seite </w:t>
              </w:r>
              <w:r>
                <w:rPr>
                  <w:lang w:eastAsia="de-DE"/>
                </w:rPr>
                <w:fldChar w:fldCharType="begin"/>
              </w:r>
              <w:r>
                <w:rPr>
                  <w:lang w:eastAsia="de-DE"/>
                </w:rPr>
                <w:instrText xml:space="preserve"> PAGE  \* Arabic  \* MERGEFORMAT </w:instrText>
              </w:r>
              <w:r>
                <w:rPr>
                  <w:lang w:eastAsia="de-DE"/>
                </w:rPr>
                <w:fldChar w:fldCharType="separate"/>
              </w:r>
              <w:r>
                <w:rPr>
                  <w:noProof/>
                  <w:lang w:eastAsia="de-DE"/>
                </w:rPr>
                <w:t>2</w:t>
              </w:r>
              <w:r>
                <w:rPr>
                  <w:lang w:eastAsia="de-DE"/>
                </w:rPr>
                <w:fldChar w:fldCharType="end"/>
              </w:r>
              <w:r>
                <w:rPr>
                  <w:lang w:eastAsia="de-DE"/>
                </w:rPr>
                <w:t xml:space="preserve"> von </w:t>
              </w:r>
              <w:r>
                <w:rPr>
                  <w:lang w:eastAsia="de-DE"/>
                </w:rPr>
                <w:fldChar w:fldCharType="begin"/>
              </w:r>
              <w:r>
                <w:rPr>
                  <w:lang w:eastAsia="de-DE"/>
                </w:rPr>
                <w:instrText xml:space="preserve"> NUMPAGES  \* Arabic  \* MERGEFORMAT </w:instrText>
              </w:r>
              <w:r>
                <w:rPr>
                  <w:lang w:eastAsia="de-DE"/>
                </w:rPr>
                <w:fldChar w:fldCharType="separate"/>
              </w:r>
              <w:r>
                <w:rPr>
                  <w:noProof/>
                  <w:lang w:eastAsia="de-DE"/>
                </w:rPr>
                <w:t>2</w:t>
              </w:r>
              <w:r>
                <w:rPr>
                  <w:lang w:eastAsia="de-DE"/>
                </w:rPr>
                <w:fldChar w:fldCharType="end"/>
              </w:r>
            </w:p>
          </w:tc>
        </w:tr>
        <w:tr w:rsidR="00A944D2" w14:paraId="68003CED" w14:textId="77777777" w:rsidTr="00222805">
          <w:tc>
            <w:tcPr>
              <w:tcW w:w="6177" w:type="dxa"/>
              <w:vAlign w:val="center"/>
            </w:tcPr>
            <w:p w14:paraId="7D031740" w14:textId="77777777" w:rsidR="00E97D9F" w:rsidRPr="00F66067" w:rsidRDefault="00E97D9F" w:rsidP="00DA743F">
              <w:pPr>
                <w:pStyle w:val="Fusszeile-Pfad"/>
              </w:pPr>
            </w:p>
          </w:tc>
          <w:tc>
            <w:tcPr>
              <w:tcW w:w="4029" w:type="dxa"/>
            </w:tcPr>
            <w:p w14:paraId="7A9FDE85" w14:textId="77777777" w:rsidR="00E97D9F" w:rsidRPr="00F66067" w:rsidRDefault="00355810" w:rsidP="00DA743F">
              <w:pPr>
                <w:rPr>
                  <w:color w:val="FFFFFF"/>
                  <w:sz w:val="2"/>
                  <w:szCs w:val="2"/>
                </w:rPr>
              </w:pPr>
              <w:r w:rsidRPr="00F66067">
                <w:rPr>
                  <w:color w:val="FFFFFF"/>
                  <w:sz w:val="2"/>
                  <w:szCs w:val="2"/>
                </w:rPr>
                <w:fldChar w:fldCharType="begin"/>
              </w:r>
              <w:r w:rsidRPr="00F66067">
                <w:rPr>
                  <w:color w:val="FFFFFF"/>
                  <w:sz w:val="2"/>
                  <w:szCs w:val="2"/>
                </w:rPr>
                <w:instrText xml:space="preserve"> IF </w:instrText>
              </w:r>
              <w:r w:rsidRPr="00F66067">
                <w:rPr>
                  <w:color w:val="FFFFFF"/>
                  <w:sz w:val="2"/>
                  <w:szCs w:val="2"/>
                </w:rPr>
                <w:fldChar w:fldCharType="begin"/>
              </w:r>
              <w:r w:rsidRPr="00F66067">
                <w:rPr>
                  <w:color w:val="FFFFFF"/>
                  <w:sz w:val="2"/>
                  <w:szCs w:val="2"/>
                </w:rPr>
                <w:instrText xml:space="preserve"> DOCPROPERTY "Textmarke.Metadaten"\*CHARFORMAT </w:instrText>
              </w:r>
              <w:r w:rsidRPr="00F66067">
                <w:rPr>
                  <w:color w:val="FFFFFF"/>
                  <w:sz w:val="2"/>
                  <w:szCs w:val="2"/>
                </w:rPr>
                <w:fldChar w:fldCharType="separate"/>
              </w:r>
              <w:r>
                <w:rPr>
                  <w:b/>
                  <w:bCs/>
                  <w:color w:val="FFFFFF"/>
                  <w:sz w:val="2"/>
                  <w:szCs w:val="2"/>
                  <w:lang w:val="de-DE"/>
                </w:rPr>
                <w:instrText>Fehler! Unbekannter Name für Dokument-Eigenschaft.</w:instrText>
              </w:r>
              <w:r w:rsidRPr="00F66067">
                <w:rPr>
                  <w:color w:val="FFFFFF"/>
                  <w:sz w:val="2"/>
                  <w:szCs w:val="2"/>
                </w:rPr>
                <w:fldChar w:fldCharType="end"/>
              </w:r>
              <w:r w:rsidRPr="00F66067">
                <w:rPr>
                  <w:color w:val="FFFFFF"/>
                  <w:sz w:val="2"/>
                  <w:szCs w:val="2"/>
                  <w:highlight w:val="white"/>
                </w:rPr>
                <w:instrText xml:space="preserve"> = "" "" "</w:instrText>
              </w:r>
            </w:p>
            <w:p w14:paraId="62288049" w14:textId="77777777" w:rsidR="00E97D9F" w:rsidRPr="00F66067" w:rsidRDefault="00355810" w:rsidP="00DA743F">
              <w:pPr>
                <w:rPr>
                  <w:color w:val="FFFFFF"/>
                  <w:sz w:val="2"/>
                  <w:szCs w:val="2"/>
                  <w:highlight w:val="white"/>
                </w:rPr>
              </w:pPr>
              <w:r w:rsidRPr="00F66067">
                <w:rPr>
                  <w:color w:val="FFFFFF"/>
                  <w:sz w:val="2"/>
                  <w:szCs w:val="2"/>
                  <w:highlight w:val="white"/>
                </w:rPr>
                <w:fldChar w:fldCharType="begin"/>
              </w:r>
              <w:r w:rsidRPr="00F66067">
                <w:rPr>
                  <w:color w:val="FFFFFF"/>
                  <w:sz w:val="2"/>
                  <w:szCs w:val="2"/>
                  <w:highlight w:val="white"/>
                </w:rPr>
                <w:instrText xml:space="preserve"> DOCPROPERTY "</w:instrText>
              </w:r>
              <w:r w:rsidRPr="00F66067">
                <w:rPr>
                  <w:color w:val="FFFFFF"/>
                  <w:sz w:val="2"/>
                  <w:szCs w:val="2"/>
                </w:rPr>
                <w:instrText>Textmarke.Metadaten</w:instrText>
              </w:r>
              <w:r w:rsidRPr="00F66067">
                <w:rPr>
                  <w:color w:val="FFFFFF"/>
                  <w:sz w:val="2"/>
                  <w:szCs w:val="2"/>
                  <w:highlight w:val="white"/>
                </w:rPr>
                <w:instrText xml:space="preserve">"\*CHARFORMAT </w:instrText>
              </w:r>
              <w:r w:rsidRPr="00F66067">
                <w:rPr>
                  <w:color w:val="FFFFFF"/>
                  <w:sz w:val="2"/>
                  <w:szCs w:val="2"/>
                  <w:highlight w:val="white"/>
                </w:rPr>
                <w:fldChar w:fldCharType="separate"/>
              </w:r>
              <w:r>
                <w:rPr>
                  <w:b/>
                  <w:bCs/>
                  <w:color w:val="FFFFFF"/>
                  <w:sz w:val="2"/>
                  <w:szCs w:val="2"/>
                  <w:highlight w:val="white"/>
                  <w:lang w:val="de-DE"/>
                </w:rPr>
                <w:instrText>Fehler! Unbekannter Name für Dokument-Eigenschaft.</w:instrText>
              </w:r>
              <w:r w:rsidRPr="00F66067">
                <w:rPr>
                  <w:color w:val="FFFFFF"/>
                  <w:sz w:val="2"/>
                  <w:szCs w:val="2"/>
                  <w:highlight w:val="white"/>
                </w:rPr>
                <w:fldChar w:fldCharType="end"/>
              </w:r>
            </w:p>
            <w:p w14:paraId="46CE66FB" w14:textId="77777777" w:rsidR="00E97D9F" w:rsidRPr="00F66067" w:rsidRDefault="00355810" w:rsidP="00DA743F">
              <w:pPr>
                <w:rPr>
                  <w:noProof/>
                  <w:color w:val="FFFFFF"/>
                  <w:sz w:val="2"/>
                  <w:szCs w:val="2"/>
                </w:rPr>
              </w:pPr>
              <w:r w:rsidRPr="00F66067">
                <w:rPr>
                  <w:color w:val="FFFFFF"/>
                  <w:sz w:val="2"/>
                  <w:szCs w:val="2"/>
                  <w:highlight w:val="white"/>
                </w:rPr>
                <w:instrText>" \&lt;OawJumpToField value=0/&gt;</w:instrText>
              </w:r>
              <w:r w:rsidRPr="00F66067">
                <w:rPr>
                  <w:color w:val="FFFFFF"/>
                  <w:sz w:val="2"/>
                  <w:szCs w:val="2"/>
                </w:rPr>
                <w:fldChar w:fldCharType="separate"/>
              </w:r>
            </w:p>
            <w:p w14:paraId="77518BB0" w14:textId="77777777" w:rsidR="00E97D9F" w:rsidRPr="00F66067" w:rsidRDefault="00355810" w:rsidP="00DA743F">
              <w:pPr>
                <w:rPr>
                  <w:noProof/>
                  <w:color w:val="FFFFFF"/>
                  <w:sz w:val="2"/>
                  <w:szCs w:val="2"/>
                  <w:highlight w:val="white"/>
                </w:rPr>
              </w:pPr>
              <w:r>
                <w:rPr>
                  <w:b/>
                  <w:bCs/>
                  <w:noProof/>
                  <w:color w:val="FFFFFF"/>
                  <w:sz w:val="2"/>
                  <w:szCs w:val="2"/>
                  <w:highlight w:val="white"/>
                  <w:lang w:val="de-DE"/>
                </w:rPr>
                <w:t>Fehler! Unbekannter Name für Dokument-Eigenschaft.</w:t>
              </w:r>
            </w:p>
            <w:p w14:paraId="0E68DD58" w14:textId="77777777" w:rsidR="00E97D9F" w:rsidRPr="00F66067" w:rsidRDefault="00355810" w:rsidP="00DA743F">
              <w:pPr>
                <w:rPr>
                  <w:color w:val="FFFFFF"/>
                  <w:sz w:val="2"/>
                  <w:szCs w:val="2"/>
                  <w:lang w:eastAsia="de-DE"/>
                </w:rPr>
              </w:pPr>
              <w:r w:rsidRPr="00F66067">
                <w:rPr>
                  <w:color w:val="FFFFFF"/>
                  <w:sz w:val="2"/>
                  <w:szCs w:val="2"/>
                </w:rPr>
                <w:fldChar w:fldCharType="end"/>
              </w:r>
            </w:p>
          </w:tc>
        </w:tr>
      </w:tbl>
      <w:p w14:paraId="6C2E46A2" w14:textId="77777777" w:rsidR="00DA743F" w:rsidRPr="001E17EA" w:rsidRDefault="00000000" w:rsidP="00DA743F">
        <w:pPr>
          <w:pStyle w:val="1pt"/>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CBBDB" w14:textId="77777777" w:rsidR="00BA3D71" w:rsidRPr="001E17EA" w:rsidRDefault="00BA3D71" w:rsidP="001E17E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353D5" w14:textId="77777777" w:rsidR="002D3B77" w:rsidRDefault="002D3B77">
      <w:r>
        <w:separator/>
      </w:r>
    </w:p>
  </w:footnote>
  <w:footnote w:type="continuationSeparator" w:id="0">
    <w:p w14:paraId="18342E07" w14:textId="77777777" w:rsidR="002D3B77" w:rsidRDefault="002D3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4829" w14:textId="77777777" w:rsidR="00680A31" w:rsidRDefault="00680A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rPr>
      <w:alias w:val="Header Block P1"/>
      <w:tag w:val="officeatworkDocumentPart: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"/>
      <w:id w:val="126520953"/>
      <w:placeholder>
        <w:docPart w:val="DefaultPlaceholder_-1854013440"/>
      </w:placeholder>
      <w15:appearance w15:val="hidden"/>
    </w:sdtPr>
    <w:sdtContent>
      <w:p w14:paraId="7A1D453E" w14:textId="77777777" w:rsidR="00DF555C" w:rsidRDefault="00DF555C" w:rsidP="00AC4E69">
        <w:pPr>
          <w:pStyle w:val="1pt"/>
        </w:pPr>
      </w:p>
      <w:tbl>
        <w:tblPr>
          <w:tblStyle w:val="Tabellenraster"/>
          <w:tblW w:w="1077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9"/>
          <w:gridCol w:w="5953"/>
        </w:tblGrid>
        <w:tr w:rsidR="00A944D2" w14:paraId="2D02E214" w14:textId="77777777" w:rsidTr="00AC4E69">
          <w:sdt>
            <w:sdtPr>
              <w:tag w:val="officeatworkDocumentPart: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"/>
              <w:id w:val="484208324"/>
              <w:lock w:val="sdtContentLocked"/>
              <w:placeholder>
                <w:docPart w:val="48304365635242D9A4544E3F87E440CF"/>
              </w:placeholder>
            </w:sdtPr>
            <w:sdtContent>
              <w:tc>
                <w:tcPr>
                  <w:tcW w:w="4819" w:type="dxa"/>
                </w:tcPr>
                <w:p w14:paraId="4FF644CC" w14:textId="77777777" w:rsidR="00DF555C" w:rsidRDefault="00355810">
                  <w:pPr>
                    <w:pStyle w:val="Kopfzeile"/>
                  </w:pPr>
                  <w:r>
                    <w:rPr>
                      <w:noProof/>
                    </w:rPr>
                    <w:drawing>
                      <wp:inline distT="0" distB="0" distL="0" distR="0" wp14:anchorId="7584A68C" wp14:editId="7CF63115">
                        <wp:extent cx="1228725" cy="381000"/>
                        <wp:effectExtent l="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28725" cy="381000"/>
                                </a:xfrm>
                                <a:prstGeom prst="rect">
                                  <a:avLst/>
                                </a:prstGeom>
                                <a:noFill/>
                                <a:ln>
                                  <a:noFill/>
                                </a:ln>
                              </pic:spPr>
                            </pic:pic>
                          </a:graphicData>
                        </a:graphic>
                      </wp:inline>
                    </w:drawing>
                  </w:r>
                </w:p>
              </w:tc>
            </w:sdtContent>
          </w:sdt>
          <w:tc>
            <w:tcPr>
              <w:tcW w:w="5953" w:type="dxa"/>
            </w:tcPr>
            <w:p w14:paraId="35BA27E4" w14:textId="77777777" w:rsidR="00DF555C" w:rsidRDefault="00DF555C" w:rsidP="00DA61D0">
              <w:pPr>
                <w:pStyle w:val="Klassifikation"/>
              </w:pPr>
            </w:p>
            <w:p w14:paraId="4199313E" w14:textId="77777777" w:rsidR="00DF555C" w:rsidRDefault="00DF555C" w:rsidP="00AC4E69">
              <w:pPr>
                <w:pStyle w:val="Kopfzeile"/>
                <w:jc w:val="right"/>
              </w:pPr>
            </w:p>
          </w:tc>
        </w:tr>
      </w:tbl>
      <w:p w14:paraId="62A7E8D6" w14:textId="77777777" w:rsidR="001E17EA" w:rsidRDefault="00000000">
        <w:pPr>
          <w:pStyle w:val="Kopfzeile"/>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2F277" w14:textId="77777777" w:rsidR="00680A31" w:rsidRDefault="00680A31">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AB3F0" w14:textId="77777777" w:rsidR="00BA3D71" w:rsidRPr="001E17EA" w:rsidRDefault="00BA3D71" w:rsidP="001E17E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1682" w14:textId="77777777" w:rsidR="00BA3D71" w:rsidRPr="001E17EA" w:rsidRDefault="00BA3D71" w:rsidP="001E17E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77AEF"/>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14:cntxtAlts w14:val="0"/>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14:cntxtAlts w14:val="0"/>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14:cntxtAlts/>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14:cntxtAlts/>
      </w:rPr>
    </w:lvl>
  </w:abstractNum>
  <w:abstractNum w:abstractNumId="1" w15:restartNumberingAfterBreak="0">
    <w:nsid w:val="0C721489"/>
    <w:multiLevelType w:val="hybridMultilevel"/>
    <w:tmpl w:val="ED2443DA"/>
    <w:lvl w:ilvl="0" w:tplc="DA6CF36C">
      <w:start w:val="1"/>
      <w:numFmt w:val="decimal"/>
      <w:lvlText w:val="%1"/>
      <w:lvlJc w:val="left"/>
      <w:pPr>
        <w:ind w:left="720" w:hanging="360"/>
      </w:pPr>
      <w:rPr>
        <w:rFonts w:hint="default"/>
        <w:vertAlign w:val="superscript"/>
      </w:rPr>
    </w:lvl>
    <w:lvl w:ilvl="1" w:tplc="FEB4F82A" w:tentative="1">
      <w:start w:val="1"/>
      <w:numFmt w:val="lowerLetter"/>
      <w:lvlText w:val="%2."/>
      <w:lvlJc w:val="left"/>
      <w:pPr>
        <w:ind w:left="1440" w:hanging="360"/>
      </w:pPr>
    </w:lvl>
    <w:lvl w:ilvl="2" w:tplc="F9A027A2" w:tentative="1">
      <w:start w:val="1"/>
      <w:numFmt w:val="lowerRoman"/>
      <w:lvlText w:val="%3."/>
      <w:lvlJc w:val="right"/>
      <w:pPr>
        <w:ind w:left="2160" w:hanging="180"/>
      </w:pPr>
    </w:lvl>
    <w:lvl w:ilvl="3" w:tplc="DED2B944" w:tentative="1">
      <w:start w:val="1"/>
      <w:numFmt w:val="decimal"/>
      <w:lvlText w:val="%4."/>
      <w:lvlJc w:val="left"/>
      <w:pPr>
        <w:ind w:left="2880" w:hanging="360"/>
      </w:pPr>
    </w:lvl>
    <w:lvl w:ilvl="4" w:tplc="09649B92" w:tentative="1">
      <w:start w:val="1"/>
      <w:numFmt w:val="lowerLetter"/>
      <w:lvlText w:val="%5."/>
      <w:lvlJc w:val="left"/>
      <w:pPr>
        <w:ind w:left="3600" w:hanging="360"/>
      </w:pPr>
    </w:lvl>
    <w:lvl w:ilvl="5" w:tplc="A0B6E650" w:tentative="1">
      <w:start w:val="1"/>
      <w:numFmt w:val="lowerRoman"/>
      <w:lvlText w:val="%6."/>
      <w:lvlJc w:val="right"/>
      <w:pPr>
        <w:ind w:left="4320" w:hanging="180"/>
      </w:pPr>
    </w:lvl>
    <w:lvl w:ilvl="6" w:tplc="2D44F6C2" w:tentative="1">
      <w:start w:val="1"/>
      <w:numFmt w:val="decimal"/>
      <w:lvlText w:val="%7."/>
      <w:lvlJc w:val="left"/>
      <w:pPr>
        <w:ind w:left="5040" w:hanging="360"/>
      </w:pPr>
    </w:lvl>
    <w:lvl w:ilvl="7" w:tplc="2F1C9938" w:tentative="1">
      <w:start w:val="1"/>
      <w:numFmt w:val="lowerLetter"/>
      <w:lvlText w:val="%8."/>
      <w:lvlJc w:val="left"/>
      <w:pPr>
        <w:ind w:left="5760" w:hanging="360"/>
      </w:pPr>
    </w:lvl>
    <w:lvl w:ilvl="8" w:tplc="A7EEE4BC" w:tentative="1">
      <w:start w:val="1"/>
      <w:numFmt w:val="lowerRoman"/>
      <w:lvlText w:val="%9."/>
      <w:lvlJc w:val="right"/>
      <w:pPr>
        <w:ind w:left="6480" w:hanging="180"/>
      </w:pPr>
    </w:lvl>
  </w:abstractNum>
  <w:abstractNum w:abstractNumId="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3" w15:restartNumberingAfterBreak="0">
    <w:nsid w:val="11C14432"/>
    <w:multiLevelType w:val="hybridMultilevel"/>
    <w:tmpl w:val="E20207AE"/>
    <w:lvl w:ilvl="0" w:tplc="89760550">
      <w:start w:val="1"/>
      <w:numFmt w:val="decimal"/>
      <w:lvlText w:val="%1"/>
      <w:lvlJc w:val="left"/>
      <w:pPr>
        <w:ind w:left="720" w:hanging="360"/>
      </w:pPr>
      <w:rPr>
        <w:rFonts w:hint="default"/>
        <w:vertAlign w:val="superscript"/>
      </w:rPr>
    </w:lvl>
    <w:lvl w:ilvl="1" w:tplc="3A3EDA46" w:tentative="1">
      <w:start w:val="1"/>
      <w:numFmt w:val="lowerLetter"/>
      <w:lvlText w:val="%2."/>
      <w:lvlJc w:val="left"/>
      <w:pPr>
        <w:ind w:left="1440" w:hanging="360"/>
      </w:pPr>
    </w:lvl>
    <w:lvl w:ilvl="2" w:tplc="64FCB5CA" w:tentative="1">
      <w:start w:val="1"/>
      <w:numFmt w:val="lowerRoman"/>
      <w:lvlText w:val="%3."/>
      <w:lvlJc w:val="right"/>
      <w:pPr>
        <w:ind w:left="2160" w:hanging="180"/>
      </w:pPr>
    </w:lvl>
    <w:lvl w:ilvl="3" w:tplc="76983E22" w:tentative="1">
      <w:start w:val="1"/>
      <w:numFmt w:val="decimal"/>
      <w:lvlText w:val="%4."/>
      <w:lvlJc w:val="left"/>
      <w:pPr>
        <w:ind w:left="2880" w:hanging="360"/>
      </w:pPr>
    </w:lvl>
    <w:lvl w:ilvl="4" w:tplc="FF8C4764" w:tentative="1">
      <w:start w:val="1"/>
      <w:numFmt w:val="lowerLetter"/>
      <w:lvlText w:val="%5."/>
      <w:lvlJc w:val="left"/>
      <w:pPr>
        <w:ind w:left="3600" w:hanging="360"/>
      </w:pPr>
    </w:lvl>
    <w:lvl w:ilvl="5" w:tplc="1486B61E" w:tentative="1">
      <w:start w:val="1"/>
      <w:numFmt w:val="lowerRoman"/>
      <w:lvlText w:val="%6."/>
      <w:lvlJc w:val="right"/>
      <w:pPr>
        <w:ind w:left="4320" w:hanging="180"/>
      </w:pPr>
    </w:lvl>
    <w:lvl w:ilvl="6" w:tplc="2DF8D098" w:tentative="1">
      <w:start w:val="1"/>
      <w:numFmt w:val="decimal"/>
      <w:lvlText w:val="%7."/>
      <w:lvlJc w:val="left"/>
      <w:pPr>
        <w:ind w:left="5040" w:hanging="360"/>
      </w:pPr>
    </w:lvl>
    <w:lvl w:ilvl="7" w:tplc="CE4AA31E" w:tentative="1">
      <w:start w:val="1"/>
      <w:numFmt w:val="lowerLetter"/>
      <w:lvlText w:val="%8."/>
      <w:lvlJc w:val="left"/>
      <w:pPr>
        <w:ind w:left="5760" w:hanging="360"/>
      </w:pPr>
    </w:lvl>
    <w:lvl w:ilvl="8" w:tplc="53D216D8" w:tentative="1">
      <w:start w:val="1"/>
      <w:numFmt w:val="lowerRoman"/>
      <w:lvlText w:val="%9."/>
      <w:lvlJc w:val="right"/>
      <w:pPr>
        <w:ind w:left="6480" w:hanging="180"/>
      </w:pPr>
    </w:lvl>
  </w:abstractNum>
  <w:abstractNum w:abstractNumId="4" w15:restartNumberingAfterBreak="0">
    <w:nsid w:val="196F6018"/>
    <w:multiLevelType w:val="hybridMultilevel"/>
    <w:tmpl w:val="A39074A8"/>
    <w:lvl w:ilvl="0" w:tplc="F0CA1DDE">
      <w:start w:val="1"/>
      <w:numFmt w:val="decimal"/>
      <w:lvlText w:val="%1"/>
      <w:lvlJc w:val="left"/>
      <w:pPr>
        <w:ind w:left="720" w:hanging="360"/>
      </w:pPr>
      <w:rPr>
        <w:rFonts w:hint="default"/>
        <w:vertAlign w:val="superscript"/>
      </w:rPr>
    </w:lvl>
    <w:lvl w:ilvl="1" w:tplc="3C561C02" w:tentative="1">
      <w:start w:val="1"/>
      <w:numFmt w:val="lowerLetter"/>
      <w:lvlText w:val="%2."/>
      <w:lvlJc w:val="left"/>
      <w:pPr>
        <w:ind w:left="1440" w:hanging="360"/>
      </w:pPr>
    </w:lvl>
    <w:lvl w:ilvl="2" w:tplc="D51C1CB2" w:tentative="1">
      <w:start w:val="1"/>
      <w:numFmt w:val="lowerRoman"/>
      <w:lvlText w:val="%3."/>
      <w:lvlJc w:val="right"/>
      <w:pPr>
        <w:ind w:left="2160" w:hanging="180"/>
      </w:pPr>
    </w:lvl>
    <w:lvl w:ilvl="3" w:tplc="3D80A16E" w:tentative="1">
      <w:start w:val="1"/>
      <w:numFmt w:val="decimal"/>
      <w:lvlText w:val="%4."/>
      <w:lvlJc w:val="left"/>
      <w:pPr>
        <w:ind w:left="2880" w:hanging="360"/>
      </w:pPr>
    </w:lvl>
    <w:lvl w:ilvl="4" w:tplc="8FEE454C" w:tentative="1">
      <w:start w:val="1"/>
      <w:numFmt w:val="lowerLetter"/>
      <w:lvlText w:val="%5."/>
      <w:lvlJc w:val="left"/>
      <w:pPr>
        <w:ind w:left="3600" w:hanging="360"/>
      </w:pPr>
    </w:lvl>
    <w:lvl w:ilvl="5" w:tplc="05E0DD4E" w:tentative="1">
      <w:start w:val="1"/>
      <w:numFmt w:val="lowerRoman"/>
      <w:lvlText w:val="%6."/>
      <w:lvlJc w:val="right"/>
      <w:pPr>
        <w:ind w:left="4320" w:hanging="180"/>
      </w:pPr>
    </w:lvl>
    <w:lvl w:ilvl="6" w:tplc="76680002" w:tentative="1">
      <w:start w:val="1"/>
      <w:numFmt w:val="decimal"/>
      <w:lvlText w:val="%7."/>
      <w:lvlJc w:val="left"/>
      <w:pPr>
        <w:ind w:left="5040" w:hanging="360"/>
      </w:pPr>
    </w:lvl>
    <w:lvl w:ilvl="7" w:tplc="887EAEE6" w:tentative="1">
      <w:start w:val="1"/>
      <w:numFmt w:val="lowerLetter"/>
      <w:lvlText w:val="%8."/>
      <w:lvlJc w:val="left"/>
      <w:pPr>
        <w:ind w:left="5760" w:hanging="360"/>
      </w:pPr>
    </w:lvl>
    <w:lvl w:ilvl="8" w:tplc="49F2403C" w:tentative="1">
      <w:start w:val="1"/>
      <w:numFmt w:val="lowerRoman"/>
      <w:lvlText w:val="%9."/>
      <w:lvlJc w:val="right"/>
      <w:pPr>
        <w:ind w:left="6480" w:hanging="180"/>
      </w:pPr>
    </w:lvl>
  </w:abstractNum>
  <w:abstractNum w:abstractNumId="5" w15:restartNumberingAfterBreak="0">
    <w:nsid w:val="19C6721A"/>
    <w:multiLevelType w:val="hybridMultilevel"/>
    <w:tmpl w:val="1C880230"/>
    <w:lvl w:ilvl="0" w:tplc="4E3CAC72">
      <w:start w:val="1"/>
      <w:numFmt w:val="decimal"/>
      <w:lvlText w:val="%1"/>
      <w:lvlJc w:val="left"/>
      <w:pPr>
        <w:ind w:left="720" w:hanging="360"/>
      </w:pPr>
      <w:rPr>
        <w:rFonts w:hint="default"/>
        <w:vertAlign w:val="superscript"/>
      </w:rPr>
    </w:lvl>
    <w:lvl w:ilvl="1" w:tplc="3BBA9990" w:tentative="1">
      <w:start w:val="1"/>
      <w:numFmt w:val="lowerLetter"/>
      <w:lvlText w:val="%2."/>
      <w:lvlJc w:val="left"/>
      <w:pPr>
        <w:ind w:left="1440" w:hanging="360"/>
      </w:pPr>
    </w:lvl>
    <w:lvl w:ilvl="2" w:tplc="9612D5A0" w:tentative="1">
      <w:start w:val="1"/>
      <w:numFmt w:val="lowerRoman"/>
      <w:lvlText w:val="%3."/>
      <w:lvlJc w:val="right"/>
      <w:pPr>
        <w:ind w:left="2160" w:hanging="180"/>
      </w:pPr>
    </w:lvl>
    <w:lvl w:ilvl="3" w:tplc="085C1322" w:tentative="1">
      <w:start w:val="1"/>
      <w:numFmt w:val="decimal"/>
      <w:lvlText w:val="%4."/>
      <w:lvlJc w:val="left"/>
      <w:pPr>
        <w:ind w:left="2880" w:hanging="360"/>
      </w:pPr>
    </w:lvl>
    <w:lvl w:ilvl="4" w:tplc="433A6824" w:tentative="1">
      <w:start w:val="1"/>
      <w:numFmt w:val="lowerLetter"/>
      <w:lvlText w:val="%5."/>
      <w:lvlJc w:val="left"/>
      <w:pPr>
        <w:ind w:left="3600" w:hanging="360"/>
      </w:pPr>
    </w:lvl>
    <w:lvl w:ilvl="5" w:tplc="B8A2ACB0" w:tentative="1">
      <w:start w:val="1"/>
      <w:numFmt w:val="lowerRoman"/>
      <w:lvlText w:val="%6."/>
      <w:lvlJc w:val="right"/>
      <w:pPr>
        <w:ind w:left="4320" w:hanging="180"/>
      </w:pPr>
    </w:lvl>
    <w:lvl w:ilvl="6" w:tplc="518491FC" w:tentative="1">
      <w:start w:val="1"/>
      <w:numFmt w:val="decimal"/>
      <w:lvlText w:val="%7."/>
      <w:lvlJc w:val="left"/>
      <w:pPr>
        <w:ind w:left="5040" w:hanging="360"/>
      </w:pPr>
    </w:lvl>
    <w:lvl w:ilvl="7" w:tplc="EBB2AF12" w:tentative="1">
      <w:start w:val="1"/>
      <w:numFmt w:val="lowerLetter"/>
      <w:lvlText w:val="%8."/>
      <w:lvlJc w:val="left"/>
      <w:pPr>
        <w:ind w:left="5760" w:hanging="360"/>
      </w:pPr>
    </w:lvl>
    <w:lvl w:ilvl="8" w:tplc="E984156E" w:tentative="1">
      <w:start w:val="1"/>
      <w:numFmt w:val="lowerRoman"/>
      <w:lvlText w:val="%9."/>
      <w:lvlJc w:val="right"/>
      <w:pPr>
        <w:ind w:left="6480" w:hanging="180"/>
      </w:pPr>
    </w:lvl>
  </w:abstractNum>
  <w:abstractNum w:abstractNumId="6" w15:restartNumberingAfterBreak="0">
    <w:nsid w:val="1A9623FD"/>
    <w:multiLevelType w:val="hybridMultilevel"/>
    <w:tmpl w:val="AC48D190"/>
    <w:lvl w:ilvl="0" w:tplc="09486326">
      <w:start w:val="1"/>
      <w:numFmt w:val="decimal"/>
      <w:lvlText w:val="%1"/>
      <w:lvlJc w:val="left"/>
      <w:pPr>
        <w:ind w:left="720" w:hanging="360"/>
      </w:pPr>
      <w:rPr>
        <w:rFonts w:hint="default"/>
        <w:vertAlign w:val="superscript"/>
      </w:rPr>
    </w:lvl>
    <w:lvl w:ilvl="1" w:tplc="1A06C7CE" w:tentative="1">
      <w:start w:val="1"/>
      <w:numFmt w:val="lowerLetter"/>
      <w:lvlText w:val="%2."/>
      <w:lvlJc w:val="left"/>
      <w:pPr>
        <w:ind w:left="1440" w:hanging="360"/>
      </w:pPr>
    </w:lvl>
    <w:lvl w:ilvl="2" w:tplc="A9C0C668" w:tentative="1">
      <w:start w:val="1"/>
      <w:numFmt w:val="lowerRoman"/>
      <w:lvlText w:val="%3."/>
      <w:lvlJc w:val="right"/>
      <w:pPr>
        <w:ind w:left="2160" w:hanging="180"/>
      </w:pPr>
    </w:lvl>
    <w:lvl w:ilvl="3" w:tplc="10280B14" w:tentative="1">
      <w:start w:val="1"/>
      <w:numFmt w:val="decimal"/>
      <w:lvlText w:val="%4."/>
      <w:lvlJc w:val="left"/>
      <w:pPr>
        <w:ind w:left="2880" w:hanging="360"/>
      </w:pPr>
    </w:lvl>
    <w:lvl w:ilvl="4" w:tplc="385220FA" w:tentative="1">
      <w:start w:val="1"/>
      <w:numFmt w:val="lowerLetter"/>
      <w:lvlText w:val="%5."/>
      <w:lvlJc w:val="left"/>
      <w:pPr>
        <w:ind w:left="3600" w:hanging="360"/>
      </w:pPr>
    </w:lvl>
    <w:lvl w:ilvl="5" w:tplc="A2761574" w:tentative="1">
      <w:start w:val="1"/>
      <w:numFmt w:val="lowerRoman"/>
      <w:lvlText w:val="%6."/>
      <w:lvlJc w:val="right"/>
      <w:pPr>
        <w:ind w:left="4320" w:hanging="180"/>
      </w:pPr>
    </w:lvl>
    <w:lvl w:ilvl="6" w:tplc="858A8234" w:tentative="1">
      <w:start w:val="1"/>
      <w:numFmt w:val="decimal"/>
      <w:lvlText w:val="%7."/>
      <w:lvlJc w:val="left"/>
      <w:pPr>
        <w:ind w:left="5040" w:hanging="360"/>
      </w:pPr>
    </w:lvl>
    <w:lvl w:ilvl="7" w:tplc="7936A8EC" w:tentative="1">
      <w:start w:val="1"/>
      <w:numFmt w:val="lowerLetter"/>
      <w:lvlText w:val="%8."/>
      <w:lvlJc w:val="left"/>
      <w:pPr>
        <w:ind w:left="5760" w:hanging="360"/>
      </w:pPr>
    </w:lvl>
    <w:lvl w:ilvl="8" w:tplc="FABA51BA" w:tentative="1">
      <w:start w:val="1"/>
      <w:numFmt w:val="lowerRoman"/>
      <w:lvlText w:val="%9."/>
      <w:lvlJc w:val="right"/>
      <w:pPr>
        <w:ind w:left="6480" w:hanging="180"/>
      </w:pPr>
    </w:lvl>
  </w:abstractNum>
  <w:abstractNum w:abstractNumId="7" w15:restartNumberingAfterBreak="0">
    <w:nsid w:val="1B316DA2"/>
    <w:multiLevelType w:val="hybridMultilevel"/>
    <w:tmpl w:val="56AEABFC"/>
    <w:lvl w:ilvl="0" w:tplc="7C96E97E">
      <w:start w:val="1"/>
      <w:numFmt w:val="decimal"/>
      <w:lvlText w:val="%1"/>
      <w:lvlJc w:val="left"/>
      <w:pPr>
        <w:ind w:left="720" w:hanging="360"/>
      </w:pPr>
      <w:rPr>
        <w:rFonts w:hint="default"/>
        <w:vertAlign w:val="superscript"/>
      </w:rPr>
    </w:lvl>
    <w:lvl w:ilvl="1" w:tplc="1820D7A4" w:tentative="1">
      <w:start w:val="1"/>
      <w:numFmt w:val="lowerLetter"/>
      <w:lvlText w:val="%2."/>
      <w:lvlJc w:val="left"/>
      <w:pPr>
        <w:ind w:left="1440" w:hanging="360"/>
      </w:pPr>
    </w:lvl>
    <w:lvl w:ilvl="2" w:tplc="5CBAC10E" w:tentative="1">
      <w:start w:val="1"/>
      <w:numFmt w:val="lowerRoman"/>
      <w:lvlText w:val="%3."/>
      <w:lvlJc w:val="right"/>
      <w:pPr>
        <w:ind w:left="2160" w:hanging="180"/>
      </w:pPr>
    </w:lvl>
    <w:lvl w:ilvl="3" w:tplc="B29A6954" w:tentative="1">
      <w:start w:val="1"/>
      <w:numFmt w:val="decimal"/>
      <w:lvlText w:val="%4."/>
      <w:lvlJc w:val="left"/>
      <w:pPr>
        <w:ind w:left="2880" w:hanging="360"/>
      </w:pPr>
    </w:lvl>
    <w:lvl w:ilvl="4" w:tplc="279AC246" w:tentative="1">
      <w:start w:val="1"/>
      <w:numFmt w:val="lowerLetter"/>
      <w:lvlText w:val="%5."/>
      <w:lvlJc w:val="left"/>
      <w:pPr>
        <w:ind w:left="3600" w:hanging="360"/>
      </w:pPr>
    </w:lvl>
    <w:lvl w:ilvl="5" w:tplc="83ACF082" w:tentative="1">
      <w:start w:val="1"/>
      <w:numFmt w:val="lowerRoman"/>
      <w:lvlText w:val="%6."/>
      <w:lvlJc w:val="right"/>
      <w:pPr>
        <w:ind w:left="4320" w:hanging="180"/>
      </w:pPr>
    </w:lvl>
    <w:lvl w:ilvl="6" w:tplc="46D4BCD4" w:tentative="1">
      <w:start w:val="1"/>
      <w:numFmt w:val="decimal"/>
      <w:lvlText w:val="%7."/>
      <w:lvlJc w:val="left"/>
      <w:pPr>
        <w:ind w:left="5040" w:hanging="360"/>
      </w:pPr>
    </w:lvl>
    <w:lvl w:ilvl="7" w:tplc="91CCE012" w:tentative="1">
      <w:start w:val="1"/>
      <w:numFmt w:val="lowerLetter"/>
      <w:lvlText w:val="%8."/>
      <w:lvlJc w:val="left"/>
      <w:pPr>
        <w:ind w:left="5760" w:hanging="360"/>
      </w:pPr>
    </w:lvl>
    <w:lvl w:ilvl="8" w:tplc="BF244D70" w:tentative="1">
      <w:start w:val="1"/>
      <w:numFmt w:val="lowerRoman"/>
      <w:lvlText w:val="%9."/>
      <w:lvlJc w:val="right"/>
      <w:pPr>
        <w:ind w:left="6480" w:hanging="180"/>
      </w:pPr>
    </w:lvl>
  </w:abstractNum>
  <w:abstractNum w:abstractNumId="8" w15:restartNumberingAfterBreak="0">
    <w:nsid w:val="1D353440"/>
    <w:multiLevelType w:val="hybridMultilevel"/>
    <w:tmpl w:val="70862124"/>
    <w:lvl w:ilvl="0" w:tplc="DD3CEE7E">
      <w:start w:val="1"/>
      <w:numFmt w:val="decimal"/>
      <w:lvlText w:val="%1"/>
      <w:lvlJc w:val="left"/>
      <w:pPr>
        <w:ind w:left="720" w:hanging="360"/>
      </w:pPr>
      <w:rPr>
        <w:rFonts w:hint="default"/>
        <w:vertAlign w:val="superscript"/>
      </w:rPr>
    </w:lvl>
    <w:lvl w:ilvl="1" w:tplc="1C8211B2" w:tentative="1">
      <w:start w:val="1"/>
      <w:numFmt w:val="lowerLetter"/>
      <w:lvlText w:val="%2."/>
      <w:lvlJc w:val="left"/>
      <w:pPr>
        <w:ind w:left="1440" w:hanging="360"/>
      </w:pPr>
    </w:lvl>
    <w:lvl w:ilvl="2" w:tplc="4498CA76" w:tentative="1">
      <w:start w:val="1"/>
      <w:numFmt w:val="lowerRoman"/>
      <w:lvlText w:val="%3."/>
      <w:lvlJc w:val="right"/>
      <w:pPr>
        <w:ind w:left="2160" w:hanging="180"/>
      </w:pPr>
    </w:lvl>
    <w:lvl w:ilvl="3" w:tplc="CC98812E" w:tentative="1">
      <w:start w:val="1"/>
      <w:numFmt w:val="decimal"/>
      <w:lvlText w:val="%4."/>
      <w:lvlJc w:val="left"/>
      <w:pPr>
        <w:ind w:left="2880" w:hanging="360"/>
      </w:pPr>
    </w:lvl>
    <w:lvl w:ilvl="4" w:tplc="692AC76E" w:tentative="1">
      <w:start w:val="1"/>
      <w:numFmt w:val="lowerLetter"/>
      <w:lvlText w:val="%5."/>
      <w:lvlJc w:val="left"/>
      <w:pPr>
        <w:ind w:left="3600" w:hanging="360"/>
      </w:pPr>
    </w:lvl>
    <w:lvl w:ilvl="5" w:tplc="8572E210" w:tentative="1">
      <w:start w:val="1"/>
      <w:numFmt w:val="lowerRoman"/>
      <w:lvlText w:val="%6."/>
      <w:lvlJc w:val="right"/>
      <w:pPr>
        <w:ind w:left="4320" w:hanging="180"/>
      </w:pPr>
    </w:lvl>
    <w:lvl w:ilvl="6" w:tplc="26EC88FC" w:tentative="1">
      <w:start w:val="1"/>
      <w:numFmt w:val="decimal"/>
      <w:lvlText w:val="%7."/>
      <w:lvlJc w:val="left"/>
      <w:pPr>
        <w:ind w:left="5040" w:hanging="360"/>
      </w:pPr>
    </w:lvl>
    <w:lvl w:ilvl="7" w:tplc="B4E0672A" w:tentative="1">
      <w:start w:val="1"/>
      <w:numFmt w:val="lowerLetter"/>
      <w:lvlText w:val="%8."/>
      <w:lvlJc w:val="left"/>
      <w:pPr>
        <w:ind w:left="5760" w:hanging="360"/>
      </w:pPr>
    </w:lvl>
    <w:lvl w:ilvl="8" w:tplc="2EE09198" w:tentative="1">
      <w:start w:val="1"/>
      <w:numFmt w:val="lowerRoman"/>
      <w:lvlText w:val="%9."/>
      <w:lvlJc w:val="right"/>
      <w:pPr>
        <w:ind w:left="6480" w:hanging="180"/>
      </w:pPr>
    </w:lvl>
  </w:abstractNum>
  <w:abstractNum w:abstractNumId="9" w15:restartNumberingAfterBreak="0">
    <w:nsid w:val="204526F8"/>
    <w:multiLevelType w:val="hybridMultilevel"/>
    <w:tmpl w:val="61AED600"/>
    <w:lvl w:ilvl="0" w:tplc="301CF28E">
      <w:start w:val="1"/>
      <w:numFmt w:val="decimal"/>
      <w:lvlText w:val="%1"/>
      <w:lvlJc w:val="left"/>
      <w:pPr>
        <w:ind w:left="644" w:hanging="360"/>
      </w:pPr>
      <w:rPr>
        <w:rFonts w:hint="default"/>
        <w:vertAlign w:val="superscript"/>
      </w:rPr>
    </w:lvl>
    <w:lvl w:ilvl="1" w:tplc="CFC2CEE2" w:tentative="1">
      <w:start w:val="1"/>
      <w:numFmt w:val="lowerLetter"/>
      <w:lvlText w:val="%2."/>
      <w:lvlJc w:val="left"/>
      <w:pPr>
        <w:ind w:left="1364" w:hanging="360"/>
      </w:pPr>
    </w:lvl>
    <w:lvl w:ilvl="2" w:tplc="45B6DB2C" w:tentative="1">
      <w:start w:val="1"/>
      <w:numFmt w:val="lowerRoman"/>
      <w:lvlText w:val="%3."/>
      <w:lvlJc w:val="right"/>
      <w:pPr>
        <w:ind w:left="2084" w:hanging="180"/>
      </w:pPr>
    </w:lvl>
    <w:lvl w:ilvl="3" w:tplc="DBBEA080" w:tentative="1">
      <w:start w:val="1"/>
      <w:numFmt w:val="decimal"/>
      <w:lvlText w:val="%4."/>
      <w:lvlJc w:val="left"/>
      <w:pPr>
        <w:ind w:left="2804" w:hanging="360"/>
      </w:pPr>
    </w:lvl>
    <w:lvl w:ilvl="4" w:tplc="B97A351E" w:tentative="1">
      <w:start w:val="1"/>
      <w:numFmt w:val="lowerLetter"/>
      <w:lvlText w:val="%5."/>
      <w:lvlJc w:val="left"/>
      <w:pPr>
        <w:ind w:left="3524" w:hanging="360"/>
      </w:pPr>
    </w:lvl>
    <w:lvl w:ilvl="5" w:tplc="288E20B8" w:tentative="1">
      <w:start w:val="1"/>
      <w:numFmt w:val="lowerRoman"/>
      <w:lvlText w:val="%6."/>
      <w:lvlJc w:val="right"/>
      <w:pPr>
        <w:ind w:left="4244" w:hanging="180"/>
      </w:pPr>
    </w:lvl>
    <w:lvl w:ilvl="6" w:tplc="82F44A4E" w:tentative="1">
      <w:start w:val="1"/>
      <w:numFmt w:val="decimal"/>
      <w:lvlText w:val="%7."/>
      <w:lvlJc w:val="left"/>
      <w:pPr>
        <w:ind w:left="4964" w:hanging="360"/>
      </w:pPr>
    </w:lvl>
    <w:lvl w:ilvl="7" w:tplc="1E54CC38" w:tentative="1">
      <w:start w:val="1"/>
      <w:numFmt w:val="lowerLetter"/>
      <w:lvlText w:val="%8."/>
      <w:lvlJc w:val="left"/>
      <w:pPr>
        <w:ind w:left="5684" w:hanging="360"/>
      </w:pPr>
    </w:lvl>
    <w:lvl w:ilvl="8" w:tplc="1212B314" w:tentative="1">
      <w:start w:val="1"/>
      <w:numFmt w:val="lowerRoman"/>
      <w:lvlText w:val="%9."/>
      <w:lvlJc w:val="right"/>
      <w:pPr>
        <w:ind w:left="6404" w:hanging="180"/>
      </w:pPr>
    </w:lvl>
  </w:abstractNum>
  <w:abstractNum w:abstractNumId="10" w15:restartNumberingAfterBreak="0">
    <w:nsid w:val="223D2E4E"/>
    <w:multiLevelType w:val="hybridMultilevel"/>
    <w:tmpl w:val="532E891A"/>
    <w:lvl w:ilvl="0" w:tplc="3D74172A">
      <w:start w:val="1"/>
      <w:numFmt w:val="decimal"/>
      <w:lvlText w:val="%1"/>
      <w:lvlJc w:val="left"/>
      <w:pPr>
        <w:ind w:left="720" w:hanging="360"/>
      </w:pPr>
      <w:rPr>
        <w:rFonts w:hint="default"/>
        <w:vertAlign w:val="superscript"/>
      </w:rPr>
    </w:lvl>
    <w:lvl w:ilvl="1" w:tplc="FCCCDB58" w:tentative="1">
      <w:start w:val="1"/>
      <w:numFmt w:val="lowerLetter"/>
      <w:lvlText w:val="%2."/>
      <w:lvlJc w:val="left"/>
      <w:pPr>
        <w:ind w:left="1440" w:hanging="360"/>
      </w:pPr>
    </w:lvl>
    <w:lvl w:ilvl="2" w:tplc="7A941178" w:tentative="1">
      <w:start w:val="1"/>
      <w:numFmt w:val="lowerRoman"/>
      <w:lvlText w:val="%3."/>
      <w:lvlJc w:val="right"/>
      <w:pPr>
        <w:ind w:left="2160" w:hanging="180"/>
      </w:pPr>
    </w:lvl>
    <w:lvl w:ilvl="3" w:tplc="ACD4C870" w:tentative="1">
      <w:start w:val="1"/>
      <w:numFmt w:val="decimal"/>
      <w:lvlText w:val="%4."/>
      <w:lvlJc w:val="left"/>
      <w:pPr>
        <w:ind w:left="2880" w:hanging="360"/>
      </w:pPr>
    </w:lvl>
    <w:lvl w:ilvl="4" w:tplc="0518E17E" w:tentative="1">
      <w:start w:val="1"/>
      <w:numFmt w:val="lowerLetter"/>
      <w:lvlText w:val="%5."/>
      <w:lvlJc w:val="left"/>
      <w:pPr>
        <w:ind w:left="3600" w:hanging="360"/>
      </w:pPr>
    </w:lvl>
    <w:lvl w:ilvl="5" w:tplc="498E643A" w:tentative="1">
      <w:start w:val="1"/>
      <w:numFmt w:val="lowerRoman"/>
      <w:lvlText w:val="%6."/>
      <w:lvlJc w:val="right"/>
      <w:pPr>
        <w:ind w:left="4320" w:hanging="180"/>
      </w:pPr>
    </w:lvl>
    <w:lvl w:ilvl="6" w:tplc="596044CE" w:tentative="1">
      <w:start w:val="1"/>
      <w:numFmt w:val="decimal"/>
      <w:lvlText w:val="%7."/>
      <w:lvlJc w:val="left"/>
      <w:pPr>
        <w:ind w:left="5040" w:hanging="360"/>
      </w:pPr>
    </w:lvl>
    <w:lvl w:ilvl="7" w:tplc="092069C8" w:tentative="1">
      <w:start w:val="1"/>
      <w:numFmt w:val="lowerLetter"/>
      <w:lvlText w:val="%8."/>
      <w:lvlJc w:val="left"/>
      <w:pPr>
        <w:ind w:left="5760" w:hanging="360"/>
      </w:pPr>
    </w:lvl>
    <w:lvl w:ilvl="8" w:tplc="874A8AD0" w:tentative="1">
      <w:start w:val="1"/>
      <w:numFmt w:val="lowerRoman"/>
      <w:lvlText w:val="%9."/>
      <w:lvlJc w:val="right"/>
      <w:pPr>
        <w:ind w:left="6480" w:hanging="180"/>
      </w:pPr>
    </w:lvl>
  </w:abstractNum>
  <w:abstractNum w:abstractNumId="11" w15:restartNumberingAfterBreak="0">
    <w:nsid w:val="2B436004"/>
    <w:multiLevelType w:val="multilevel"/>
    <w:tmpl w:val="37A2C2A4"/>
    <w:lvl w:ilvl="0">
      <w:start w:val="1"/>
      <w:numFmt w:val="decimal"/>
      <w:pStyle w:val="ListLevelsWithNumbers"/>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2"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3"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4" w15:restartNumberingAfterBreak="0">
    <w:nsid w:val="5035598E"/>
    <w:multiLevelType w:val="hybridMultilevel"/>
    <w:tmpl w:val="E2F8C91A"/>
    <w:lvl w:ilvl="0" w:tplc="1CAEB868">
      <w:start w:val="1"/>
      <w:numFmt w:val="decimal"/>
      <w:lvlText w:val="%1"/>
      <w:lvlJc w:val="left"/>
      <w:pPr>
        <w:ind w:left="720" w:hanging="360"/>
      </w:pPr>
      <w:rPr>
        <w:rFonts w:hint="default"/>
        <w:vertAlign w:val="superscript"/>
      </w:rPr>
    </w:lvl>
    <w:lvl w:ilvl="1" w:tplc="F314C7D0" w:tentative="1">
      <w:start w:val="1"/>
      <w:numFmt w:val="lowerLetter"/>
      <w:lvlText w:val="%2."/>
      <w:lvlJc w:val="left"/>
      <w:pPr>
        <w:ind w:left="1440" w:hanging="360"/>
      </w:pPr>
    </w:lvl>
    <w:lvl w:ilvl="2" w:tplc="030E8B3C" w:tentative="1">
      <w:start w:val="1"/>
      <w:numFmt w:val="lowerRoman"/>
      <w:lvlText w:val="%3."/>
      <w:lvlJc w:val="right"/>
      <w:pPr>
        <w:ind w:left="2160" w:hanging="180"/>
      </w:pPr>
    </w:lvl>
    <w:lvl w:ilvl="3" w:tplc="FD8EBE08" w:tentative="1">
      <w:start w:val="1"/>
      <w:numFmt w:val="decimal"/>
      <w:lvlText w:val="%4."/>
      <w:lvlJc w:val="left"/>
      <w:pPr>
        <w:ind w:left="2880" w:hanging="360"/>
      </w:pPr>
    </w:lvl>
    <w:lvl w:ilvl="4" w:tplc="C1F8F968" w:tentative="1">
      <w:start w:val="1"/>
      <w:numFmt w:val="lowerLetter"/>
      <w:lvlText w:val="%5."/>
      <w:lvlJc w:val="left"/>
      <w:pPr>
        <w:ind w:left="3600" w:hanging="360"/>
      </w:pPr>
    </w:lvl>
    <w:lvl w:ilvl="5" w:tplc="B1FC9A92" w:tentative="1">
      <w:start w:val="1"/>
      <w:numFmt w:val="lowerRoman"/>
      <w:lvlText w:val="%6."/>
      <w:lvlJc w:val="right"/>
      <w:pPr>
        <w:ind w:left="4320" w:hanging="180"/>
      </w:pPr>
    </w:lvl>
    <w:lvl w:ilvl="6" w:tplc="685880E2" w:tentative="1">
      <w:start w:val="1"/>
      <w:numFmt w:val="decimal"/>
      <w:lvlText w:val="%7."/>
      <w:lvlJc w:val="left"/>
      <w:pPr>
        <w:ind w:left="5040" w:hanging="360"/>
      </w:pPr>
    </w:lvl>
    <w:lvl w:ilvl="7" w:tplc="C5C22248" w:tentative="1">
      <w:start w:val="1"/>
      <w:numFmt w:val="lowerLetter"/>
      <w:lvlText w:val="%8."/>
      <w:lvlJc w:val="left"/>
      <w:pPr>
        <w:ind w:left="5760" w:hanging="360"/>
      </w:pPr>
    </w:lvl>
    <w:lvl w:ilvl="8" w:tplc="895C1FE0" w:tentative="1">
      <w:start w:val="1"/>
      <w:numFmt w:val="lowerRoman"/>
      <w:lvlText w:val="%9."/>
      <w:lvlJc w:val="right"/>
      <w:pPr>
        <w:ind w:left="6480" w:hanging="180"/>
      </w:pPr>
    </w:lvl>
  </w:abstractNum>
  <w:abstractNum w:abstractNumId="15" w15:restartNumberingAfterBreak="0">
    <w:nsid w:val="54823400"/>
    <w:multiLevelType w:val="hybridMultilevel"/>
    <w:tmpl w:val="3B0EDFBE"/>
    <w:lvl w:ilvl="0" w:tplc="D85278C4">
      <w:start w:val="1"/>
      <w:numFmt w:val="decimal"/>
      <w:lvlText w:val="%1"/>
      <w:lvlJc w:val="left"/>
      <w:pPr>
        <w:ind w:left="720" w:hanging="360"/>
      </w:pPr>
      <w:rPr>
        <w:rFonts w:hint="default"/>
        <w:vertAlign w:val="superscript"/>
      </w:rPr>
    </w:lvl>
    <w:lvl w:ilvl="1" w:tplc="8264DA26" w:tentative="1">
      <w:start w:val="1"/>
      <w:numFmt w:val="lowerLetter"/>
      <w:lvlText w:val="%2."/>
      <w:lvlJc w:val="left"/>
      <w:pPr>
        <w:ind w:left="1440" w:hanging="360"/>
      </w:pPr>
    </w:lvl>
    <w:lvl w:ilvl="2" w:tplc="93162CE0" w:tentative="1">
      <w:start w:val="1"/>
      <w:numFmt w:val="lowerRoman"/>
      <w:lvlText w:val="%3."/>
      <w:lvlJc w:val="right"/>
      <w:pPr>
        <w:ind w:left="2160" w:hanging="180"/>
      </w:pPr>
    </w:lvl>
    <w:lvl w:ilvl="3" w:tplc="1D9E8754" w:tentative="1">
      <w:start w:val="1"/>
      <w:numFmt w:val="decimal"/>
      <w:lvlText w:val="%4."/>
      <w:lvlJc w:val="left"/>
      <w:pPr>
        <w:ind w:left="2880" w:hanging="360"/>
      </w:pPr>
    </w:lvl>
    <w:lvl w:ilvl="4" w:tplc="05AC07CE" w:tentative="1">
      <w:start w:val="1"/>
      <w:numFmt w:val="lowerLetter"/>
      <w:lvlText w:val="%5."/>
      <w:lvlJc w:val="left"/>
      <w:pPr>
        <w:ind w:left="3600" w:hanging="360"/>
      </w:pPr>
    </w:lvl>
    <w:lvl w:ilvl="5" w:tplc="C15CA24C" w:tentative="1">
      <w:start w:val="1"/>
      <w:numFmt w:val="lowerRoman"/>
      <w:lvlText w:val="%6."/>
      <w:lvlJc w:val="right"/>
      <w:pPr>
        <w:ind w:left="4320" w:hanging="180"/>
      </w:pPr>
    </w:lvl>
    <w:lvl w:ilvl="6" w:tplc="E7928C8C" w:tentative="1">
      <w:start w:val="1"/>
      <w:numFmt w:val="decimal"/>
      <w:lvlText w:val="%7."/>
      <w:lvlJc w:val="left"/>
      <w:pPr>
        <w:ind w:left="5040" w:hanging="360"/>
      </w:pPr>
    </w:lvl>
    <w:lvl w:ilvl="7" w:tplc="58D096F6" w:tentative="1">
      <w:start w:val="1"/>
      <w:numFmt w:val="lowerLetter"/>
      <w:lvlText w:val="%8."/>
      <w:lvlJc w:val="left"/>
      <w:pPr>
        <w:ind w:left="5760" w:hanging="360"/>
      </w:pPr>
    </w:lvl>
    <w:lvl w:ilvl="8" w:tplc="E1A8A846" w:tentative="1">
      <w:start w:val="1"/>
      <w:numFmt w:val="lowerRoman"/>
      <w:lvlText w:val="%9."/>
      <w:lvlJc w:val="right"/>
      <w:pPr>
        <w:ind w:left="6480" w:hanging="180"/>
      </w:pPr>
    </w:lvl>
  </w:abstractNum>
  <w:abstractNum w:abstractNumId="16" w15:restartNumberingAfterBreak="0">
    <w:nsid w:val="59A96E60"/>
    <w:multiLevelType w:val="multilevel"/>
    <w:tmpl w:val="AFEC9F94"/>
    <w:lvl w:ilvl="0">
      <w:start w:val="1"/>
      <w:numFmt w:val="decimal"/>
      <w:pStyle w:val="ListWithNumbers"/>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701"/>
        </w:tabs>
        <w:ind w:left="1701" w:hanging="709"/>
      </w:pPr>
      <w:rPr>
        <w:rFonts w:hint="default"/>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544"/>
        </w:tabs>
        <w:ind w:left="3544" w:hanging="9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EA63C3"/>
    <w:multiLevelType w:val="multilevel"/>
    <w:tmpl w:val="6504B20C"/>
    <w:lvl w:ilvl="0">
      <w:start w:val="1"/>
      <w:numFmt w:val="decimal"/>
      <w:lvlText w:val="%1."/>
      <w:lvlJc w:val="left"/>
      <w:pPr>
        <w:tabs>
          <w:tab w:val="num" w:pos="425"/>
        </w:tabs>
        <w:ind w:left="425" w:hanging="425"/>
      </w:pPr>
      <w:rPr>
        <w:rFonts w:ascii="Arial" w:hAnsi="Arial" w:hint="default"/>
        <w:b w:val="0"/>
        <w:i w:val="0"/>
        <w:caps w:val="0"/>
        <w:smallCaps w:val="0"/>
        <w:strike w:val="0"/>
        <w:dstrike w:val="0"/>
        <w:vanish w:val="0"/>
        <w:color w:val="auto"/>
        <w:spacing w:val="0"/>
        <w:w w:val="100"/>
        <w:kern w:val="10"/>
        <w:position w:val="0"/>
        <w:sz w:val="22"/>
        <w:u w:val="none"/>
        <w:vertAlign w:val="baseline"/>
      </w:rPr>
    </w:lvl>
    <w:lvl w:ilvl="1">
      <w:start w:val="1"/>
      <w:numFmt w:val="decimal"/>
      <w:lvlText w:val="%1.%2."/>
      <w:lvlJc w:val="left"/>
      <w:pPr>
        <w:tabs>
          <w:tab w:val="num" w:pos="992"/>
        </w:tabs>
        <w:ind w:left="992" w:hanging="567"/>
      </w:pPr>
      <w:rPr>
        <w:rFonts w:ascii="Arial" w:hAnsi="Arial" w:hint="default"/>
        <w:b w:val="0"/>
        <w:i w:val="0"/>
        <w:caps w:val="0"/>
        <w:strike w:val="0"/>
        <w:dstrike w:val="0"/>
        <w:vanish w:val="0"/>
        <w:color w:val="auto"/>
        <w:spacing w:val="0"/>
        <w:w w:val="100"/>
        <w:kern w:val="10"/>
        <w:position w:val="0"/>
        <w:sz w:val="22"/>
        <w:u w:val="none"/>
        <w:vertAlign w:val="baseline"/>
      </w:rPr>
    </w:lvl>
    <w:lvl w:ilvl="2">
      <w:start w:val="1"/>
      <w:numFmt w:val="decimal"/>
      <w:lvlText w:val="%1.%2.%3."/>
      <w:lvlJc w:val="left"/>
      <w:pPr>
        <w:tabs>
          <w:tab w:val="num" w:pos="1701"/>
        </w:tabs>
        <w:ind w:left="1701" w:hanging="709"/>
      </w:pPr>
      <w:rPr>
        <w:rFonts w:ascii="Arial" w:hAnsi="Arial" w:hint="default"/>
        <w:b w:val="0"/>
        <w:i w:val="0"/>
        <w:caps w:val="0"/>
        <w:strike w:val="0"/>
        <w:dstrike w:val="0"/>
        <w:vanish w:val="0"/>
        <w:color w:val="auto"/>
        <w:spacing w:val="0"/>
        <w:w w:val="100"/>
        <w:kern w:val="10"/>
        <w:position w:val="0"/>
        <w:sz w:val="22"/>
        <w:u w:val="none"/>
        <w:vertAlign w:val="baseline"/>
      </w:rPr>
    </w:lvl>
    <w:lvl w:ilvl="3">
      <w:start w:val="1"/>
      <w:numFmt w:val="decimal"/>
      <w:lvlText w:val="%1.%2.%3.%4."/>
      <w:lvlJc w:val="left"/>
      <w:pPr>
        <w:tabs>
          <w:tab w:val="num" w:pos="2693"/>
        </w:tabs>
        <w:ind w:left="2693" w:hanging="992"/>
      </w:pPr>
      <w:rPr>
        <w:rFonts w:ascii="Arial" w:hAnsi="Arial" w:hint="default"/>
        <w:b w:val="0"/>
        <w:i w:val="0"/>
        <w:caps w:val="0"/>
        <w:strike w:val="0"/>
        <w:dstrike w:val="0"/>
        <w:vanish w:val="0"/>
        <w:color w:val="auto"/>
        <w:spacing w:val="0"/>
        <w:w w:val="100"/>
        <w:kern w:val="10"/>
        <w:position w:val="0"/>
        <w:sz w:val="22"/>
        <w:u w:val="none"/>
        <w:vertAlign w:val="baseline"/>
      </w:rPr>
    </w:lvl>
    <w:lvl w:ilvl="4">
      <w:start w:val="1"/>
      <w:numFmt w:val="decimal"/>
      <w:lvlText w:val="%1.%2.%3.%4.%5."/>
      <w:lvlJc w:val="left"/>
      <w:pPr>
        <w:tabs>
          <w:tab w:val="num" w:pos="3827"/>
        </w:tabs>
        <w:ind w:left="3827" w:hanging="1134"/>
      </w:pPr>
      <w:rPr>
        <w:rFonts w:ascii="Arial" w:hAnsi="Arial" w:hint="default"/>
        <w:b w:val="0"/>
        <w:i w:val="0"/>
        <w:caps w:val="0"/>
        <w:strike w:val="0"/>
        <w:dstrike w:val="0"/>
        <w:vanish w:val="0"/>
        <w:color w:val="auto"/>
        <w:spacing w:val="0"/>
        <w:w w:val="100"/>
        <w:kern w:val="10"/>
        <w:position w:val="0"/>
        <w:sz w:val="22"/>
        <w:u w:val="none"/>
        <w:vertAlign w:val="baseline"/>
      </w:rPr>
    </w:lvl>
    <w:lvl w:ilvl="5">
      <w:start w:val="1"/>
      <w:numFmt w:val="decimal"/>
      <w:lvlText w:val="%1.%2.%3.%4.%5.%6."/>
      <w:lvlJc w:val="left"/>
      <w:pPr>
        <w:tabs>
          <w:tab w:val="num" w:pos="5103"/>
        </w:tabs>
        <w:ind w:left="5103" w:hanging="1276"/>
      </w:pPr>
      <w:rPr>
        <w:rFonts w:ascii="Arial" w:hAnsi="Arial" w:hint="default"/>
        <w:b w:val="0"/>
        <w:i w:val="0"/>
        <w:caps w:val="0"/>
        <w:strike w:val="0"/>
        <w:dstrike w:val="0"/>
        <w:vanish w:val="0"/>
        <w:color w:val="auto"/>
        <w:spacing w:val="0"/>
        <w:w w:val="100"/>
        <w:kern w:val="10"/>
        <w:position w:val="0"/>
        <w:sz w:val="22"/>
        <w:u w:val="none"/>
        <w:vertAlign w:val="baseline"/>
      </w:rPr>
    </w:lvl>
    <w:lvl w:ilvl="6">
      <w:start w:val="1"/>
      <w:numFmt w:val="decimal"/>
      <w:lvlText w:val="%1.%2.%3.%4.%5.%6.%7."/>
      <w:lvlJc w:val="left"/>
      <w:pPr>
        <w:tabs>
          <w:tab w:val="num" w:pos="6521"/>
        </w:tabs>
        <w:ind w:left="6521" w:hanging="1418"/>
      </w:pPr>
      <w:rPr>
        <w:rFonts w:ascii="Arial" w:hAnsi="Arial" w:hint="default"/>
        <w:b w:val="0"/>
        <w:i w:val="0"/>
        <w:caps w:val="0"/>
        <w:strike w:val="0"/>
        <w:dstrike w:val="0"/>
        <w:vanish w:val="0"/>
        <w:color w:val="auto"/>
        <w:spacing w:val="0"/>
        <w:w w:val="100"/>
        <w:kern w:val="10"/>
        <w:position w:val="0"/>
        <w:sz w:val="22"/>
        <w:u w:val="none"/>
        <w:vertAlign w:val="baseline"/>
      </w:rPr>
    </w:lvl>
    <w:lvl w:ilvl="7">
      <w:start w:val="1"/>
      <w:numFmt w:val="decimal"/>
      <w:lvlText w:val="%1.%2.%3.%4.%5.%6.%8."/>
      <w:lvlJc w:val="left"/>
      <w:pPr>
        <w:tabs>
          <w:tab w:val="num" w:pos="8222"/>
        </w:tabs>
        <w:ind w:left="8222" w:hanging="1701"/>
      </w:pPr>
      <w:rPr>
        <w:rFonts w:ascii="Arial" w:hAnsi="Arial" w:hint="default"/>
        <w:b w:val="0"/>
        <w:i w:val="0"/>
        <w:caps w:val="0"/>
        <w:strike w:val="0"/>
        <w:dstrike w:val="0"/>
        <w:vanish w:val="0"/>
        <w:color w:val="auto"/>
        <w:spacing w:val="0"/>
        <w:w w:val="100"/>
        <w:kern w:val="10"/>
        <w:position w:val="0"/>
        <w:sz w:val="22"/>
        <w:u w:val="none"/>
        <w:vertAlign w:val="baseline"/>
      </w:rPr>
    </w:lvl>
    <w:lvl w:ilvl="8">
      <w:start w:val="1"/>
      <w:numFmt w:val="decimal"/>
      <w:lvlText w:val="%1.%2.%3.%4.%5.%6.%7.%8.%9."/>
      <w:lvlJc w:val="left"/>
      <w:pPr>
        <w:tabs>
          <w:tab w:val="num" w:pos="10206"/>
        </w:tabs>
        <w:ind w:left="10206" w:hanging="1984"/>
      </w:pPr>
      <w:rPr>
        <w:rFonts w:ascii="Arial" w:hAnsi="Arial" w:hint="default"/>
        <w:b w:val="0"/>
        <w:i w:val="0"/>
        <w:caps w:val="0"/>
        <w:strike w:val="0"/>
        <w:dstrike w:val="0"/>
        <w:vanish w:val="0"/>
        <w:color w:val="auto"/>
        <w:spacing w:val="0"/>
        <w:w w:val="100"/>
        <w:kern w:val="10"/>
        <w:position w:val="0"/>
        <w:sz w:val="22"/>
        <w:u w:val="none"/>
        <w:vertAlign w:val="baseline"/>
      </w:rPr>
    </w:lvl>
  </w:abstractNum>
  <w:abstractNum w:abstractNumId="18" w15:restartNumberingAfterBreak="0">
    <w:nsid w:val="6D1C2A91"/>
    <w:multiLevelType w:val="hybridMultilevel"/>
    <w:tmpl w:val="3B0EDFBE"/>
    <w:lvl w:ilvl="0" w:tplc="C7BAA6AE">
      <w:start w:val="1"/>
      <w:numFmt w:val="decimal"/>
      <w:lvlText w:val="%1"/>
      <w:lvlJc w:val="left"/>
      <w:pPr>
        <w:ind w:left="720" w:hanging="360"/>
      </w:pPr>
      <w:rPr>
        <w:rFonts w:hint="default"/>
        <w:vertAlign w:val="superscript"/>
      </w:rPr>
    </w:lvl>
    <w:lvl w:ilvl="1" w:tplc="01766E88" w:tentative="1">
      <w:start w:val="1"/>
      <w:numFmt w:val="lowerLetter"/>
      <w:lvlText w:val="%2."/>
      <w:lvlJc w:val="left"/>
      <w:pPr>
        <w:ind w:left="1440" w:hanging="360"/>
      </w:pPr>
    </w:lvl>
    <w:lvl w:ilvl="2" w:tplc="E4BA4F34" w:tentative="1">
      <w:start w:val="1"/>
      <w:numFmt w:val="lowerRoman"/>
      <w:lvlText w:val="%3."/>
      <w:lvlJc w:val="right"/>
      <w:pPr>
        <w:ind w:left="2160" w:hanging="180"/>
      </w:pPr>
    </w:lvl>
    <w:lvl w:ilvl="3" w:tplc="EC843B06" w:tentative="1">
      <w:start w:val="1"/>
      <w:numFmt w:val="decimal"/>
      <w:lvlText w:val="%4."/>
      <w:lvlJc w:val="left"/>
      <w:pPr>
        <w:ind w:left="2880" w:hanging="360"/>
      </w:pPr>
    </w:lvl>
    <w:lvl w:ilvl="4" w:tplc="BC08FAE4" w:tentative="1">
      <w:start w:val="1"/>
      <w:numFmt w:val="lowerLetter"/>
      <w:lvlText w:val="%5."/>
      <w:lvlJc w:val="left"/>
      <w:pPr>
        <w:ind w:left="3600" w:hanging="360"/>
      </w:pPr>
    </w:lvl>
    <w:lvl w:ilvl="5" w:tplc="BF50E6D8" w:tentative="1">
      <w:start w:val="1"/>
      <w:numFmt w:val="lowerRoman"/>
      <w:lvlText w:val="%6."/>
      <w:lvlJc w:val="right"/>
      <w:pPr>
        <w:ind w:left="4320" w:hanging="180"/>
      </w:pPr>
    </w:lvl>
    <w:lvl w:ilvl="6" w:tplc="79E6CC70" w:tentative="1">
      <w:start w:val="1"/>
      <w:numFmt w:val="decimal"/>
      <w:lvlText w:val="%7."/>
      <w:lvlJc w:val="left"/>
      <w:pPr>
        <w:ind w:left="5040" w:hanging="360"/>
      </w:pPr>
    </w:lvl>
    <w:lvl w:ilvl="7" w:tplc="8410BF9A" w:tentative="1">
      <w:start w:val="1"/>
      <w:numFmt w:val="lowerLetter"/>
      <w:lvlText w:val="%8."/>
      <w:lvlJc w:val="left"/>
      <w:pPr>
        <w:ind w:left="5760" w:hanging="360"/>
      </w:pPr>
    </w:lvl>
    <w:lvl w:ilvl="8" w:tplc="16C60716" w:tentative="1">
      <w:start w:val="1"/>
      <w:numFmt w:val="lowerRoman"/>
      <w:lvlText w:val="%9."/>
      <w:lvlJc w:val="right"/>
      <w:pPr>
        <w:ind w:left="6480" w:hanging="180"/>
      </w:pPr>
    </w:lvl>
  </w:abstractNum>
  <w:abstractNum w:abstractNumId="19" w15:restartNumberingAfterBreak="0">
    <w:nsid w:val="6D3C7412"/>
    <w:multiLevelType w:val="hybridMultilevel"/>
    <w:tmpl w:val="4306890C"/>
    <w:lvl w:ilvl="0" w:tplc="28E436A6">
      <w:start w:val="1"/>
      <w:numFmt w:val="decimal"/>
      <w:lvlText w:val="%1"/>
      <w:lvlJc w:val="left"/>
      <w:pPr>
        <w:ind w:left="720" w:hanging="360"/>
      </w:pPr>
      <w:rPr>
        <w:rFonts w:hint="default"/>
        <w:vertAlign w:val="superscript"/>
      </w:rPr>
    </w:lvl>
    <w:lvl w:ilvl="1" w:tplc="E85460D2" w:tentative="1">
      <w:start w:val="1"/>
      <w:numFmt w:val="lowerLetter"/>
      <w:lvlText w:val="%2."/>
      <w:lvlJc w:val="left"/>
      <w:pPr>
        <w:ind w:left="1440" w:hanging="360"/>
      </w:pPr>
    </w:lvl>
    <w:lvl w:ilvl="2" w:tplc="F2C88B8E" w:tentative="1">
      <w:start w:val="1"/>
      <w:numFmt w:val="lowerRoman"/>
      <w:lvlText w:val="%3."/>
      <w:lvlJc w:val="right"/>
      <w:pPr>
        <w:ind w:left="2160" w:hanging="180"/>
      </w:pPr>
    </w:lvl>
    <w:lvl w:ilvl="3" w:tplc="48AEAB22" w:tentative="1">
      <w:start w:val="1"/>
      <w:numFmt w:val="decimal"/>
      <w:lvlText w:val="%4."/>
      <w:lvlJc w:val="left"/>
      <w:pPr>
        <w:ind w:left="2880" w:hanging="360"/>
      </w:pPr>
    </w:lvl>
    <w:lvl w:ilvl="4" w:tplc="BE70440E" w:tentative="1">
      <w:start w:val="1"/>
      <w:numFmt w:val="lowerLetter"/>
      <w:lvlText w:val="%5."/>
      <w:lvlJc w:val="left"/>
      <w:pPr>
        <w:ind w:left="3600" w:hanging="360"/>
      </w:pPr>
    </w:lvl>
    <w:lvl w:ilvl="5" w:tplc="3E6C3B86" w:tentative="1">
      <w:start w:val="1"/>
      <w:numFmt w:val="lowerRoman"/>
      <w:lvlText w:val="%6."/>
      <w:lvlJc w:val="right"/>
      <w:pPr>
        <w:ind w:left="4320" w:hanging="180"/>
      </w:pPr>
    </w:lvl>
    <w:lvl w:ilvl="6" w:tplc="D1C03BE8" w:tentative="1">
      <w:start w:val="1"/>
      <w:numFmt w:val="decimal"/>
      <w:lvlText w:val="%7."/>
      <w:lvlJc w:val="left"/>
      <w:pPr>
        <w:ind w:left="5040" w:hanging="360"/>
      </w:pPr>
    </w:lvl>
    <w:lvl w:ilvl="7" w:tplc="C0E6B786" w:tentative="1">
      <w:start w:val="1"/>
      <w:numFmt w:val="lowerLetter"/>
      <w:lvlText w:val="%8."/>
      <w:lvlJc w:val="left"/>
      <w:pPr>
        <w:ind w:left="5760" w:hanging="360"/>
      </w:pPr>
    </w:lvl>
    <w:lvl w:ilvl="8" w:tplc="071C3EA6" w:tentative="1">
      <w:start w:val="1"/>
      <w:numFmt w:val="lowerRoman"/>
      <w:lvlText w:val="%9."/>
      <w:lvlJc w:val="right"/>
      <w:pPr>
        <w:ind w:left="6480" w:hanging="180"/>
      </w:pPr>
    </w:lvl>
  </w:abstractNum>
  <w:abstractNum w:abstractNumId="20" w15:restartNumberingAfterBreak="0">
    <w:nsid w:val="6E1278FC"/>
    <w:multiLevelType w:val="hybridMultilevel"/>
    <w:tmpl w:val="7C625286"/>
    <w:lvl w:ilvl="0" w:tplc="D2E070F2">
      <w:start w:val="1"/>
      <w:numFmt w:val="decimal"/>
      <w:lvlText w:val="%1"/>
      <w:lvlJc w:val="left"/>
      <w:pPr>
        <w:ind w:left="720" w:hanging="360"/>
      </w:pPr>
      <w:rPr>
        <w:rFonts w:hint="default"/>
        <w:vertAlign w:val="superscript"/>
      </w:rPr>
    </w:lvl>
    <w:lvl w:ilvl="1" w:tplc="8942269E" w:tentative="1">
      <w:start w:val="1"/>
      <w:numFmt w:val="lowerLetter"/>
      <w:lvlText w:val="%2."/>
      <w:lvlJc w:val="left"/>
      <w:pPr>
        <w:ind w:left="1440" w:hanging="360"/>
      </w:pPr>
    </w:lvl>
    <w:lvl w:ilvl="2" w:tplc="E2F20236" w:tentative="1">
      <w:start w:val="1"/>
      <w:numFmt w:val="lowerRoman"/>
      <w:lvlText w:val="%3."/>
      <w:lvlJc w:val="right"/>
      <w:pPr>
        <w:ind w:left="2160" w:hanging="180"/>
      </w:pPr>
    </w:lvl>
    <w:lvl w:ilvl="3" w:tplc="1F789E22" w:tentative="1">
      <w:start w:val="1"/>
      <w:numFmt w:val="decimal"/>
      <w:lvlText w:val="%4."/>
      <w:lvlJc w:val="left"/>
      <w:pPr>
        <w:ind w:left="2880" w:hanging="360"/>
      </w:pPr>
    </w:lvl>
    <w:lvl w:ilvl="4" w:tplc="0D0E10AA" w:tentative="1">
      <w:start w:val="1"/>
      <w:numFmt w:val="lowerLetter"/>
      <w:lvlText w:val="%5."/>
      <w:lvlJc w:val="left"/>
      <w:pPr>
        <w:ind w:left="3600" w:hanging="360"/>
      </w:pPr>
    </w:lvl>
    <w:lvl w:ilvl="5" w:tplc="A40E53DA" w:tentative="1">
      <w:start w:val="1"/>
      <w:numFmt w:val="lowerRoman"/>
      <w:lvlText w:val="%6."/>
      <w:lvlJc w:val="right"/>
      <w:pPr>
        <w:ind w:left="4320" w:hanging="180"/>
      </w:pPr>
    </w:lvl>
    <w:lvl w:ilvl="6" w:tplc="583E9450" w:tentative="1">
      <w:start w:val="1"/>
      <w:numFmt w:val="decimal"/>
      <w:lvlText w:val="%7."/>
      <w:lvlJc w:val="left"/>
      <w:pPr>
        <w:ind w:left="5040" w:hanging="360"/>
      </w:pPr>
    </w:lvl>
    <w:lvl w:ilvl="7" w:tplc="4DD8BC66" w:tentative="1">
      <w:start w:val="1"/>
      <w:numFmt w:val="lowerLetter"/>
      <w:lvlText w:val="%8."/>
      <w:lvlJc w:val="left"/>
      <w:pPr>
        <w:ind w:left="5760" w:hanging="360"/>
      </w:pPr>
    </w:lvl>
    <w:lvl w:ilvl="8" w:tplc="4912AA32" w:tentative="1">
      <w:start w:val="1"/>
      <w:numFmt w:val="lowerRoman"/>
      <w:lvlText w:val="%9."/>
      <w:lvlJc w:val="right"/>
      <w:pPr>
        <w:ind w:left="6480" w:hanging="180"/>
      </w:pPr>
    </w:lvl>
  </w:abstractNum>
  <w:abstractNum w:abstractNumId="21" w15:restartNumberingAfterBreak="0">
    <w:nsid w:val="70B40182"/>
    <w:multiLevelType w:val="hybridMultilevel"/>
    <w:tmpl w:val="26BEA804"/>
    <w:lvl w:ilvl="0" w:tplc="AA5AC134">
      <w:start w:val="1"/>
      <w:numFmt w:val="decimal"/>
      <w:lvlText w:val="%1"/>
      <w:lvlJc w:val="left"/>
      <w:pPr>
        <w:ind w:left="720" w:hanging="360"/>
      </w:pPr>
      <w:rPr>
        <w:rFonts w:hint="default"/>
        <w:vertAlign w:val="superscript"/>
      </w:rPr>
    </w:lvl>
    <w:lvl w:ilvl="1" w:tplc="811ECD5A" w:tentative="1">
      <w:start w:val="1"/>
      <w:numFmt w:val="lowerLetter"/>
      <w:lvlText w:val="%2."/>
      <w:lvlJc w:val="left"/>
      <w:pPr>
        <w:ind w:left="1440" w:hanging="360"/>
      </w:pPr>
    </w:lvl>
    <w:lvl w:ilvl="2" w:tplc="A678C046" w:tentative="1">
      <w:start w:val="1"/>
      <w:numFmt w:val="lowerRoman"/>
      <w:lvlText w:val="%3."/>
      <w:lvlJc w:val="right"/>
      <w:pPr>
        <w:ind w:left="2160" w:hanging="180"/>
      </w:pPr>
    </w:lvl>
    <w:lvl w:ilvl="3" w:tplc="C682DC3A" w:tentative="1">
      <w:start w:val="1"/>
      <w:numFmt w:val="decimal"/>
      <w:lvlText w:val="%4."/>
      <w:lvlJc w:val="left"/>
      <w:pPr>
        <w:ind w:left="2880" w:hanging="360"/>
      </w:pPr>
    </w:lvl>
    <w:lvl w:ilvl="4" w:tplc="5554CE52" w:tentative="1">
      <w:start w:val="1"/>
      <w:numFmt w:val="lowerLetter"/>
      <w:lvlText w:val="%5."/>
      <w:lvlJc w:val="left"/>
      <w:pPr>
        <w:ind w:left="3600" w:hanging="360"/>
      </w:pPr>
    </w:lvl>
    <w:lvl w:ilvl="5" w:tplc="DFA07FCA" w:tentative="1">
      <w:start w:val="1"/>
      <w:numFmt w:val="lowerRoman"/>
      <w:lvlText w:val="%6."/>
      <w:lvlJc w:val="right"/>
      <w:pPr>
        <w:ind w:left="4320" w:hanging="180"/>
      </w:pPr>
    </w:lvl>
    <w:lvl w:ilvl="6" w:tplc="D592BADE" w:tentative="1">
      <w:start w:val="1"/>
      <w:numFmt w:val="decimal"/>
      <w:lvlText w:val="%7."/>
      <w:lvlJc w:val="left"/>
      <w:pPr>
        <w:ind w:left="5040" w:hanging="360"/>
      </w:pPr>
    </w:lvl>
    <w:lvl w:ilvl="7" w:tplc="4F666CA6" w:tentative="1">
      <w:start w:val="1"/>
      <w:numFmt w:val="lowerLetter"/>
      <w:lvlText w:val="%8."/>
      <w:lvlJc w:val="left"/>
      <w:pPr>
        <w:ind w:left="5760" w:hanging="360"/>
      </w:pPr>
    </w:lvl>
    <w:lvl w:ilvl="8" w:tplc="B882CF72" w:tentative="1">
      <w:start w:val="1"/>
      <w:numFmt w:val="lowerRoman"/>
      <w:lvlText w:val="%9."/>
      <w:lvlJc w:val="right"/>
      <w:pPr>
        <w:ind w:left="6480" w:hanging="180"/>
      </w:pPr>
    </w:lvl>
  </w:abstractNum>
  <w:abstractNum w:abstractNumId="22" w15:restartNumberingAfterBreak="0">
    <w:nsid w:val="75EF2B5B"/>
    <w:multiLevelType w:val="hybridMultilevel"/>
    <w:tmpl w:val="20605AB6"/>
    <w:lvl w:ilvl="0" w:tplc="9664F846">
      <w:start w:val="1"/>
      <w:numFmt w:val="bullet"/>
      <w:pStyle w:val="ListWithSymbols"/>
      <w:lvlText w:val="–"/>
      <w:lvlJc w:val="left"/>
      <w:pPr>
        <w:ind w:left="720" w:hanging="360"/>
      </w:pPr>
      <w:rPr>
        <w:rFonts w:ascii="Ubuntu" w:hAnsi="Ubuntu" w:hint="default"/>
      </w:rPr>
    </w:lvl>
    <w:lvl w:ilvl="1" w:tplc="1D3871DE" w:tentative="1">
      <w:start w:val="1"/>
      <w:numFmt w:val="bullet"/>
      <w:lvlText w:val="o"/>
      <w:lvlJc w:val="left"/>
      <w:pPr>
        <w:ind w:left="1440" w:hanging="360"/>
      </w:pPr>
      <w:rPr>
        <w:rFonts w:ascii="Courier New" w:hAnsi="Courier New" w:cs="Courier New" w:hint="default"/>
      </w:rPr>
    </w:lvl>
    <w:lvl w:ilvl="2" w:tplc="D1F2D2A0" w:tentative="1">
      <w:start w:val="1"/>
      <w:numFmt w:val="bullet"/>
      <w:lvlText w:val=""/>
      <w:lvlJc w:val="left"/>
      <w:pPr>
        <w:ind w:left="2160" w:hanging="360"/>
      </w:pPr>
      <w:rPr>
        <w:rFonts w:ascii="Wingdings" w:hAnsi="Wingdings" w:hint="default"/>
      </w:rPr>
    </w:lvl>
    <w:lvl w:ilvl="3" w:tplc="C9F8E854" w:tentative="1">
      <w:start w:val="1"/>
      <w:numFmt w:val="bullet"/>
      <w:lvlText w:val=""/>
      <w:lvlJc w:val="left"/>
      <w:pPr>
        <w:ind w:left="2880" w:hanging="360"/>
      </w:pPr>
      <w:rPr>
        <w:rFonts w:ascii="Symbol" w:hAnsi="Symbol" w:hint="default"/>
      </w:rPr>
    </w:lvl>
    <w:lvl w:ilvl="4" w:tplc="9EFCB94E" w:tentative="1">
      <w:start w:val="1"/>
      <w:numFmt w:val="bullet"/>
      <w:lvlText w:val="o"/>
      <w:lvlJc w:val="left"/>
      <w:pPr>
        <w:ind w:left="3600" w:hanging="360"/>
      </w:pPr>
      <w:rPr>
        <w:rFonts w:ascii="Courier New" w:hAnsi="Courier New" w:cs="Courier New" w:hint="default"/>
      </w:rPr>
    </w:lvl>
    <w:lvl w:ilvl="5" w:tplc="97983BDE" w:tentative="1">
      <w:start w:val="1"/>
      <w:numFmt w:val="bullet"/>
      <w:lvlText w:val=""/>
      <w:lvlJc w:val="left"/>
      <w:pPr>
        <w:ind w:left="4320" w:hanging="360"/>
      </w:pPr>
      <w:rPr>
        <w:rFonts w:ascii="Wingdings" w:hAnsi="Wingdings" w:hint="default"/>
      </w:rPr>
    </w:lvl>
    <w:lvl w:ilvl="6" w:tplc="0EA424C6" w:tentative="1">
      <w:start w:val="1"/>
      <w:numFmt w:val="bullet"/>
      <w:lvlText w:val=""/>
      <w:lvlJc w:val="left"/>
      <w:pPr>
        <w:ind w:left="5040" w:hanging="360"/>
      </w:pPr>
      <w:rPr>
        <w:rFonts w:ascii="Symbol" w:hAnsi="Symbol" w:hint="default"/>
      </w:rPr>
    </w:lvl>
    <w:lvl w:ilvl="7" w:tplc="0BCAC11E" w:tentative="1">
      <w:start w:val="1"/>
      <w:numFmt w:val="bullet"/>
      <w:lvlText w:val="o"/>
      <w:lvlJc w:val="left"/>
      <w:pPr>
        <w:ind w:left="5760" w:hanging="360"/>
      </w:pPr>
      <w:rPr>
        <w:rFonts w:ascii="Courier New" w:hAnsi="Courier New" w:cs="Courier New" w:hint="default"/>
      </w:rPr>
    </w:lvl>
    <w:lvl w:ilvl="8" w:tplc="320A2AD0" w:tentative="1">
      <w:start w:val="1"/>
      <w:numFmt w:val="bullet"/>
      <w:lvlText w:val=""/>
      <w:lvlJc w:val="left"/>
      <w:pPr>
        <w:ind w:left="6480" w:hanging="360"/>
      </w:pPr>
      <w:rPr>
        <w:rFonts w:ascii="Wingdings" w:hAnsi="Wingdings" w:hint="default"/>
      </w:rPr>
    </w:lvl>
  </w:abstractNum>
  <w:abstractNum w:abstractNumId="23" w15:restartNumberingAfterBreak="0">
    <w:nsid w:val="7DFA460F"/>
    <w:multiLevelType w:val="hybridMultilevel"/>
    <w:tmpl w:val="3B0EDFBE"/>
    <w:lvl w:ilvl="0" w:tplc="F3580DBC">
      <w:start w:val="1"/>
      <w:numFmt w:val="decimal"/>
      <w:lvlText w:val="%1"/>
      <w:lvlJc w:val="left"/>
      <w:pPr>
        <w:ind w:left="720" w:hanging="360"/>
      </w:pPr>
      <w:rPr>
        <w:rFonts w:hint="default"/>
        <w:vertAlign w:val="superscript"/>
      </w:rPr>
    </w:lvl>
    <w:lvl w:ilvl="1" w:tplc="22AEECE6" w:tentative="1">
      <w:start w:val="1"/>
      <w:numFmt w:val="lowerLetter"/>
      <w:lvlText w:val="%2."/>
      <w:lvlJc w:val="left"/>
      <w:pPr>
        <w:ind w:left="1440" w:hanging="360"/>
      </w:pPr>
    </w:lvl>
    <w:lvl w:ilvl="2" w:tplc="BC7EAEA2" w:tentative="1">
      <w:start w:val="1"/>
      <w:numFmt w:val="lowerRoman"/>
      <w:lvlText w:val="%3."/>
      <w:lvlJc w:val="right"/>
      <w:pPr>
        <w:ind w:left="2160" w:hanging="180"/>
      </w:pPr>
    </w:lvl>
    <w:lvl w:ilvl="3" w:tplc="E8E2C3CC" w:tentative="1">
      <w:start w:val="1"/>
      <w:numFmt w:val="decimal"/>
      <w:lvlText w:val="%4."/>
      <w:lvlJc w:val="left"/>
      <w:pPr>
        <w:ind w:left="2880" w:hanging="360"/>
      </w:pPr>
    </w:lvl>
    <w:lvl w:ilvl="4" w:tplc="07AEEC7C" w:tentative="1">
      <w:start w:val="1"/>
      <w:numFmt w:val="lowerLetter"/>
      <w:lvlText w:val="%5."/>
      <w:lvlJc w:val="left"/>
      <w:pPr>
        <w:ind w:left="3600" w:hanging="360"/>
      </w:pPr>
    </w:lvl>
    <w:lvl w:ilvl="5" w:tplc="EB9E8F14" w:tentative="1">
      <w:start w:val="1"/>
      <w:numFmt w:val="lowerRoman"/>
      <w:lvlText w:val="%6."/>
      <w:lvlJc w:val="right"/>
      <w:pPr>
        <w:ind w:left="4320" w:hanging="180"/>
      </w:pPr>
    </w:lvl>
    <w:lvl w:ilvl="6" w:tplc="55AE6E68" w:tentative="1">
      <w:start w:val="1"/>
      <w:numFmt w:val="decimal"/>
      <w:lvlText w:val="%7."/>
      <w:lvlJc w:val="left"/>
      <w:pPr>
        <w:ind w:left="5040" w:hanging="360"/>
      </w:pPr>
    </w:lvl>
    <w:lvl w:ilvl="7" w:tplc="263E5E5A" w:tentative="1">
      <w:start w:val="1"/>
      <w:numFmt w:val="lowerLetter"/>
      <w:lvlText w:val="%8."/>
      <w:lvlJc w:val="left"/>
      <w:pPr>
        <w:ind w:left="5760" w:hanging="360"/>
      </w:pPr>
    </w:lvl>
    <w:lvl w:ilvl="8" w:tplc="1BC84E7E" w:tentative="1">
      <w:start w:val="1"/>
      <w:numFmt w:val="lowerRoman"/>
      <w:lvlText w:val="%9."/>
      <w:lvlJc w:val="right"/>
      <w:pPr>
        <w:ind w:left="6480" w:hanging="180"/>
      </w:pPr>
    </w:lvl>
  </w:abstractNum>
  <w:num w:numId="1" w16cid:durableId="737897477">
    <w:abstractNumId w:val="12"/>
  </w:num>
  <w:num w:numId="2" w16cid:durableId="941188273">
    <w:abstractNumId w:val="13"/>
  </w:num>
  <w:num w:numId="3" w16cid:durableId="608465724">
    <w:abstractNumId w:val="2"/>
  </w:num>
  <w:num w:numId="4" w16cid:durableId="1754622147">
    <w:abstractNumId w:val="22"/>
  </w:num>
  <w:num w:numId="5" w16cid:durableId="455366587">
    <w:abstractNumId w:val="11"/>
  </w:num>
  <w:num w:numId="6" w16cid:durableId="224217443">
    <w:abstractNumId w:val="16"/>
  </w:num>
  <w:num w:numId="7" w16cid:durableId="1707371267">
    <w:abstractNumId w:val="0"/>
  </w:num>
  <w:num w:numId="8" w16cid:durableId="531502093">
    <w:abstractNumId w:val="17"/>
  </w:num>
  <w:num w:numId="9" w16cid:durableId="941840761">
    <w:abstractNumId w:val="15"/>
  </w:num>
  <w:num w:numId="10" w16cid:durableId="614139766">
    <w:abstractNumId w:val="18"/>
  </w:num>
  <w:num w:numId="11" w16cid:durableId="1574120851">
    <w:abstractNumId w:val="23"/>
  </w:num>
  <w:num w:numId="12" w16cid:durableId="2086802887">
    <w:abstractNumId w:val="14"/>
  </w:num>
  <w:num w:numId="13" w16cid:durableId="1408961635">
    <w:abstractNumId w:val="10"/>
  </w:num>
  <w:num w:numId="14" w16cid:durableId="2059476658">
    <w:abstractNumId w:val="21"/>
  </w:num>
  <w:num w:numId="15" w16cid:durableId="1633828606">
    <w:abstractNumId w:val="5"/>
  </w:num>
  <w:num w:numId="16" w16cid:durableId="2068871530">
    <w:abstractNumId w:val="20"/>
  </w:num>
  <w:num w:numId="17" w16cid:durableId="98718829">
    <w:abstractNumId w:val="8"/>
  </w:num>
  <w:num w:numId="18" w16cid:durableId="955211456">
    <w:abstractNumId w:val="19"/>
  </w:num>
  <w:num w:numId="19" w16cid:durableId="579564298">
    <w:abstractNumId w:val="6"/>
  </w:num>
  <w:num w:numId="20" w16cid:durableId="1498424924">
    <w:abstractNumId w:val="4"/>
  </w:num>
  <w:num w:numId="21" w16cid:durableId="1831215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324096">
    <w:abstractNumId w:val="3"/>
  </w:num>
  <w:num w:numId="23" w16cid:durableId="1935672636">
    <w:abstractNumId w:val="7"/>
  </w:num>
  <w:num w:numId="24" w16cid:durableId="1132670612">
    <w:abstractNumId w:val="1"/>
  </w:num>
  <w:num w:numId="25" w16cid:durableId="2137525987">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8. 02. 2020"/>
    <w:docVar w:name="Date.Format.Long.dateValue" w:val="39869"/>
    <w:docVar w:name="DocumentDate" w:val="18. 02. 2020"/>
    <w:docVar w:name="DocumentDate.dateValue" w:val="38047"/>
    <w:docVar w:name="MetaTool_CreatorGeko" w:val="2111"/>
    <w:docVar w:name="OawAttachedTemplate" w:val="A - BRIEF.OWT"/>
    <w:docVar w:name="OawBuiltInDocProps" w:val="&lt;OawBuiltInDocProps&gt;&lt;default profileUID=&quot;0&quot;&gt;&lt;word&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Subject&quot;&gt;&lt;separator text=&quot;&quot;&gt;&lt;/separator&gt;&lt;format text=&quot;&quot;&gt;&lt;/format&gt;&lt;/value&gt;&lt;/title&gt;&lt;subject&gt;&lt;value type=&quot;OawDocProperty&quot; name=&quot;CustomField.ContentTypeLetter&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word&gt;&lt;PDF&gt;&lt;category&gt;&lt;/category&gt;&lt;keywords&gt;&lt;/keywords&gt;&lt;comments&gt;&lt;/comments&gt;&lt;fileName&gt;&lt;/fileName&gt;&lt;defaultPath&gt;&lt;/defaultPath&gt;&lt;hyperlinkBase&gt;&lt;/hyperlinkBase&gt;&lt;contentType&gt;&lt;/contentType&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Subject&quot;&gt;&lt;separator text=&quot;&quot;&gt;&lt;/separator&gt;&lt;format text=&quot;&quot;&gt;&lt;/format&gt;&lt;/value&gt;&lt;/title&gt;&lt;subject&gt;&lt;value type=&quot;OawDocProperty&quot; name=&quot;CustomField.ContentTypeLetter&quot;&gt;&lt;separator text=&quot;&quot;&gt;&lt;/separator&gt;&lt;format text=&quot;&quot;&gt;&lt;/format&gt;&lt;/value&gt;&lt;/subject&gt;&lt;author&gt;&lt;value type=&quot;OawDocProperty&quot; name=&quot;Author.Name&quot;&gt;&lt;separator text=&quot;&quot;&gt;&lt;/separator&gt;&lt;format text=&quot;&quot;&gt;&lt;/format&gt;&lt;/value&gt;&lt;/author&gt;&lt;defaultFilename&gt;&lt;value type=&quot;OawBookmark&quot; name=&quot;Subject&quot;&gt;&lt;separator text=&quot;&quot;&gt;&lt;/separator&gt;&lt;format text=&quot;&quot;&gt;&lt;/format&gt;&lt;/value&gt;&lt;/defaultFilename&gt;&lt;/PDF&gt;&lt;/default&gt;&lt;/OawBuiltInDocProps&gt;_x000d_"/>
    <w:docVar w:name="OawCreatedWithOfficeatworkVersion" w:val=" (4.15.1.8951)"/>
    <w:docVar w:name="OawCreatedWithProjectID" w:val="luchmaster"/>
    <w:docVar w:name="OawCreatedWithProjectVersion" w:val="300"/>
    <w:docVar w:name="oawDefinitionTmpl" w:val="&lt;document&gt;&lt;OawDocProperty name=&quot;Doc.Subject&quot;&gt;&lt;profile type=&quot;default&quot; UID=&quot;&quot; sameAsDefault=&quot;0&quot;&gt;&lt;documentProperty UID=&quot;2003060614150123456789&quot; dataSourceUID=&quot;2003060614150123456789&quot;/&gt;&lt;type type=&quot;OawLanguage&quot;&gt;&lt;OawLanguage UID=&quot;Doc.Subject&quot;/&gt;&lt;/type&gt;&lt;/profile&gt;&lt;/OawDocProperty&gt;_x000d__x0009_&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Introduction&quot;&gt;&lt;profile type=&quot;default&quot; UID=&quot;&quot; sameAsDefault=&quot;0&quot;&gt;&lt;documentProperty UID=&quot;2003080714212273705547&quot; dataSourceUID=&quot;prj.2004031513484256983218&quot;/&gt;&lt;type type=&quot;OawRecipient&quot;&gt;&lt;OawRecipient table=&quot;Data&quot; field=&quot;Introdu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Bookmark&gt;_x000d__x0009_&lt;OawDocProperty name=&quot;Signature1.Name&quot;&gt;&lt;profile type=&quot;default&quot; UID=&quot;&quot; sameAsDefault=&quot;0&quot;&gt;&lt;documentProperty UID=&quot;2002122010583847234010578&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Signature1.Function&quot;&gt;&lt;profile type=&quot;default&quot; UID=&quot;&quot; sameAsDefault=&quot;0&quot;&gt;&lt;documentProperty UID=&quot;2002122010583847234010578&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Bookmark name=&quot;RecipientClosing&quot;&gt;&lt;profile type=&quot;default&quot; UID=&quot;&quot; sameAsDefault=&quot;0&quot;&gt;&lt;documentProperty UID=&quot;2003080714212273705547&quot; dataSourceUID=&quot;prj.2004031513484256983218&quot;/&gt;&lt;type type=&quot;OawRecipient&quot;&gt;&lt;OawRecipient table=&quot;Data&quot; field=&quot;Closing&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Bookmark&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ocument&quot;&gt;&lt;profile type=&quot;default&quot; UID=&quot;&quot; sameAsDefault=&quot;0&quot;&gt;&lt;documentProperty UID=&quot;2003060614150123456789&quot; dataSourceUID=&quot;2003060614150123456789&quot;/&gt;&lt;type type=&quot;OawLanguage&quot;&gt;&lt;OawLanguage UID=&quot;Doc.Documen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Name&quot;&gt;&lt;profile type=&quot;default&quot; UID=&quot;&quot; sameAsDefault=&quot;0&quot;&gt;&lt;documentProperty UID=&quot;2003061115381095709037&quot; dataSourceUID=&quot;prj.2003041709434161414032&quot;/&gt;&lt;type type=&quot;OawDatabase&quot;&gt;&lt;OawDatabase table=&quot;Data&quot; field=&quot;Nam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Signature2.Function&quot;&gt;&lt;profile type=&quot;default&quot; UID=&quot;&quot; sameAsDefault=&quot;0&quot;&gt;&lt;documentProperty UID=&quot;2003061115381095709037&quot; dataSourceUID=&quot;prj.2003041709434161414032&quot;/&gt;&lt;type type=&quot;OawDatabase&quot;&gt;&lt;OawDatabase table=&quot;Data&quot; field=&quot;Function&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Bookmark name=&quot;RecipientFormattedFullAddress&quot;&gt;&lt;profile type=&quot;default&quot; UID=&quot;&quot; sameAsDefault=&quot;0&quot;&gt;&lt;documentProperty UID=&quot;2003080714212273705547&quot; dataSourceUID=&quot;prj.2004031513484256983218&quot;/&gt;&lt;type type=&quot;OawRecipient&quot;&gt;&lt;OawRecipient table=&quot;Data&quot; field=&quot;FormattedFullAddress&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print&quot; UID=&quot;2004040214370529854396&quot; sameAsDefault=&quot;-1&quot;&gt;&lt;/profile&gt;&lt;profile type=&quot;send&quot; UID=&quot;1&quot; sameAsDefault=&quot;-1&quot;&gt;&lt;/profile&gt;&lt;profile type=&quot;send&quot; UID=&quot;2003010711200895123470110&quot; sameAsDefault=&quot;-1&quot;&gt;&lt;/profile&gt;&lt;profile type=&quot;send&quot; UID=&quot;2004040214394261858638&quot; sameAsDefault=&quot;-1&quot;&gt;&lt;/profile&gt;&lt;profile type=&quot;send&quot; UID=&quot;2004040214394214143821&quot; sameAsDefault=&quot;-1&quot;&gt;&lt;/profile&gt;&lt;profile type=&quot;save&quot; UID=&quot;2003112513571987705547&quot; sameAsDefault=&quot;-1&quot;&gt;&lt;/profile&gt;&lt;profile type=&quot;save&quot; UID=&quot;2003112610595290705547&quot; sameAsDefault=&quot;-1&quot;&gt;&lt;/profile&gt;&lt;profile type=&quot;save&quot; UID=&quot;2003112717153125284480&quot; sameAsDefault=&quot;-1&quot;&gt;&lt;/profile&gt;&lt;profile type=&quot;save&quot; UID=&quot;2004040214492466553768&quot; sameAsDefault=&quot;-1&quot;&gt;&lt;/profile&gt;&lt;/OawBookmark&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DocProperty name=&quot;Doc.Letter&quot;&gt;&lt;profile type=&quot;default&quot; UID=&quot;&quot; sameAsDefault=&quot;0&quot;&gt;&lt;documentProperty UID=&quot;2003060614150123456789&quot; dataSourceUID=&quot;2003060614150123456789&quot;/&gt;&lt;type type=&quot;OawLanguage&quot;&gt;&lt;OawLanguage UID=&quot;Doc.Letter&quot;/&gt;&lt;/type&gt;&lt;/profile&gt;&lt;/OawDocProperty&gt;_x000d__x0009_&lt;OawDocProperty name=&quot;Doc.Regarding&quot;&gt;&lt;profile type=&quot;default&quot; UID=&quot;&quot; sameAsDefault=&quot;0&quot;&gt;&lt;documentProperty UID=&quot;2003060614150123456789&quot; dataSourceUID=&quot;2003060614150123456789&quot;/&gt;&lt;type type=&quot;OawLanguage&quot;&gt;&lt;OawLanguage UID=&quot;Doc.Regarding&quot;/&gt;&lt;/type&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Organisation.City&quot;&gt;&lt;profile type=&quot;default&quot; UID=&quot;&quot; sameAsDefault=&quot;0&quot;&gt;&lt;documentProperty UID=&quot;2002122011014149059130932&quot; dataSourceUID=&quot;prj.2003050916522158373536&quot;/&gt;&lt;type type=&quot;OawDatabase&quot;&gt;&lt;OawDatabase table=&quot;Data&quot; field=&quot;City&quot;/&gt;&lt;/type&gt;&lt;/profile&gt;&lt;/OawDocProperty&gt;_x000d__x0009_&lt;OawDocProperty name=&quot;Organisation.Country&quot;&gt;&lt;profile type=&quot;default&quot; UID=&quot;&quot; sameAsDefault=&quot;0&quot;&gt;&lt;/profile&gt;&lt;/OawDocProperty&gt;_x000d__x0009_&lt;OawDocProperty name=&quot;Organisation.Footer1&quot;&gt;&lt;profile type=&quot;default&quot; UID=&quot;&quot; sameAsDefault=&quot;0&quot;&gt;&lt;documentProperty UID=&quot;2002122011014149059130932&quot; dataSourceUID=&quot;prj.2003050916522158373536&quot;/&gt;&lt;type type=&quot;OawDatabase&quot;&gt;&lt;OawDatabase table=&quot;Data&quot; field=&quot;Footer1&quot;/&gt;&lt;/type&gt;&lt;/profile&gt;&lt;/OawDocProperty&gt;_x000d__x0009_&lt;OawDocProperty name=&quot;Organisation.Footer2&quot;&gt;&lt;profile type=&quot;default&quot; UID=&quot;&quot; sameAsDefault=&quot;0&quot;&gt;&lt;documentProperty UID=&quot;2002122011014149059130932&quot; dataSourceUID=&quot;prj.2003050916522158373536&quot;/&gt;&lt;type type=&quot;OawDatabase&quot;&gt;&lt;OawDatabase table=&quot;Data&quot; field=&quot;Footer2&quot;/&gt;&lt;/type&gt;&lt;/profile&gt;&lt;/OawDocProperty&gt;_x000d__x0009_&lt;OawDocProperty name=&quot;Organisation.Footer3&quot;&gt;&lt;profile type=&quot;default&quot; UID=&quot;&quot; sameAsDefault=&quot;0&quot;&gt;&lt;documentProperty UID=&quot;2002122011014149059130932&quot; dataSourceUID=&quot;prj.2003050916522158373536&quot;/&gt;&lt;type type=&quot;OawDatabase&quot;&gt;&lt;OawDatabase table=&quot;Data&quot; field=&quot;Footer3&quot;/&gt;&lt;/type&gt;&lt;/profile&gt;&lt;/OawDocProperty&gt;_x000d__x0009_&lt;OawDocProperty name=&quot;Organisation.Footer4&quot;&gt;&lt;profile type=&quot;default&quot; UID=&quot;&quot; sameAsDefault=&quot;0&quot;&gt;&lt;documentProperty UID=&quot;2002122011014149059130932&quot; dataSourceUID=&quot;prj.2003050916522158373536&quot;/&gt;&lt;type type=&quot;OawDatabase&quot;&gt;&lt;OawDatabase table=&quot;Data&quot; field=&quot;Footer4&quot;/&gt;&lt;/type&gt;&lt;/profile&gt;&lt;/OawDocProperty&gt;_x000d__x0009_&lt;OawDocProperty name=&quot;Organisation.Dienststelle1&quot;&gt;&lt;profile type=&quot;default&quot; UID=&quot;&quot; sameAsDefault=&quot;0&quot;&gt;&lt;documentProperty UID=&quot;2002122011014149059130932&quot; dataSourceUID=&quot;prj.2003050916522158373536&quot;/&gt;&lt;type type=&quot;OawDatabase&quot;&gt;&lt;OawDatabase table=&quot;Data&quot; field=&quot;Dienststelle1&quot;/&gt;&lt;/type&gt;&lt;/profile&gt;&lt;/OawDocProperty&gt;_x000d__x0009_&lt;OawDocProperty name=&quot;Organisation.Dienststelle2&quot;&gt;&lt;profile type=&quot;default&quot; UID=&quot;&quot; sameAsDefault=&quot;0&quot;&gt;&lt;documentProperty UID=&quot;2002122011014149059130932&quot; dataSourceUID=&quot;prj.2003050916522158373536&quot;/&gt;&lt;type type=&quot;OawDatabase&quot;&gt;&lt;OawDatabase table=&quot;Data&quot; field=&quot;Dienststelle2&quot;/&gt;&lt;/type&gt;&lt;/profile&gt;&lt;/OawDocProperty&gt;_x000d__x0009_&lt;OawDocProperty name=&quot;Organisation.Email&quot;&gt;&lt;profile type=&quot;default&quot; UID=&quot;&quot; sameAsDefault=&quot;0&quot;&gt;&lt;documentProperty UID=&quot;2002122011014149059130932&quot; dataSourceUID=&quot;prj.2003050916522158373536&quot;/&gt;&lt;type type=&quot;OawDatabase&quot;&gt;&lt;OawDatabase table=&quot;Data&quot; field=&quot;Email&quot;/&gt;&lt;/type&gt;&lt;/profile&gt;&lt;/OawDocProperty&gt;_x000d__x0009_&lt;OawDocProperty name=&quot;Organisation.Internet&quot;&gt;&lt;profile type=&quot;default&quot; UID=&quot;&quot; sameAsDefault=&quot;0&quot;&gt;&lt;documentProperty UID=&quot;2002122011014149059130932&quot; dataSourceUID=&quot;prj.2003050916522158373536&quot;/&gt;&lt;type type=&quot;OawDatabase&quot;&gt;&lt;OawDatabase table=&quot;Data&quot; field=&quot;Internet&quot;/&gt;&lt;/type&gt;&lt;/profile&gt;&lt;/OawDocProperty&gt;_x000d__x0009_&lt;OawDocProperty name=&quot;Signature1.DirectPhone&quot;&gt;&lt;profile type=&quot;default&quot; UID=&quot;&quot; sameAsDefault=&quot;0&quot;&gt;&lt;documentProperty UID=&quot;2002122010583847234010578&quot; dataSourceUID=&quot;prj.2003041709434161414032&quot;/&gt;&lt;type type=&quot;OawDatabase&quot;&gt;&lt;OawDatabase table=&quot;Data&quot; field=&quot;DirectPhone&quot;/&gt;&lt;/type&gt;&lt;/profile&gt;&lt;/OawDocProperty&gt;_x000d__x0009_&lt;OawDocProperty name=&quot;Signature1.EMail&quot;&gt;&lt;profile type=&quot;default&quot; UID=&quot;&quot; sameAsDefault=&quot;0&quot;&gt;&lt;documentProperty UID=&quot;2002122010583847234010578&quot; dataSourceUID=&quot;prj.2003041709434161414032&quot;/&gt;&lt;type type=&quot;OawDatabase&quot;&gt;&lt;OawDatabase table=&quot;Data&quot; field=&quot;EMail&quot;/&gt;&lt;/type&gt;&lt;/profile&gt;&lt;/OawDocProperty&gt;_x000d__x0009_&lt;OawDocProperty name=&quot;Signature2.DirectPhone&quot;&gt;&lt;profile type=&quot;default&quot; UID=&quot;&quot; sameAsDefault=&quot;0&quot;&gt;&lt;documentProperty UID=&quot;2003061115381095709037&quot; dataSourceUID=&quot;prj.2003041709434161414032&quot;/&gt;&lt;type type=&quot;OawDatabase&quot;&gt;&lt;OawDatabase table=&quot;Data&quot; field=&quot;DirectPhone&quot;/&gt;&lt;/type&gt;&lt;/profile&gt;&lt;/OawDocProperty&gt;_x000d__x0009_&lt;OawDocProperty name=&quot;Signature2.EMail&quot;&gt;&lt;profile type=&quot;default&quot; UID=&quot;&quot; sameAsDefault=&quot;0&quot;&gt;&lt;documentProperty UID=&quot;2003061115381095709037&quot; dataSourceUID=&quot;prj.2003041709434161414032&quot;/&gt;&lt;type type=&quot;OawDatabase&quot;&gt;&lt;OawDatabase table=&quot;Data&quot; field=&quot;EMail&quot;/&gt;&lt;/type&gt;&lt;/profile&gt;&lt;/OawDocProperty&gt;_x000d__x0009_&lt;OawBookmark name=&quot;Enclosure&quot;&gt;&lt;profile type=&quot;default&quot; UID=&quot;&quot; sameAsDefault=&quot;0&quot;&gt;&lt;/profile&gt;&lt;/OawBookmark&gt;_x000d__x0009_&lt;OawDocProperty name=&quot;Organisation.Abteilungsinformation1&quot;&gt;&lt;profile type=&quot;default&quot; UID=&quot;&quot; sameAsDefault=&quot;0&quot;&gt;&lt;documentProperty UID=&quot;2002122011014149059130932&quot; dataSourceUID=&quot;prj.2003050916522158373536&quot;/&gt;&lt;type type=&quot;OawDatabase&quot;&gt;&lt;OawDatabase table=&quot;Data&quot; field=&quot;Abteilungsinformation1&quot;/&gt;&lt;/type&gt;&lt;/profile&gt;&lt;/OawDocProperty&gt;_x000d__x0009_&lt;OawDocProperty name=&quot;Organisation.Abteilungsinformation2&quot;&gt;&lt;profile type=&quot;default&quot; UID=&quot;&quot; sameAsDefault=&quot;0&quot;&gt;&lt;documentProperty UID=&quot;2002122011014149059130932&quot; dataSourceUID=&quot;prj.2003050916522158373536&quot;/&gt;&lt;type type=&quot;OawDatabase&quot;&gt;&lt;OawDatabase table=&quot;Data&quot; field=&quot;Abteilungsinformation2&quot;/&gt;&lt;/type&gt;&lt;/profile&gt;&lt;/OawDocProperty&gt;_x000d__x0009_&lt;OawDocProperty name=&quot;Organisation.Abteilungsinformation3&quot;&gt;&lt;profile type=&quot;default&quot; UID=&quot;&quot; sameAsDefault=&quot;0&quot;&gt;&lt;documentProperty UID=&quot;2002122011014149059130932&quot; dataSourceUID=&quot;prj.2003050916522158373536&quot;/&gt;&lt;type type=&quot;OawDatabase&quot;&gt;&lt;OawDatabase table=&quot;Data&quot; field=&quot;Abteilungsinformation3&quot;/&gt;&lt;/type&gt;&lt;/profile&gt;&lt;/OawDocProperty&gt;_x000d__x0009_&lt;OawDocProperty name=&quot;Organisation.Abteilungsinformation4&quot;&gt;&lt;profile type=&quot;default&quot; UID=&quot;&quot; sameAsDefault=&quot;0&quot;&gt;&lt;documentProperty UID=&quot;2002122011014149059130932&quot; dataSourceUID=&quot;prj.2003050916522158373536&quot;/&gt;&lt;type type=&quot;OawDatabase&quot;&gt;&lt;OawDatabase table=&quot;Data&quot; field=&quot;Abteilungsinformation4&quot;/&gt;&lt;/type&gt;&lt;/profile&gt;&lt;/OawDocProperty&gt;_x000d__x0009_&lt;OawDocProperty name=&quot;Organisation.Abteilungsinformation5&quot;&gt;&lt;profile type=&quot;default&quot; UID=&quot;&quot; sameAsDefault=&quot;0&quot;&gt;&lt;documentProperty UID=&quot;2002122011014149059130932&quot; dataSourceUID=&quot;prj.2003050916522158373536&quot;/&gt;&lt;type type=&quot;OawDatabase&quot;&gt;&lt;OawDatabase table=&quot;Data&quot; field=&quot;Abteilungsinformation5&quot;/&gt;&lt;/type&gt;&lt;/profile&gt;&lt;/OawDocProperty&gt;_x000d__x0009_&lt;OawDocProperty name=&quot;Organisation.Abteilungsinformation6&quot;&gt;&lt;profile type=&quot;default&quot; UID=&quot;&quot; sameAsDefault=&quot;0&quot;&gt;&lt;documentProperty UID=&quot;2002122011014149059130932&quot; dataSourceUID=&quot;prj.2003050916522158373536&quot;/&gt;&lt;type type=&quot;OawDatabase&quot;&gt;&lt;OawDatabase table=&quot;Data&quot; field=&quot;Abteilungsinformation6&quot;/&gt;&lt;/type&gt;&lt;/profile&gt;&lt;/OawDocProperty&gt;_x000d__x0009_&lt;OawDocProperty name=&quot;Doc.DirectPhone&quot;&gt;&lt;profile type=&quot;default&quot; UID=&quot;&quot; sameAsDefault=&quot;0&quot;&gt;&lt;documentProperty UID=&quot;2003060614150123456789&quot; dataSourceUID=&quot;2003060614150123456789&quot;/&gt;&lt;type type=&quot;OawLanguage&quot;&gt;&lt;OawLanguage UID=&quot;Doc.DirectPhone&quot;/&gt;&lt;/type&gt;&lt;/profile&gt;&lt;/OawDocProperty&gt;_x000d__x0009_&lt;OawDocProperty name=&quot;Organisation.Telefon&quot;&gt;&lt;profile type=&quot;default&quot; UID=&quot;&quot; sameAsDefault=&quot;0&quot;&gt;&lt;documentProperty UID=&quot;2002122011014149059130932&quot; dataSourceUID=&quot;prj.2003050916522158373536&quot;/&gt;&lt;type type=&quot;OawDatabase&quot;&gt;&lt;OawDatabase table=&quot;Data&quot; field=&quot;Telefon&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DocProperty name=&quot;Doc.Telephone&quot;&gt;&lt;profile type=&quot;default&quot; UID=&quot;&quot; sameAsDefault=&quot;0&quot;&gt;&lt;documentProperty UID=&quot;2003060614150123456789&quot; dataSourceUID=&quot;2003060614150123456789&quot;/&gt;&lt;type type=&quot;OawLanguage&quot;&gt;&lt;OawLanguage UID=&quot;Doc.Telephone&quot;/&gt;&lt;/type&gt;&lt;/profile&gt;&lt;/OawDocProperty&gt;_x000d__x0009_&lt;OawDocProperty name=&quot;Doc.Facsimile&quot;&gt;&lt;profile type=&quot;default&quot; UID=&quot;&quot; sameAsDefault=&quot;0&quot;&gt;&lt;documentProperty UID=&quot;2003060614150123456789&quot; dataSourceUID=&quot;2003060614150123456789&quot;/&gt;&lt;type type=&quot;OawLanguage&quot;&gt;&lt;OawLanguage UID=&quot;Doc.Facsimile&quot;/&gt;&lt;/type&gt;&lt;/profile&gt;&lt;/OawDocProperty&gt;_x000d__x0009_&lt;OawDocProperty name=&quot;Organisation.Fax&quot;&gt;&lt;profile type=&quot;default&quot; UID=&quot;&quot; sameAsDefault=&quot;0&quot;&gt;&lt;documentProperty UID=&quot;2002122011014149059130932&quot; dataSourceUID=&quot;prj.2003050916522158373536&quot;/&gt;&lt;type type=&quot;OawDatabase&quot;&gt;&lt;OawDatabase table=&quot;Data&quot; field=&quot;Fax&quot;/&gt;&lt;/type&gt;&lt;/profile&gt;&lt;/OawDocProperty&gt;_x000d__x0009_&lt;OawDocProperty name=&quot;Doc.DirectFax&quot;&gt;&lt;profile type=&quot;default&quot; UID=&quot;&quot; sameAsDefault=&quot;0&quot;&gt;&lt;documentProperty UID=&quot;2003060614150123456789&quot; dataSourceUID=&quot;2003060614150123456789&quot;/&gt;&lt;type type=&quot;OawLanguage&quot;&gt;&lt;OawLanguage UID=&quot;Doc.DirectFax&quot;/&gt;&lt;/type&gt;&lt;/profile&gt;&lt;/OawDocProperty&gt;_x000d__x0009_&lt;OawDocProperty name=&quot;Organisation.Abteilungsinformation7&quot;&gt;&lt;profile type=&quot;default&quot; UID=&quot;&quot; sameAsDefault=&quot;0&quot;&gt;&lt;documentProperty UID=&quot;2002122011014149059130932&quot; dataSourceUID=&quot;prj.2003050916522158373536&quot;/&gt;&lt;type type=&quot;OawDatabase&quot;&gt;&lt;OawDatabase table=&quot;Data&quot; field=&quot;Abteilungsinformation7&quot;/&gt;&lt;/type&gt;&lt;/profile&gt;&lt;/OawDocProperty&gt;_x000d__x0009_&lt;OawDocProperty name=&quot;Organisation.Abteilungsinformation8&quot;&gt;&lt;profile type=&quot;default&quot; UID=&quot;&quot; sameAsDefault=&quot;0&quot;&gt;&lt;documentProperty UID=&quot;2002122011014149059130932&quot; dataSourceUID=&quot;prj.2003050916522158373536&quot;/&gt;&lt;type type=&quot;OawDatabase&quot;&gt;&lt;OawDatabase table=&quot;Data&quot; field=&quot;Abteilungsinformation8&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Doc.Enclosures&quot;&gt;&lt;profile type=&quot;default&quot; UID=&quot;&quot; sameAsDefault=&quot;0&quot;&gt;&lt;documentProperty UID=&quot;2003060614150123456789&quot; dataSourceUID=&quot;2003060614150123456789&quot;/&gt;&lt;type type=&quot;OawLanguage&quot;&gt;&lt;OawLanguage UID=&quot;Doc.Enclosures&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DocProperty name=&quot;CustomField.Classification&quot;&gt;&lt;profile type=&quot;default&quot; UID=&quot;&quot; sameAsDefault=&quot;0&quot;&gt;&lt;documentProperty UID=&quot;2004112217333376588294&quot; dataSourceUID=&quot;prj.2004111209271974627605&quot;/&gt;&lt;type type=&quot;OawCustomFields&quot;&gt;&lt;OawCustomFields table=&quot;Data&quot; field=&quot;Classification&quot;/&gt;&lt;/type&gt;&lt;/profile&gt;&lt;/OawDocProperty&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DocProperty name=&quot;Organisation.AddressN1&quot;&gt;&lt;profile type=&quot;default&quot; UID=&quot;&quot; sameAsDefault=&quot;0&quot;&gt;&lt;documentProperty UID=&quot;2002122011014149059130932&quot; dataSourceUID=&quot;prj.2003050916522158373536&quot;/&gt;&lt;type type=&quot;OawDatabase&quot;&gt;&lt;OawDatabase table=&quot;Data&quot; field=&quot;AddressN1&quot;/&gt;&lt;/type&gt;&lt;/profile&gt;&lt;/OawDocProperty&gt;_x000d__x0009_&lt;OawDocProperty name=&quot;Organisation.AddressN2&quot;&gt;&lt;profile type=&quot;default&quot; UID=&quot;&quot; sameAsDefault=&quot;0&quot;&gt;&lt;documentProperty UID=&quot;2002122011014149059130932&quot; dataSourceUID=&quot;prj.2003050916522158373536&quot;/&gt;&lt;type type=&quot;OawDatabase&quot;&gt;&lt;OawDatabase table=&quot;Data&quot; field=&quot;AddressN2&quot;/&gt;&lt;/type&gt;&lt;/profile&gt;&lt;/OawDocProperty&gt;_x000d__x0009_&lt;OawDocProperty name=&quot;Organisation.AddressN3&quot;&gt;&lt;profile type=&quot;default&quot; UID=&quot;&quot; sameAsDefault=&quot;0&quot;&gt;&lt;documentProperty UID=&quot;2002122011014149059130932&quot; dataSourceUID=&quot;prj.2003050916522158373536&quot;/&gt;&lt;type type=&quot;OawDatabase&quot;&gt;&lt;OawDatabase table=&quot;Data&quot; field=&quot;AddressN3&quot;/&gt;&lt;/type&gt;&lt;/profile&gt;&lt;/OawDocProperty&gt;_x000d__x0009_&lt;OawDocProperty name=&quot;Organisation.AddressN4&quot;&gt;&lt;profile type=&quot;default&quot; UID=&quot;&quot; sameAsDefault=&quot;0&quot;&gt;&lt;documentProperty UID=&quot;2002122011014149059130932&quot; dataSourceUID=&quot;prj.2003050916522158373536&quot;/&gt;&lt;type type=&quot;OawDatabase&quot;&gt;&lt;OawDatabase table=&quot;Data&quot; field=&quot;AddressN4&quot;/&gt;&lt;/type&gt;&lt;/profile&gt;&lt;/OawDocProperty&gt;_x000d__x0009_&lt;OawDocProperty name=&quot;BM_Subject&quot;&gt;&lt;profile type=&quot;default&quot; UID=&quot;&quot; sameAsDefault=&quot;0&quot;&gt;&lt;documentProperty UID=&quot;2003070216009988776655&quot; dataSourceUID=&quot;2003070216009988776655&quot;/&gt;&lt;type type=&quot;WordBookmark&quot;&gt;&lt;WordBookmark name=&quot;Subject&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CustomField.ContentTypeLetter&quot;&gt;&lt;profile type=&quot;default&quot; UID=&quot;&quot; sameAsDefault=&quot;0&quot;&gt;&lt;documentProperty UID=&quot;2004112217333376588294&quot; dataSourceUID=&quot;prj.2004111209271974627605&quot;/&gt;&lt;type type=&quot;OawCustomFields&quot;&gt;&lt;OawCustomFields table=&quot;Data&quot; field=&quot;ContentTypeLetter&quot;/&gt;&lt;/type&gt;&lt;/profile&gt;&lt;/OawDocProperty&gt;_x000d__x0009_&lt;OawDocProperty name=&quot;Textmarke.Metadaten&quot;&gt;&lt;profile type=&quot;default&quot; UID=&quot;&quot; sameAsDefault=&quot;0&quot;&gt;&lt;documentProperty UID=&quot;2003070216009988776655&quot; sourceUID=&quot;2003070216009988776655&quot;/&gt;&lt;type type=&quot;WordBookmark&quot;&gt;&lt;WordBookmark name=&quot;Metadaten&quot;/&gt;&lt;/type&gt;&lt;/profile&gt;&lt;/OawDocProperty&gt;_x000d__x0009_&lt;OawBookmark name=&quot;Datum&quot;&gt;&lt;profile type=&quot;default&quot; UID=&quot;&quot; sameAsDefault=&quot;0&quot;&gt;&lt;/profile&gt;&lt;/OawBookmark&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Bookmark name=&quot;ContentTypeLetter&quot;&gt;&lt;profile type=&quot;default&quot; UID=&quot;&quot; sameAsDefault=&quot;0&quot;&gt;&lt;/profile&gt;&lt;/OawBookmark&gt;_x000d__x0009_&lt;OawBookmark name=&quot;Subject&quot;&gt;&lt;profile type=&quot;default&quot; UID=&quot;&quot; sameAsDefault=&quot;0&quot;&gt;&lt;/profile&gt;&lt;/OawBookmark&gt;_x000d__x0009_&lt;OawBookmark name=&quot;Metadaten&quot;&gt;&lt;profile type=&quot;default&quot; UID=&quot;&quot; sameAsDefault=&quot;0&quot;&gt;&lt;/profile&gt;&lt;/OawBookmark&gt;_x000d__x0009_&lt;OawBookmark name=&quot;RecipientDeliveryOption&quot;&gt;&lt;profile type=&quot;default&quot; UID=&quot;&quot; sameAsDefault=&quot;0&quot;&gt;&lt;documentProperty UID=&quot;2003080714212273705547&quot; dataSourceUID=&quot;prj.2004031513484256983218&quot;/&gt;&lt;type type=&quot;OawRecipient&quot;&gt;&lt;OawRecipient table=&quot;Data&quot; field=&quot;DeliveryOption&quot;/&gt;&lt;/type&gt;&lt;/profile&gt;&lt;/OawBookmark&gt;_x000d__x0009_&lt;OawDocProperty name=&quot;Author.Name&quot;&gt;&lt;profile type=&quot;default&quot; UID=&quot;&quot; sameAsDefault=&quot;0&quot;&gt;&lt;/profile&gt;&lt;/OawDocProperty&gt;_x000d__x0009_&lt;OawDocProperty name=&quot;BM_RecipientDeliveryOption&quot;&gt;&lt;profile type=&quot;default&quot; UID=&quot;&quot; sameAsDefault=&quot;0&quot;&gt;&lt;documentProperty UID=&quot;2003070216009988776655&quot; dataSourceUID=&quot;2003070216009988776655&quot;/&gt;&lt;type type=&quot;WordBookmark&quot;&gt;&lt;WordBookmark name=&quot;RecipientDeliveryOption&quot;/&gt;&lt;/type&gt;&lt;/profile&gt;&lt;/OawDocProperty&gt;_x000d__x0009_&lt;OawBookmark name=&quot;RecipientCompleteAddress&quot;&gt;&lt;profile type=&quot;default&quot; UID=&quot;&quot; sameAsDefault=&quot;0&quot;&gt;&lt;documentProperty UID=&quot;2003080714212273705547&quot; dataSourceUID=&quot;prj.2004031513484256983218&quot;/&gt;&lt;type type=&quot;OawRecipient&quot;&gt;&lt;OawRecipient table=&quot;Data&quot; field=&quot;CompleteAddress&quot;/&gt;&lt;/type&gt;&lt;/profile&gt;&lt;/OawBookmark&gt;_x000d__x0009_&lt;OawBookmark name=&quot;RecipientDeliveryOption3&quot;&gt;&lt;profile type=&quot;default&quot; UID=&quot;&quot; sameAsDefault=&quot;0&quot;&gt;&lt;documentProperty UID=&quot;2003080714212273705547&quot; dataSourceUID=&quot;prj.2004031513484256983218&quot;/&gt;&lt;type type=&quot;OawRecipient&quot;&gt;&lt;OawRecipient table=&quot;Data&quot; field=&quot;DeliveryOption2&quot;/&gt;&lt;/type&gt;&lt;/profile&gt;&lt;/OawBookmark&gt;_x000d__x0009_&lt;OawDocProperty name=&quot;CustomField.Massenversand&quot;&gt;&lt;profile type=&quot;default&quot; UID=&quot;&quot; sameAsDefault=&quot;0&quot;&gt;&lt;documentProperty UID=&quot;2004112217333376588294&quot; dataSourceUID=&quot;prj.2004111209271974627605&quot;/&gt;&lt;type type=&quot;OawCustomFields&quot;&gt;&lt;OawCustomFields field=&quot;Massenversand&quot;/&gt;&lt;/type&gt;&lt;/profile&gt;&lt;/OawDocProperty&gt;_x000d__x0009_&lt;OawDocProperty name=&quot;Recipient.DeliveryOption&quot;&gt;&lt;profile type=&quot;default&quot; UID=&quot;&quot; sameAsDefault=&quot;0&quot;&gt;&lt;documentProperty UID=&quot;2003080714212273705547&quot; dataSourceUID=&quot;prj.2004031513484256983218&quot;/&gt;&lt;type type=&quot;OawRecipient&quot;&gt;&lt;OawRecipient field=&quot;DeliveryOption&quot;/&gt;&lt;/type&gt;&lt;/profile&gt;&lt;/OawDocProperty&gt;_x000d__x0009_&lt;OawDocProperty name=&quot;Signature3.Name&quot;&gt;&lt;profile type=&quot;default&quot; UID=&quot;&quot; sameAsDefault=&quot;0&quot;&gt;&lt;documentProperty UID=&quot;2016110913315368876110&quot; dataSourceUID=&quot;prj.2003041709434161414032&quot;/&gt;&lt;type type=&quot;OawDatabase&quot;&gt;&lt;OawDatabase table=&quot;Data&quot; field=&quot;Name&quot;/&gt;&lt;/type&gt;&lt;/profile&gt;&lt;/OawDocProperty&gt;_x000d__x0009_&lt;OawDocProperty name=&quot;Signature3.DirectPhone&quot;&gt;&lt;profile type=&quot;default&quot; UID=&quot;&quot; sameAsDefault=&quot;0&quot;&gt;&lt;documentProperty UID=&quot;2016110913315368876110&quot; dataSourceUID=&quot;prj.2003041709434161414032&quot;/&gt;&lt;type type=&quot;OawDatabase&quot;&gt;&lt;OawDatabase table=&quot;Data&quot; field=&quot;DirectPhone&quot;/&gt;&lt;/type&gt;&lt;/profile&gt;&lt;/OawDocProperty&gt;_x000d__x0009_&lt;OawDocProperty name=&quot;Signature3.Function&quot;&gt;&lt;profile type=&quot;default&quot; UID=&quot;&quot; sameAsDefault=&quot;0&quot;&gt;&lt;documentProperty UID=&quot;2016110913315368876110&quot; dataSourceUID=&quot;prj.2003041709434161414032&quot;/&gt;&lt;type type=&quot;OawDatabase&quot;&gt;&lt;OawDatabase table=&quot;Data&quot; field=&quot;Function&quot;/&gt;&lt;/type&gt;&lt;/profile&gt;&lt;/OawDocProperty&gt;_x000d__x0009_&lt;OawDocProperty name=&quot;Signature3.EMail&quot;&gt;&lt;profile type=&quot;default&quot; UID=&quot;&quot; sameAsDefault=&quot;0&quot;&gt;&lt;documentProperty UID=&quot;2016110913315368876110&quot; dataSourceUID=&quot;prj.2003041709434161414032&quot;/&gt;&lt;type type=&quot;OawDatabase&quot;&gt;&lt;OawDatabase table=&quot;Data&quot; field=&quot;EMail&quot;/&gt;&lt;/type&gt;&lt;/profile&gt;&lt;/OawDocProperty&gt;_x000d__x0009_&lt;OawDocProperty name=&quot;Participants.Participants&quot;&gt;&lt;profile type=&quot;default&quot; UID=&quot;&quot; sameAsDefault=&quot;0&quot;&gt;&lt;documentProperty UID=&quot;2009082513331568340343&quot; dataSourceUID=&quot;prj.2009082609510706153942&quot;/&gt;&lt;type type=&quot;OawDatabase&quot;&gt;&lt;OawDatabase table=&quot;Data&quot; field=&quot;Participants&quot;/&gt;&lt;/type&gt;&lt;/profile&gt;&lt;/OawDocProperty&gt;_x000d__x0009_&lt;OawDocProperty name=&quot;Participants.Absent&quot;&gt;&lt;profile type=&quot;default&quot; UID=&quot;&quot; sameAsDefault=&quot;0&quot;&gt;&lt;documentProperty UID=&quot;2009082513331568340343&quot; dataSourceUID=&quot;prj.2009082609510706153942&quot;/&gt;&lt;type type=&quot;OawDatabase&quot;&gt;&lt;OawDatabase table=&quot;Data&quot; field=&quot;Absent&quot;/&gt;&lt;/type&gt;&lt;/profile&gt;&lt;/OawDocProperty&gt;_x000d__x0009_&lt;OawDocProperty name=&quot;Participants.ToNote&quot;&gt;&lt;profile type=&quot;default&quot; UID=&quot;&quot; sameAsDefault=&quot;0&quot;&gt;&lt;documentProperty UID=&quot;2009082513331568340343&quot; dataSourceUID=&quot;prj.2009082609510706153942&quot;/&gt;&lt;type type=&quot;OawDatabase&quot;&gt;&lt;OawDatabase table=&quot;Data&quot; field=&quot;ToNote&quot;/&gt;&lt;/type&gt;&lt;/profile&gt;&lt;/OawDocProperty&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2&quot; UID=&quot;2006120711380151760646&quot;/&gt;&lt;Distribution type=&quot;1&quot; UID=&quot;2024040209252990655803&quot;/&gt;&lt;Distribution type=&quot;3&quot; UID=&quot;2004062216425255253277&quot;/&gt;&lt;Distribution type=&quot;3&quot; UID=&quot;2006120514401556040061&quot;/&gt;&lt;Distribution type=&quot;3&quot; UID=&quot;202404020924085774177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0583847234010578" w:val="&lt;source&gt;&lt;Fields List=&quot;Name|Function|DirectPhone|EMail&quot;/&gt;&lt;profile type=&quot;default&quot; UID=&quot;&quot; sameAsDefault=&quot;0&quot;&gt;&lt;OawDocProperty name=&quot;Signature1.Name&quot; field=&quot;Name&quot;/&gt;&lt;OawDocProperty name=&quot;Signature1.Function&quot; field=&quot;Function&quot;/&gt;&lt;OawDocProperty name=&quot;Signature1.DirectPhone&quot; field=&quot;DirectPhone&quot;/&gt;&lt;OawDocProperty name=&quot;Signature1.EMail&quot; field=&quot;EMail&quot;/&gt;&lt;/profile&gt;&lt;/source&gt;"/>
    <w:docVar w:name="OawDocProp.2002122011014149059130932" w:val="&lt;source&gt;&lt;Fields List=&quot;City|Footer1|Footer2|Footer3|Footer4|Dienststelle1|Dienststelle2|Email|Internet|Abteilungsinformation1|Abteilungsinformation2|Abteilungsinformation3|Abteilungsinformation4|Abteilungsinformation5|Abteilungsinformation6|Telefon|Departement|Fax|Abteilungsinformation7|Abteilungsinformation8|AddressB1|AddressB2|AddressB3|AddressB4|AddressN1|AddressN2|AddressN3|AddressN4&quot;/&gt;&lt;profile type=&quot;default&quot; UID=&quot;&quot; sameAsDefault=&quot;0&quot;&gt;&lt;OawDocProperty name=&quot;Organisation.City&quot; field=&quot;City&quot;/&gt;&lt;OawDocProperty name=&quot;Organisation.Footer1&quot; field=&quot;Footer1&quot;/&gt;&lt;OawDocProperty name=&quot;Organisation.Footer2&quot; field=&quot;Footer2&quot;/&gt;&lt;OawDocProperty name=&quot;Organisation.Footer3&quot; field=&quot;Footer3&quot;/&gt;&lt;OawDocProperty name=&quot;Organisation.Footer4&quot; field=&quot;Footer4&quot;/&gt;&lt;OawDocProperty name=&quot;Organisation.Dienststelle1&quot; field=&quot;Dienststelle1&quot;/&gt;&lt;OawDocProperty name=&quot;Organisation.Dienststelle2&quot; field=&quot;Dienststelle2&quot;/&gt;&lt;OawDocProperty name=&quot;Organisation.Email&quot; field=&quot;Email&quot;/&gt;&lt;OawDocProperty name=&quot;Organisation.Internet&quot; field=&quot;Internet&quot;/&gt;&lt;OawDocProperty name=&quot;Organisation.Abteilungsinformation1&quot; field=&quot;Abteilungsinformation1&quot;/&gt;&lt;OawDocProperty name=&quot;Organisation.Abteilungsinformation2&quot; field=&quot;Abteilungsinformation2&quot;/&gt;&lt;OawDocProperty name=&quot;Organisation.Abteilungsinformation3&quot; field=&quot;Abteilungsinformation3&quot;/&gt;&lt;OawDocProperty name=&quot;Organisation.Abteilungsinformation4&quot; field=&quot;Abteilungsinformation4&quot;/&gt;&lt;OawDocProperty name=&quot;Organisation.Abteilungsinformation5&quot; field=&quot;Abteilungsinformation5&quot;/&gt;&lt;OawDocProperty name=&quot;Organisation.Abteilungsinformation6&quot; field=&quot;Abteilungsinformation6&quot;/&gt;&lt;OawDocProperty name=&quot;Organisation.Telefon&quot; field=&quot;Telefon&quot;/&gt;&lt;OawDocProperty name=&quot;Organisation.Departement&quot; field=&quot;Departement&quot;/&gt;&lt;OawDocProperty name=&quot;Organisation.Fax&quot; field=&quot;Fax&quot;/&gt;&lt;OawDocProperty name=&quot;Organisation.Abteilungsinformation7&quot; field=&quot;Abteilungsinformation7&quot;/&gt;&lt;OawDocProperty name=&quot;Organisation.Abteilungsinformation8&quot; field=&quot;Abteilungsinformation8&quot;/&gt;&lt;OawDocProperty name=&quot;Organisation.AddressB1&quot; field=&quot;AddressB1&quot;/&gt;&lt;OawDocProperty name=&quot;Organisation.AddressB2&quot; field=&quot;AddressB2&quot;/&gt;&lt;OawDocProperty name=&quot;Organisation.AddressB3&quot; field=&quot;AddressB3&quot;/&gt;&lt;OawDocProperty name=&quot;Organisation.AddressB4&quot; field=&quot;AddressB4&quot;/&gt;&lt;OawDocProperty name=&quot;Organisation.AddressN1&quot; field=&quot;AddressN1&quot;/&gt;&lt;OawDocProperty name=&quot;Organisation.AddressN2&quot; field=&quot;AddressN2&quot;/&gt;&lt;OawDocProperty name=&quot;Organisation.AddressN3&quot; field=&quot;AddressN3&quot;/&gt;&lt;OawDocProperty name=&quot;Organisation.AddressN4&quot; field=&quot;AddressN4&quot;/&gt;&lt;/profile&gt;&lt;/source&gt;"/>
    <w:docVar w:name="OawDocProp.2003060614150123456789" w:val="&lt;source&gt;&lt;profile type=&quot;default&quot; UID=&quot;&quot; sameAsDefault=&quot;0&quot;&gt;&lt;SQL&gt;SELECT Value, UID FROM Data WHERE LCID = '%WhereLCID%';&lt;/SQL&gt;&lt;OawDocProperty name=&quot;Doc.Subject&quot; field=&quot;Doc.Subject&quot;/&gt;&lt;OawDocProperty name=&quot;Doc.Text&quot; field=&quot;Doc.Text&quot;/&gt;&lt;OawDocProperty name=&quot;Doc.Date&quot; field=&quot;Doc.Date&quot;/&gt;&lt;OawDocProperty name=&quot;Doc.Document&quot; field=&quot;Doc.Document&quot;/&gt;&lt;OawDocProperty name=&quot;Doc.Letter&quot; field=&quot;Doc.Letter&quot;/&gt;&lt;OawDocProperty name=&quot;Doc.Regarding&quot; field=&quot;Doc.Regarding&quot;/&gt;&lt;OawDocProperty name=&quot;Doc.DirectPhone&quot; field=&quot;Doc.DirectPhone&quot;/&gt;&lt;OawDocProperty name=&quot;Doc.Telephone&quot; field=&quot;Doc.Telephone&quot;/&gt;&lt;OawDocProperty name=&quot;Doc.Facsimile&quot; field=&quot;Doc.Facsimile&quot;/&gt;&lt;OawDocProperty name=&quot;Doc.DirectFax&quot; field=&quot;Doc.DirectFax&quot;/&gt;&lt;OawDocProperty name=&quot;Doc.Page&quot; field=&quot;Doc.Page&quot;/&gt;&lt;OawDocProperty name=&quot;Doc.of&quot; field=&quot;Doc.of&quot;/&gt;&lt;OawDocProperty name=&quot;Doc.Enclosures&quot; field=&quot;Doc.Enclosures&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3061115381095709037" w:val="&lt;source&gt;&lt;Fields List=&quot;Name|Function|DirectPhone|EMail&quot;/&gt;&lt;profile type=&quot;default&quot; UID=&quot;&quot; sameAsDefault=&quot;0&quot;&gt;&lt;OawDocProperty name=&quot;Signature2.Name&quot; field=&quot;Name&quot;/&gt;&lt;OawDocProperty name=&quot;Signature2.Function&quot; field=&quot;Function&quot;/&gt;&lt;OawDocProperty name=&quot;Signature2.DirectPhone&quot; field=&quot;DirectPhone&quot;/&gt;&lt;OawDocProperty name=&quot;Signature2.EMail&quot; field=&quot;EMail&quot;/&gt;&lt;/profile&gt;&lt;/source&gt;"/>
    <w:docVar w:name="OawDocProp.2003080714212273705547" w:val="&lt;source&gt;&lt;Fields List=&quot;Introduction|Closing|FormattedFullAddress|EMail|DeliveryOption|CompleteAddress|DeliveryOption2&quot;/&gt;&lt;profile type=&quot;default&quot; UID=&quot;&quot; sameAsDefault=&quot;0&quot;&gt;&lt;OawBookmark name=&quot;RecipientIntroduction&quot; field=&quot;Introduction&quot;/&gt;&lt;OawBookmark name=&quot;RecipientClosing&quot; field=&quot;Closing&quot;/&gt;&lt;OawBookmark name=&quot;RecipientFormattedFullAddress&quot; field=&quot;FormattedFullAddress&quot;/&gt;&lt;OawDocProperty name=&quot;Receipient.EMail&quot; field=&quot;EMail&quot;/&gt;&lt;OawBookmark name=&quot;RecipientDeliveryOption&quot; field=&quot;DeliveryOption&quot;/&gt;&lt;OawBookmark name=&quot;RecipientCompleteAddress&quot; field=&quot;CompleteAddress&quot;/&gt;&lt;OawBookmark name=&quot;RecipientDeliveryOption3&quot; field=&quot;DeliveryOption2&quot;/&gt;&lt;OawDocProperty name=&quot;Recipient.DeliveryOption&quot; field=&quot;DeliveryOption&quot;/&gt;&lt;/profile&gt;&lt;/source&gt;"/>
    <w:docVar w:name="OawDocProp.2004112217333376588294" w:val="&lt;source&gt;&lt;Fields List=&quot;Classification|ContentTypeLetter|Massenversand|ShowLogos&quot;/&gt;&lt;profile type=&quot;default&quot; UID=&quot;&quot; sameAsDefault=&quot;0&quot;&gt;&lt;OawDocProperty name=&quot;CustomField.Classification&quot; field=&quot;Classification&quot;/&gt;&lt;OawDocProperty name=&quot;CustomField.ContentTypeLetter&quot; field=&quot;ContentTypeLetter&quot;/&gt;&lt;OawDocProperty name=&quot;CustomField.Massenversand&quot; field=&quot;Massenversand&quot;/&gt;&lt;OawDocProperty name=&quot;CustomField.ShowLogos&quot; field=&quot;ShowLogos&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2009082513331568340343" w:val="&lt;source&gt;&lt;Fields List=&quot;Participants|Absent|ToNote&quot;/&gt;&lt;profile type=&quot;default&quot; UID=&quot;&quot; sameAsDefault=&quot;0&quot;&gt;&lt;OawDocProperty name=&quot;Participants.Participants&quot; field=&quot;Participants&quot;/&gt;&lt;OawDocProperty name=&quot;Participants.Absent&quot; field=&quot;Absent&quot;/&gt;&lt;OawDocProperty name=&quot;Participants.ToNote&quot; field=&quot;ToNote&quot;/&gt;&lt;/profile&gt;&lt;/source&gt;"/>
    <w:docVar w:name="OawDocProp.2010020409223900652065" w:val="&lt;source&gt;&lt;Fields List=&quot;Dok_Titel|G_Signatur|G_Laufnummer&quot;/&gt;&lt;profile type=&quot;default&quot; UID=&quot;&quot; sameAsDefault=&quot;0&quot;&gt;&lt;OawDocProperty name=&quot;CMIdata.Dok_Titel&quot; field=&quot;Dok_Titel&quot;/&gt;&lt;OawDocProperty name=&quot;CMIdata.G_Signatur&quot; field=&quot;G_Signatur&quot;/&gt;&lt;OawDocProperty name=&quot;CMIdata.G_Laufnummer&quot; field=&quot;G_Laufnummer&quot;/&gt;&lt;/profile&gt;&lt;/source&gt;"/>
    <w:docVar w:name="OawDocProp.2016110913315368876110" w:val="&lt;source&gt;&lt;Fields List=&quot;Name|DirectPhone|Function|EMail&quot;/&gt;&lt;profile type=&quot;default&quot; UID=&quot;&quot; sameAsDefault=&quot;0&quot;&gt;&lt;OawDocProperty name=&quot;Signature3.Name&quot; field=&quot;Name&quot;/&gt;&lt;OawDocProperty name=&quot;Signature3.DirectPhone&quot; field=&quot;DirectPhone&quot;/&gt;&lt;OawDocProperty name=&quot;Signature3.Function&quot; field=&quot;Function&quot;/&gt;&lt;OawDocProperty name=&quot;Signature3.EMail&quot; field=&quot;EMail&quot;/&gt;&lt;/profile&gt;&lt;/source&gt;"/>
    <w:docVar w:name="OawDocPropSource" w:val="&lt;Profile SelectedUID=&quot;&quot;&gt;&lt;DocProp UID=&quot;2002122011014149059130932&quot; EntryUID=&quot;2015120109104546938289&quot; PrimaryUID=&quot;ClientSuite&quot;&gt;&lt;Field Name=&quot;IDName&quot; Value=&quot;BKD, Dienststelle Berufs- und Weiterbildung_BBZG&quot;/&gt;&lt;Field Name=&quot;Departement&quot; Value=&quot;Bildungs- und Kulturdepartement&quot;/&gt;&lt;Field Name=&quot;Dienststelle1&quot; Value=&quot;&quot;/&gt;&lt;Field Name=&quot;Dienststelle2&quot; Value=&quot;&quot;/&gt;&lt;Field Name=&quot;Abteilung1&quot; Value=&quot;&quot;/&gt;&lt;Field Name=&quot;Abteilung2&quot; Value=&quot;&quot;/&gt;&lt;Field Name=&quot;AddressB1&quot; Value=&quot;Berufsbildungszentrum&quot;/&gt;&lt;Field Name=&quot;AddressB2&quot; Value=&quot;Gesundheit und Soziales&quot;/&gt;&lt;Field Name=&quot;AddressB3&quot; Value=&quot;&quot;/&gt;&lt;Field Name=&quot;AddressB4&quot; Value=&quot;&quot;/&gt;&lt;Field Name=&quot;AddressN1&quot; Value=&quot;Kottenmatte 4&quot;/&gt;&lt;Field Name=&quot;AddressN2&quot; Value=&quot;6210 Sursee&quot;/&gt;&lt;Field Name=&quot;AddressN3&quot; Value=&quot;&quot;/&gt;&lt;Field Name=&quot;AddressN4&quot; Value=&quot;&quot;/&gt;&lt;Field Name=&quot;Postcode&quot; Value=&quot;6210&quot;/&gt;&lt;Field Name=&quot;City&quot; Value=&quot;Sursee&quot;/&gt;&lt;Field Name=&quot;Telefon&quot; Value=&quot;041 349 79 79&quot;/&gt;&lt;Field Name=&quot;Email&quot; Value=&quot;info.bbzg@edulu.ch&quot;/&gt;&lt;Field Name=&quot;Internet&quot; Value=&quot;bbzg.lu.ch&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FusszeileFett&quot; Value=&quot;&quot;/&gt;&lt;Field Name=&quot;FusszeileNormal&quot; Value=&quot;&quot;/&gt;&lt;Field Name=&quot;LogoColor&quot; Value=&quot;%Logos%\Luzern.Logo.2100.350.emf&quot;/&gt;&lt;Field Name=&quot;LogoBlackWhite&quot; Value=&quot;%Logos%\Luzern.Logo.2100.350.emf&quot;/&gt;&lt;Field Name=&quot;LogoNeutral&quot; Value=&quot;%Logos%\Luzern.Logo.2100.350.emf&quot;/&gt;&lt;Field Name=&quot;LogoZertifikate&quot; Value=&quot;%Logos%\EFQM.300.2970.emf&quot;/&gt;&lt;Field Name=&quot;LogoSignature&quot; Value=&quot;&quot;/&gt;&lt;Field Name=&quot;LogoPowerPointTitleFirst&quot; Value=&quot;&quot;/&gt;&lt;Field Name=&quot;LogoPowerPointChapter&quot; Value=&quot;&quot;/&gt;&lt;Field Name=&quot;LogoPowerPointSlide&quot; Value=&quot;&quot;/&gt;&lt;Field Name=&quot;LogoPowerPointTitleLast&quot; Value=&quot;&quot;/&gt;&lt;Field Name=&quot;LogoSchriftzug&quot; Value=&quot;&quot;/&gt;&lt;Field Name=&quot;LogoTag&quot; Value=&quot;&quot;/&gt;&lt;Field Name=&quot;SelectedUID&quot; Value=&quot;2004123010144120300001&quot;/&gt;&lt;/DocProp&gt;&lt;DocProp UID=&quot;2006040509495284662868&quot; EntryUID=&quot;16819916313457922077018126392346918753212&quot; PrimaryUID=&quot;ClientSuite&quot;&gt;&lt;Field Name=&quot;IDName&quot; Value=&quot;Achermann Ivo, VIF&quot;/&gt;&lt;Field Name=&quot;Name&quot; Value=&quot;Ivo Achermann&quot;/&gt;&lt;Field Name=&quot;PersonalNumber&quot; Value=&quot;&quot;/&gt;&lt;Field Name=&quot;Function&quot; Value=&quot;Bereichsleiter Betriebs- und Sicherheitsausrüstung / Stv. Abt.-Leiter&quot;/&gt;&lt;Field Name=&quot;Initials&quot; Value=&quot;ai&quot;/&gt;&lt;Field Name=&quot;DirectPhone&quot; Value=&quot;+41 41 318 10 87&quot;/&gt;&lt;Field Name=&quot;Mobile&quot; Value=&quot;&quot;/&gt;&lt;Field Name=&quot;EMail&quot; Value=&quot;ivo.achermann@lu.ch&quot;/&gt;&lt;Field Name=&quot;SignatureHighResColor&quot; Value=&quot;&quot;/&gt;&lt;Field Name=&quot;Lizenz_noetig&quot; Value=&quot;Ja&quot;/&gt;&lt;Field Name=&quot;SignatureAdditional1&quot; Value=&quot;&quot;/&gt;&lt;Field Name=&quot;SignatureAdditional2&quot; Value=&quot;&quot;/&gt;&lt;Field Name=&quot;SelectedUID&quot; Value=&quot;2004123010144120300001&quot;/&gt;&lt;/DocProp&gt;&lt;DocProp UID=&quot;200212191811121321310321301031x&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10072016315072560894&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03080714212273705547&quot; EntryUID=&quot;2004123010144120300001&quot;&gt;&lt;Field Name=&quot;IDName&quot; Value=&quot;Empfänger&quot;/&gt;&lt;Field Name=&quot;DeliveryOption&quot; Value=&quot;Einschreiben&quot;/&gt;&lt;Field Name=&quot;DeliveryOption2&quot; Value=&quot;&quot;/&gt;&lt;Field Name=&quot;Company&quot; Value=&quot;&quot;/&gt;&lt;Field Name=&quot;Department&quot; Value=&quot;&quot;/&gt;&lt;Field Name=&quot;Title&quot; Value=&quot;&quot;/&gt;&lt;Field Name=&quot;FirstName&quot; Value=&quot;&quot;/&gt;&lt;Field Name=&quot;MiddleName&quot; Value=&quot;&quot;/&gt;&lt;Field Name=&quot;LastName&quot; Value=&quot;&quot;/&gt;&lt;Field Name=&quot;Suffix&quot; Value=&quot;&quot;/&gt;&lt;Field Name=&quot;FullName&quot; Value=&quot;&quot;/&gt;&lt;Field Name=&quot;JobTitle&quot; Value=&quot;&quot;/&gt;&lt;Field Name=&quot;AddressStreet&quot; Value=&quot;&quot;/&gt;&lt;Field Name=&quot;AddressZIP&quot; Value=&quot;&quot;/&gt;&lt;Field Name=&quot;AddressCity&quot; Value=&quot;&quot;/&gt;&lt;Field Name=&quot;Address&quot; Value=&quot;&quot;/&gt;&lt;Field Name=&quot;CompleteAddress&quot; Value=&quot;sdfsdfasd&amp;#xA;fsdf&amp;#xA;sdfsdf&amp;#xA;asdfsdafsd&quot;/&gt;&lt;Field Name=&quot;AddressSingleLine&quot; Value=&quot;&quot;/&gt;&lt;Field Name=&quot;Telephone&quot; Value=&quot;&quot;/&gt;&lt;Field Name=&quot;Fax&quot; Value=&quot;&quot;/&gt;&lt;Field Name=&quot;EMail&quot; Value=&quot;&quot;/&gt;&lt;Field Name=&quot;CopyTo&quot; Value=&quot;&quot;/&gt;&lt;Field Name=&quot;Introduction&quot; Value=&quot;Sehr geehrte Damen und Herren&quot;/&gt;&lt;Field Name=&quot;Closing&quot; Value=&quot;Freundliche Grüsse&quot;/&gt;&lt;Field Name=&quot;FormattedFullAddress&quot; Value=&quot;&amp;lt;Text Style=&amp;quot;zOawDeliveryOption&amp;quot;&amp;gt;Einschreiben%vbCrLf%&amp;lt;/Text&amp;gt;&amp;lt;Text Style=&amp;quot;zOawRecipient&amp;quot;&amp;gt;sdfsdfasd&amp;#xA;fsdf&amp;#xA;sdfsdf&amp;#xA;asdfsdafsd&amp;lt;/Text&amp;gt;&quot;/&gt;&lt;Field Name=&quot;CompleteAddressImported&quot; Value=&quot;&quot;/&gt;&lt;Field Name=&quot;IntroductionImported&quot; Value=&quot;&quot;/&gt;&lt;/DocProp&gt;&lt;DocProp UID=&quot;2002122010583847234010578&quot; EntryUID=&quot;16819916313457922077018126392346918753212&quot; PrimaryUID=&quot;ClientSuite&quot;&gt;&lt;Field Name=&quot;IDName&quot; Value=&quot;Achermann Ivo, VIF&quot;/&gt;&lt;Field Name=&quot;Name&quot; Value=&quot;Ivo Achermann&quot;/&gt;&lt;Field Name=&quot;PersonalNumber&quot; Value=&quot;&quot;/&gt;&lt;Field Name=&quot;Function&quot; Value=&quot;Bereichsleiter Betriebs- und Sicherheitsausrüstung / Stv. Abt.-Leiter&quot;/&gt;&lt;Field Name=&quot;Initials&quot; Value=&quot;ai&quot;/&gt;&lt;Field Name=&quot;DirectPhone&quot; Value=&quot;+41 41 318 10 87&quot;/&gt;&lt;Field Name=&quot;Mobile&quot; Value=&quot;&quot;/&gt;&lt;Field Name=&quot;EMail&quot; Value=&quot;ivo.achermann@lu.ch&quot;/&gt;&lt;Field Name=&quot;SignatureHighResColor&quot; Value=&quot;&quot;/&gt;&lt;Field Name=&quot;Lizenz_noetig&quot; Value=&quot;Ja&quot;/&gt;&lt;Field Name=&quot;SignatureAdditional1&quot; Value=&quot;&quot;/&gt;&lt;Field Name=&quot;SignatureAdditional2&quot; Value=&quot;&quot;/&gt;&lt;Field Name=&quot;SelectedUID&quot; Value=&quot;2004123010144120300001&quot;/&gt;&lt;/DocProp&gt;&lt;DocProp UID=&quot;2003061115381095709037&quot; EntryUID=&quot;2024020708263980682125&quot; PrimaryUID=&quot;ClientSuite&quot;&gt;&lt;Field Name=&quot;IDName&quot; Value=&quot;Hutter Nadia, DIIN&quot;/&gt;&lt;Field Name=&quot;Name&quot; Value=&quot;Nadia Hutter&quot;/&gt;&lt;Field Name=&quot;PersonalNumber&quot; Value=&quot;&quot;/&gt;&lt;Field Name=&quot;Function&quot; Value=&quot;Applikations-Managerin Professional&quot;/&gt;&lt;Field Name=&quot;Initials&quot; Value=&quot;HUN&quot;/&gt;&lt;Field Name=&quot;DirectPhone&quot; Value=&quot;041 228 5705&quot;/&gt;&lt;Field Name=&quot;Mobile&quot; Value=&quot;&quot;/&gt;&lt;Field Name=&quot;EMail&quot; Value=&quot;Nadia.Hutter@lu.ch&quot;/&gt;&lt;Field Name=&quot;SignatureHighResColor&quot; Value=&quot;&quot;/&gt;&lt;Field Name=&quot;Lizenz_noetig&quot; Value=&quot;Ja&quot;/&gt;&lt;Field Name=&quot;SignatureAdditional1&quot; Value=&quot;jeweils Freitags abwesend&quot;/&gt;&lt;Field Name=&quot;SignatureAdditional2&quot; Value=&quot;&quot;/&gt;&lt;Field Name=&quot;SelectedUID&quot; Value=&quot;2004123010144120300001&quot;/&gt;&lt;/DocProp&gt;&lt;DocProp UID=&quot;2016110913315368876110&quot; EntryUID=&quot;2003121817293296325874&quot; PrimaryUID=&quot;ClientSuite&quot;&gt;&lt;Field Name=&quot;IDName&quot; Value=&quot;(Leer)&quot;/&gt;&lt;Field Name=&quot;Name&quot; Value=&quot;&quot;/&gt;&lt;Field Name=&quot;PersonalNumber&quot; Value=&quot;&quot;/&gt;&lt;Field Name=&quot;Function&quot; Value=&quot;&quot;/&gt;&lt;Field Name=&quot;Initials&quot; Value=&quot;&quot;/&gt;&lt;Field Name=&quot;DirectPhone&quot; Value=&quot;&quot;/&gt;&lt;Field Name=&quot;Mobile&quot; Value=&quot;&quot;/&gt;&lt;Field Name=&quot;EMail&quot; Value=&quot;&quot;/&gt;&lt;Field Name=&quot;SignatureHighResColor&quot; Value=&quot;&quot;/&gt;&lt;Field Name=&quot;Lizenz_noetig&quot; Value=&quot;&quot;/&gt;&lt;Field Name=&quot;SignatureAdditional1&quot; Value=&quot;&quot;/&gt;&lt;Field Name=&quot;SignatureAdditional2&quot; Value=&quot;&quot;/&gt;&lt;Field Name=&quot;SelectedUID&quot; Value=&quot;2004123010144120300001&quot;/&gt;&lt;/DocProp&gt;&lt;DocProp UID=&quot;2009082513331568340343&quot; EntryUID=&quot;2003121817293296325874&quot; PrimaryUID=&quot;ClientSuite&quot; Active=&quot;true&quot;&gt;&lt;Field Name=&quot;IDName&quot; Value=&quot;&quot;/&gt;&lt;Field Name=&quot;Participants&quot; Value=&quot;&quot;/&gt;&lt;Field Name=&quot;Absent&quot; Value=&quot;&quot;/&gt;&lt;Field Name=&quot;ToNote&quot; Value=&quot;&quot;/&gt;&lt;/DocProp&gt;&lt;DocProp UID=&quot;2010020409223900652065&quot; EntryUID=&quot;&quot; UserInformation=&quot;Data from SAP&quot; Interface=&quot;-1&quot;&gt;&lt;Field Name=&quot;UID&quot; Value=&quot;2003121817293296325874&quot;/&gt;&lt;Field Name=&quot;SelectedUID&quot; Value=&quot;2004123010144120300001&quot;/&gt;&lt;/DocProp&gt;&lt;DocProp UID=&quot;2015111110142100000001&quot; EntryUID=&quot;&quot; UserInformation=&quot;Data from SAP&quot; Interface=&quot;-1&quot;&gt;&lt;Field Name=&quot;UID&quot; Value=&quot;2003121817293296325874&quot;/&gt;&lt;Field Name=&quot;SelectedUID&quot; Value=&quot;2004123010144120300001&quot;/&gt;&lt;/DocProp&gt;&lt;DocProp UID=&quot;2016022308391031585750&quot; EntryUID=&quot;&quot; UserInformation=&quot;Data from SAP&quot; Interface=&quot;-1&quot;&gt;&lt;Field Name=&quot;UID&quot; Value=&quot;2003121817293296325874&quot;/&gt;&lt;Field Name=&quot;SelectedUID&quot; Value=&quot;2004123010144120300001&quot;/&gt;&lt;/DocProp&gt;&lt;DocProp UID=&quot;2016022308391031585800&quot; EntryUID=&quot;&quot; UserInformation=&quot;Data from SAP&quot; Interface=&quot;-1&quot;&gt;&lt;/DocProp&gt;&lt;DocProp UID=&quot;2004112217333376588294&quot; EntryUID=&quot;2004123010144120300001&quot; PrimaryUID=&quot;ClientSuite&quot; Active=&quot;true&quot;&gt;&lt;Field UID=&quot;2020021815460896382442&quot; Name=&quot;DocumentDate&quot; Value=&quot;16. Mai 2025&quot;/&gt;&lt;Field UID=&quot;2010052817113689266521&quot; Name=&quot;ContentTypeLetter&quot; Value=&quot;Leer&quot;/&gt;&lt;Field UID=&quot;2016092315475581987815&quot; Name=&quot;Massenversand&quot; Value=&quot;-1&quot;/&gt;&lt;Field UID=&quot;2024040208561418366176&quot; Name=&quot;ShowLogos&quot; Value=&quot;-1&quot;/&gt;&lt;/DocProp&gt;&lt;/Profile&gt;_x000d_"/>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language&gt;&lt;/language&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word&gt;&lt;PDF&gt;&lt;keywords&gt;&lt;/keywords&gt;&lt;language&gt;&lt;/language&gt;&lt;title&gt;&lt;value type=&quot;OawDocProperty&quot; name=&quot;CustomField.ContentTypeLetter&quot;&gt;&lt;separator text=&quot;&quot;&gt;&lt;/separator&gt;&lt;format text=&quot;&quot;&gt;&lt;/format&gt;&lt;/value&gt;&lt;/title&gt;&lt;fileName&gt;&lt;value type=&quot;OawBookmark&quot; name=&quot;Subject&quot;&gt;&lt;separator text=&quot;&quot;&gt;&lt;/separator&gt;&lt;format text=&quot;&quot;&gt;&lt;/format&gt;&lt;/value&gt;&lt;/fileName&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fileName&gt;&lt;value type=&quot;OawBookmark&quot; name=&quot;Subject&quot;&gt;&lt;separator text=&quot;&quot;&gt;&lt;/separator&gt;&lt;format text=&quot;&quot;&gt;&lt;/format&gt;&lt;/value&gt;&lt;/fileName&gt;&lt;/word&gt;&lt;PDF&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fileName&gt;&lt;value type=&quot;OawBookmark&quot; name=&quot;Subject&quot;&gt;&lt;separator text=&quot;&quot;&gt;&lt;/separator&gt;&lt;format text=&quot;&quot;&gt;&lt;/format&gt;&lt;/value&gt;&lt;/fileName&gt;&lt;/word&gt;&lt;PDF&gt;&lt;keywords&gt;&lt;/keywords&gt;&lt;fileName&gt;&lt;value type=&quot;OawBookmark&quot; name=&quo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keywords&gt;&lt;/keywords&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word&gt;&lt;PDF&gt;&lt;keywords&gt;&lt;/keywords&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body&gt;&lt;/mail&gt;&lt;word&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word&gt;&lt;PDF&gt;&lt;keywords&gt;&lt;/keywords&gt;&lt;title&gt;&lt;value type=&quot;OawDocProperty&quot; name=&quot;CustomField.ContentType&quot;&gt;&lt;separator text=&quot;&quot;&gt;&lt;/separator&gt;&lt;format text=&quot;&quot;&gt;&lt;/format&gt;&lt;/value&gt;&lt;/title&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fileName&gt;&lt;value type=&quot;OawBookmark&quot; name=&quot;Subject&quot;&gt;&lt;separator text=&quot;&quot;&gt;&lt;/separator&gt;&lt;format text=&quot;&quot;&gt;&lt;/format&gt;&lt;/value&gt;&lt;/fileName&gt;&lt;subject&gt;&lt;value type=&quot;OawDocProperty&quot; name=&quot;CustomField.ContentTypeLetter&quot;&gt;&lt;separator text=&quot;&quot;&gt;&lt;/separator&gt;&lt;format text=&quot;&quot;&gt;&lt;/format&gt;&lt;/value&gt;&lt;/subject&gt;&lt;/PDF&gt;&lt;/send&gt;&lt;save profileUID=&quot;2006121210441235887611&quot;&gt;&lt;word&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word&gt;&lt;PDF&gt;&lt;keywords&gt;&lt;/keywords&gt;&lt;subject&gt;&lt;value type=&quot;OawBookmark&quot; name=&quot;Subject&quot;&gt;&lt;separator text=&quot;&quot;&gt;&lt;/separator&gt;&lt;format text=&quot;&quot;&gt;&lt;/format&gt;&lt;/value&gt;&lt;/subject&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fileName&gt;&lt;value type=&quot;OawBookmark&quot; name=&quot;Subject&quot;&gt;&lt;separator text=&quot;&quot;&gt;&lt;/separator&gt;&lt;format text=&quot;&quot;&gt;&lt;/format&gt;&lt;/value&gt;&lt;/fileName&gt;&lt;title&gt;&lt;value type=&quot;OawDocProperty&quot; name=&quot;CustomField.ContentTypeLetter&quot;&gt;&lt;separator text=&quot;&quot;&gt;&lt;/separator&gt;&lt;format text=&quot;&quot;&gt;&lt;/format&gt;&lt;/value&gt;&lt;/title&gt;&lt;/PDF&gt;&lt;/save&gt;&lt;send profileUID=&quot;2024040209252990655803&quot;&gt;&lt;mail&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mail&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end&gt;&lt;save profileUID=&quot;2024040209240857741771&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05949584758"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080810958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15554119854"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43648299648"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432630012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intRestore.2010071914585275568157"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ProjectID" w:val="luchmaster"/>
    <w:docVar w:name="OawRecipients" w:val="&lt;Recipients&gt;&lt;Recipient PrimaryUID=&quot;ClientSuite&quot;&gt;&lt;UID&gt;2017052214421195566066&lt;/UID&gt;&lt;IDName&gt;Empfänger&lt;/IDName&gt;&lt;RecipientActive&gt;-1&lt;/RecipientActive&gt;&lt;RecipientIcon&gt;Contact&lt;/RecipientIcon&gt;&lt;MappingTableLabel&gt;&lt;/MappingTableLabel&gt;&lt;MappingTableActive&gt;-1&lt;/MappingTableActive&gt;&lt;DeliveryOption&gt;Einschreiben&lt;/DeliveryOption&gt;&lt;DeliveryOption2&gt;&lt;/DeliveryOption2&gt;&lt;Company&gt;&lt;/Company&gt;&lt;Department&gt;&lt;/Department&gt;&lt;Title&gt;&lt;/Title&gt;&lt;FirstName&gt;&lt;/FirstName&gt;&lt;MiddleName&gt;&lt;/MiddleName&gt;&lt;LastName&gt;&lt;/LastName&gt;&lt;Suffix&gt;&lt;/Suffix&gt;&lt;FullName&gt;&lt;/FullName&gt;&lt;JobTitle&gt;&lt;/JobTitle&gt;&lt;AddressStreet&gt;&lt;/AddressStreet&gt;&lt;AddressZIP&gt;&lt;/AddressZIP&gt;&lt;AddressCity&gt;&lt;/AddressCity&gt;&lt;Address&gt;&lt;/Address&gt;&lt;CompleteAddress&gt;sdfsdfasd_x000d_fsdf_x000d_sdfsdf_x000d_asdfsdafsd&lt;/CompleteAddress&gt;&lt;AddressSingleLine&gt;&lt;/AddressSingleLine&gt;&lt;Telephone&gt;&lt;/Telephone&gt;&lt;Fax&gt;&lt;/Fax&gt;&lt;EMail&gt;&lt;/EMail&gt;&lt;CopyTo&gt;&lt;/CopyTo&gt;&lt;Introduction&gt;Sehr geehrte Damen und Herren&lt;/Introduction&gt;&lt;Closing&gt;Freundliche Grüsse&lt;/Closing&gt;&lt;FormattedFullAddress&gt;&amp;lt;Text Style=&quot;zOawDeliveryOption&quot;&amp;gt;Einschreiben%vbCrLf%&amp;lt;/Text&amp;gt;&amp;lt;Text Style=&quot;zOawRecipient&quot;&amp;gt;sdfsdfasd_x000d_fsdf_x000d_sdfsdf_x000d_asdfsdafsd&amp;lt;/Text&amp;gt;&lt;/FormattedFullAddress&gt;&lt;CompleteAddressImported&gt;&lt;/CompleteAddressImported&gt;&lt;BBZ.SchülerAnrede&gt;&lt;/BBZ.SchülerAnrede&gt;&lt;BBZ.SchülerVorname&gt;&lt;/BBZ.SchülerVorname&gt;&lt;BBZ.SchülerName&gt;&lt;/BBZ.SchülerName&gt;&lt;BBZ.SchülerName2&gt;&lt;/BBZ.SchülerName2&gt;&lt;BBZ.SchülerStrasse&gt;&lt;/BBZ.SchülerStrasse&gt;&lt;BBZ.SchülerPostfach&gt;&lt;/BBZ.SchülerPostfach&gt;&lt;BBZ.SchülerOrt&gt;&lt;/BBZ.SchülerOrt&gt;&lt;BBZ.SchülerPLZ&gt;&lt;/BBZ.SchülerPLZ&gt;&lt;BBZ.GebDatum&gt;&lt;/BBZ.GebDatum&gt;&lt;BBZ.Klasse&gt;&lt;/BBZ.Klasse&gt;&lt;BBZ.Ausbildung&gt;&lt;/BBZ.Ausbildung&gt;&lt;BBZ.Lehrende&gt;&lt;/BBZ.Lehrende&gt;&lt;BBZ.LBAnrede&gt;&lt;/BBZ.LBAnrede&gt;&lt;BBZ.LBName&gt;&lt;/BBZ.LBName&gt;&lt;BBZ.LBName2&gt;&lt;/BBZ.LBName2&gt;&lt;BBZ.LBVorname&gt;&lt;/BBZ.LBVorname&gt;&lt;BBZ.LBStrasse&gt;&lt;/BBZ.LBStrasse&gt;&lt;BBZ.LBPostfach&gt;&lt;/BBZ.LBPostfach&gt;&lt;BBZ.LBPLZ&gt;&lt;/BBZ.LBPLZ&gt;&lt;BBZ.LBOrt&gt;&lt;/BBZ.LBOrt&gt;&lt;BBZ.LBTelGeschaeft&gt;&lt;/BBZ.LBTelGeschaeft&gt;&lt;Introduction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4062216425255253277"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0514401556040061"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aveRestore.2006121210441235887611"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lectedSource.200212191811121321310321301031x" w:val="&lt;empty/&gt;"/>
    <w:docVar w:name="OawSelectedSource.2002122010583847234010578" w:val="&lt;empty/&gt;"/>
    <w:docVar w:name="OawSelectedSource.2002122011014149059130932" w:val="&lt;empty/&gt;"/>
    <w:docVar w:name="OawSelectedSource.2003061115381095709037" w:val="&lt;empty/&gt;"/>
    <w:docVar w:name="OawSelectedSource.2003080714212273705547" w:val="&lt;empty/&gt;"/>
    <w:docVar w:name="OawSelectedSource.2004112217333376588294" w:val="&lt;empty/&gt;"/>
    <w:docVar w:name="OawSelectedSource.2006040509495284662868" w:val="&lt;empty/&gt;"/>
    <w:docVar w:name="OawSelectedSource.2009082513331568340343" w:val="&lt;empty/&gt;"/>
    <w:docVar w:name="OawSelectedSource.2010020409223900652065" w:val="&lt;empty/&gt;"/>
    <w:docVar w:name="OawSelectedSource.2010072016315072560894" w:val="&lt;empty/&gt;"/>
    <w:docVar w:name="OawSelectedSource.2015111110142100000001" w:val="&lt;empty/&gt;"/>
    <w:docVar w:name="OawSelectedSource.2016022308391031585750" w:val="&lt;empty/&gt;"/>
    <w:docVar w:name="OawSelectedSource.2016022308391031585800" w:val="&lt;empty/&gt;"/>
    <w:docVar w:name="OawSelectedSource.2016110913315368876110" w:val="&lt;empty/&gt;"/>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3010711200895123470110" w:val="&lt;source&gt;&lt;documentProperty UID=&quot;&quot;&gt;&lt;Fields List=&quot;&quot;/&gt;&lt;OawDocProperty name=&quot;Outputprofile.In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0514175878093883" w:val="&lt;source&gt;&lt;documentProperty UID=&quot;&quot;&gt;&lt;Fields List=&quot;&quot;/&gt;&lt;OawDocProperty name=&quot;Outputprofile.External&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SendRestore.2006121210395821292110" w:val="&lt;source&gt;&lt;documentProperty UID=&quot;&quot;&gt;&lt;Fields List=&quot;&quot;/&gt;&lt;OawDocProperty name=&quot;Outputprofile.ExternalSignature&quot; field=&quot;&quot;/&gt;&lt;/documentProperty&gt;&lt;documentProperty UID=&quot;2003070216009988776655&quot;&gt;&lt;OawDocProperty name=&quot;BM_Subject&quot; field=&quot;Subject&quot;/&gt;&lt;OawDocProperty name=&quot;Textmarke.Metadaten&quot; field=&quot;Metadaten&quot;/&gt;&lt;OawDocProperty name=&quot;BM_RecipientDeliveryOption&quot; field=&quot;RecipientDeliveryOption&quot;/&gt;&lt;/documentProperty&gt;&lt;/source&gt;"/>
    <w:docVar w:name="OawTemplateProperties" w:val="password:=&lt;Semicolon/&gt;MnO`rrvnqc.=;jumpToFirstField:=1;dotReverenceRemove:=0;resizeA4Letter:=0;unpdateDocPropsOnNewOnly:=0;showAllNoteItems:=0;CharCodeChecked:=;CharCodeUnchecked:=;WizardSteps:=0|1|2|4;DocumentTitle:=;DisplayName:=B1 - H - LAIZ - EDIMBAGUV ;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Datum&quot; Label=&quot;Datum&quot; Style=&quot;CityDate&quot;/&gt;_x000d_&lt;Bookmark Name=&quot;Subject&quot; Label=&quot;&amp;lt;translate&amp;gt;SmartContent.Subject&amp;lt;/translate&amp;gt;&quot; Style=&quot;Betreff&quot;/&gt;_x000d_&lt;Bookmark Name=&quot;Text&quot; Label=&quot;&amp;lt;translate&amp;gt;SmartContent.Text&amp;lt;/translate&amp;gt;&quot;/&gt;_x000d_&lt;Bookmark Name=&quot;Enclosures&quot; Label=&quot;&amp;lt;translate&amp;gt;SmartContent.Enclosures&amp;lt;/translate&amp;gt;&quot; Style=&quot;NormalKeepTogether&quot;/&gt;_x000d_&lt;/TemplPropsCm&gt;"/>
    <w:docVar w:name="OawTemplPropsStm" w:val="&lt;TemplPropsStm xmlns:xsi=&quot;http://www.w3.org/2001/XMLSchema-instance&quot; xsi:noNamespaceSchemaLocation=&quot;TemplPropsStm_1.xsd&quot; SchemaVersion=&quot;1&quot; TemplateID=&quot;&quot; TemplateVersion=&quot;&quot;&gt;_x000d_&lt;Bookmark Name=&quot;RecipientDeliveryOption&quot; Label=&quot;Versandart&quot; Style=&quot;zOawDeliveryOption&quot;/&gt;_x000d_&lt;Bookmark Name=&quot;RecipientCompleteAddress&quot; Label=&quot;Adresse&quot; Style=&quot;zOawRecipient&quot;/&gt;_x000d_&lt;Bookmark Name=&quot;RecipientIntroduction&quot; Label=&quot;Anrede&quot; Style=&quot;Standard&quot;/&gt;_x000d_&lt;Bookmark Name=&quot;Datum&quot; Label=&quot;Datum&quot; Style=&quot;CityDate&quot;/&gt;_x000d_&lt;Bookmark Name=&quot;Metadaten&quot; Label=&quot;Metadaten&quot; Style=&quot;Metadaten&quot;/&gt;_x000d_&lt;Bookmark Name=&quot;Subject&quot; Label=&quot;&amp;lt;translate&amp;gt;SmartTemplate.Subject&amp;lt;/translate&amp;gt;&quot; Style=&quot;Betreff&quot;/&gt;_x000d_&lt;Bookmark Name=&quot;Text&quot; Label=&quot;&amp;lt;translate&amp;gt;SmartTemplate.Text&amp;lt;/translate&amp;gt;&quot;/&gt;_x000d_&lt;Bookmark Name=&quot;Enclosures&quot; Label=&quot;&amp;lt;translate&amp;gt;SmartTemplate.Enclosures&amp;lt;/translate&amp;gt;&quot; Style=&quot;NormalKeepTogether&quot;/&gt;_x000d_&lt;/TemplPropsStm&gt;"/>
    <w:docVar w:name="officeatworkWordMasterTemplateConfiguration" w:val="&lt;!--Created with officeatwork--&gt;_x000d__x000a_&lt;WordMasterTemplateConfiguration&gt;_x000d__x000a_  &lt;LayoutSets /&gt;_x000d__x000a_  &lt;Pictures&gt;_x000d__x000a_    &lt;Picture Id=&quot;9f0f595b-e782-45f8-9ccf-dc02&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7d0aa170-7a06-400a-bceb-e21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fals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76870cfa-5aa2-4c9f-ac0f-1d39&quot; IdName=&quot;Signature1&quot; IsSelected=&quot;False&quot; IsExpanded=&quot;True&quot;&gt;_x000d__x000a_      &lt;AlternativeText Title=&quot;&quot;&gt;&lt;/AlternativeText&gt;_x000d__x000a_      &lt;PageSetupSpecifics&gt;_x000d__x000a_        &lt;PageSetupSpecific IdName=&quot;Signature1_A4H&quot; PaperSize=&quot;A4&quot; Orientation=&quot;Portrait&quot; IsSelected=&quot;false&quot;&gt;_x000d__x000a_          &lt;Source Value=&quot;&quot; /&gt;_x000d__x000a_          &lt;HorizontalPosition Relative=&quot;Page&quot; Alignment=&quot;Left&quot; Unit=&quot;cm&quot;&gt;2.85&lt;/HorizontalPosition&gt;_x000d__x000a_          &lt;VerticalPosition Relative=&quot;Paragraph&quot; Alignment=&quot;Top&quot; Unit=&quot;cm&quot;&gt;-1.75&lt;/VerticalPosition&gt;_x000d__x000a_          &lt;OutputProfileSpecifics&gt;_x000d__x000a_            &lt;OutputProfileSpecific Type=&quot;Print&quot; Id=&quot;2010071914505949584758&quot;&gt;_x000d__x000a_              &lt;Source Value=&quot;&quot; /&gt;_x000d__x000a_            &lt;/OutputProfileSpecific&gt;_x000d__x000a_            &lt;OutputProfileSpecific Type=&quot;Print&quot; Id=&quot;2010071914510808109584&quot;&gt;_x000d__x000a_              &lt;Source Value=&quot;&quot; /&gt;_x000d__x000a_            &lt;/OutputProfileSpecific&gt;_x000d__x000a_            &lt;OutputProfileSpecific Type=&quot;Print&quot; Id=&quot;2010071914515554119854&quot;&gt;_x000d__x000a_              &lt;Source Value=&quot;&quot; /&gt;_x000d__x000a_            &lt;/OutputProfileSpecific&gt;_x000d__x000a_            &lt;OutputProfileSpecific Type=&quot;Print&quot; Id=&quot;2010071914543648299648&quot;&gt;_x000d__x000a_              &lt;Source Value=&quot;&quot; /&gt;_x000d__x000a_            &lt;/OutputProfileSpecific&gt;_x000d__x000a_            &lt;OutputProfileSpecific Type=&quot;Print&quot; Id=&quot;2010071914584326300121&quot;&gt;_x000d__x000a_              &lt;Source Value=&quot;&quot; /&gt;_x000d__x000a_            &lt;/OutputProfileSpecific&gt;_x000d__x000a_            &lt;OutputProfileSpecific Type=&quot;Print&quot; Id=&quot;2010071914585275568157&quot;&gt;_x000d__x000a_              &lt;Source Value=&quot;&quot; /&gt;_x000d__x000a_            &lt;/OutputProfileSpecific&gt;_x000d__x000a_            &lt;OutputProfileSpecific Type=&quot;Print&quot; Id=&quot;2006120711380151760646&quot;&gt;_x000d__x000a_              &lt;Source Value=&quot;[[MasterProperty(&amp;quot;Signature1&amp;quot;, &amp;quot;SignatureHighResColor&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24040209240857741771&quot;&gt;_x000d__x000a_              &lt;Source Value=&quot;[[MasterProperty(&amp;quot;Signature1&amp;quot;, &amp;quot;SignatureHighResColor&amp;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24040209252990655803&quot;&gt;_x000d__x000a_              &lt;Source Value=&quot;[[MasterProperty(&amp;quot;Signature1&amp;quot;, &amp;quot;SignatureHighResColor&amp;quot;)]]&quot; /&gt;_x000d__x000a_            &lt;/OutputProfileSpecific&gt;_x000d__x000a_          &lt;/OutputProfileSpecifics&gt;_x000d__x000a_        &lt;/PageSetupSpecific&gt;_x000d__x000a_      &lt;/PageSetupSpecifics&gt;_x000d__x000a_    &lt;/Picture&gt;_x000d__x000a_    &lt;Picture Id=&quot;ea609be0-13ae-4b83-8235-186e&quot; IdName=&quot;Signature2&quot; IsSelected=&quot;False&quot; IsExpanded=&quot;True&quot;&gt;_x000d__x000a_      &lt;AlternativeText Title=&quot;&quot;&gt;&lt;/AlternativeText&gt;_x000d__x000a_      &lt;PageSetupSpecifics&gt;_x000d__x000a_        &lt;PageSetupSpecific IdName=&quot;Signature2_A4H&quot; PaperSize=&quot;A4&quot; Orientation=&quot;Portrait&quot; IsSelected=&quot;true&quot;&gt;_x000d__x000a_          &lt;Source Value=&quot;&quot; /&gt;_x000d__x000a_          &lt;HorizontalPosition Relative=&quot;Page&quot; Alignment=&quot;Left&quot; Unit=&quot;cm&quot;&gt;11.85&lt;/HorizontalPosition&gt;_x000d__x000a_          &lt;VerticalPosition Relative=&quot;Paragraph&quot; Alignment=&quot;Top&quot; Unit=&quot;cm&quot;&gt;-1.75&lt;/VerticalPosition&gt;_x000d__x000a_          &lt;OutputProfileSpecifics&gt;_x000d__x000a_            &lt;OutputProfileSpecific Type=&quot;Print&quot; Id=&quot;2010071914505949584758&quot;&gt;_x000d__x000a_              &lt;Source Value=&quot;&quot; /&gt;_x000d__x000a_            &lt;/OutputProfileSpecific&gt;_x000d__x000a_            &lt;OutputProfileSpecific Type=&quot;Print&quot; Id=&quot;2010071914510808109584&quot;&gt;_x000d__x000a_              &lt;Source Value=&quot;&quot; /&gt;_x000d__x000a_            &lt;/OutputProfileSpecific&gt;_x000d__x000a_            &lt;OutputProfileSpecific Type=&quot;Print&quot; Id=&quot;2010071914515554119854&quot;&gt;_x000d__x000a_              &lt;Source Value=&quot;&quot; /&gt;_x000d__x000a_            &lt;/OutputProfileSpecific&gt;_x000d__x000a_            &lt;OutputProfileSpecific Type=&quot;Print&quot; Id=&quot;2010071914543648299648&quot;&gt;_x000d__x000a_              &lt;Source Value=&quot;&quot; /&gt;_x000d__x000a_            &lt;/OutputProfileSpecific&gt;_x000d__x000a_            &lt;OutputProfileSpecific Type=&quot;Print&quot; Id=&quot;2010071914584326300121&quot;&gt;_x000d__x000a_              &lt;Source Value=&quot;&quot; /&gt;_x000d__x000a_            &lt;/OutputProfileSpecific&gt;_x000d__x000a_            &lt;OutputProfileSpecific Type=&quot;Print&quot; Id=&quot;2010071914585275568157&quot;&gt;_x000d__x000a_              &lt;Source Value=&quot;&quot; /&gt;_x000d__x000a_            &lt;/OutputProfileSpecific&gt;_x000d__x000a_            &lt;OutputProfileSpecific Type=&quot;Print&quot; Id=&quot;2006120711380151760646&quot;&gt;_x000d__x000a_              &lt;Source Value=&quot;[[MasterProperty(&amp;quot;Signature2&amp;quot;, &amp;quot;SignatureHighResColor&amp;quot;)]]&quot; /&gt;_x000d__x000a_            &lt;/OutputProfileSpecific&gt;_x000d__x000a_            &lt;OutputProfileSpecific Type=&quot;Print&quot; Id=&quot;4&quot;&gt;_x000d__x000a_              &lt;Source Value=&quot;&quot; /&gt;_x000d__x000a_            &lt;/OutputProfileSpecific&gt;_x000d__x000a_            &lt;OutputProfileSpecific Type=&quot;Save&quot; Id=&quot;2004062216425255253277&quot;&gt;_x000d__x000a_              &lt;Source Value=&quot;&quot; /&gt;_x000d__x000a_            &lt;/OutputProfileSpecific&gt;_x000d__x000a_            &lt;OutputProfileSpecific Type=&quot;Save&quot; Id=&quot;2006120514401556040061&quot;&gt;_x000d__x000a_              &lt;Source Value=&quot;&quot; /&gt;_x000d__x000a_            &lt;/OutputProfileSpecific&gt;_x000d__x000a_            &lt;OutputProfileSpecific Type=&quot;Save&quot; Id=&quot;2024040209240857741771&quot;&gt;_x000d__x000a_              &lt;Source Value=&quot;[[MasterProperty(&amp;quot;Signature2&amp;quot;, &amp;quot;SignatureHighResColor&amp;quot;)]]&quot; /&gt;_x000d__x000a_            &lt;/OutputProfileSpecific&gt;_x000d__x000a_            &lt;OutputProfileSpecific Type=&quot;Send&quot; Id=&quot;2006120514175878093883&quot;&gt;_x000d__x000a_              &lt;Source Value=&quot;&quot; /&gt;_x000d__x000a_            &lt;/OutputProfileSpecific&gt;_x000d__x000a_            &lt;OutputProfileSpecific Type=&quot;Send&quot; Id=&quot;2003010711200895123470110&quot;&gt;_x000d__x000a_              &lt;Source Value=&quot;&quot; /&gt;_x000d__x000a_            &lt;/OutputProfileSpecific&gt;_x000d__x000a_            &lt;OutputProfileSpecific Type=&quot;Send&quot; Id=&quot;2024040209252990655803&quot;&gt;_x000d__x000a_              &lt;Source Value=&quot;[[MasterProperty(&amp;quot;Signature2&amp;quot;, &amp;quot;SignatureHighResColor&amp;quot;)]]&quot; /&gt;_x000d__x000a_            &lt;/OutputProfileSpecific&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2F3A55"/>
    <w:rsid w:val="000049B1"/>
    <w:rsid w:val="00005488"/>
    <w:rsid w:val="00006306"/>
    <w:rsid w:val="00016444"/>
    <w:rsid w:val="0002096C"/>
    <w:rsid w:val="00020C27"/>
    <w:rsid w:val="00023401"/>
    <w:rsid w:val="00024E0B"/>
    <w:rsid w:val="000322C4"/>
    <w:rsid w:val="000442A3"/>
    <w:rsid w:val="00052173"/>
    <w:rsid w:val="00065AD6"/>
    <w:rsid w:val="0007497B"/>
    <w:rsid w:val="00077CC8"/>
    <w:rsid w:val="00086D14"/>
    <w:rsid w:val="00094260"/>
    <w:rsid w:val="000965EF"/>
    <w:rsid w:val="000A0B87"/>
    <w:rsid w:val="000A750D"/>
    <w:rsid w:val="000B4557"/>
    <w:rsid w:val="000B4AF1"/>
    <w:rsid w:val="000B6E51"/>
    <w:rsid w:val="000C5B5A"/>
    <w:rsid w:val="000D3385"/>
    <w:rsid w:val="000D5C03"/>
    <w:rsid w:val="000E4565"/>
    <w:rsid w:val="000E4F66"/>
    <w:rsid w:val="000F52A7"/>
    <w:rsid w:val="000F6AAB"/>
    <w:rsid w:val="00101489"/>
    <w:rsid w:val="0010439E"/>
    <w:rsid w:val="00107A12"/>
    <w:rsid w:val="0011000E"/>
    <w:rsid w:val="001173DC"/>
    <w:rsid w:val="001206E7"/>
    <w:rsid w:val="00123477"/>
    <w:rsid w:val="00141718"/>
    <w:rsid w:val="00142577"/>
    <w:rsid w:val="0014711D"/>
    <w:rsid w:val="00147FAC"/>
    <w:rsid w:val="00152294"/>
    <w:rsid w:val="00164CF3"/>
    <w:rsid w:val="00165A73"/>
    <w:rsid w:val="00173217"/>
    <w:rsid w:val="00173EF8"/>
    <w:rsid w:val="001749D2"/>
    <w:rsid w:val="001765F9"/>
    <w:rsid w:val="001937F3"/>
    <w:rsid w:val="00196669"/>
    <w:rsid w:val="001A43EC"/>
    <w:rsid w:val="001A5AF2"/>
    <w:rsid w:val="001A6F8B"/>
    <w:rsid w:val="001A7A56"/>
    <w:rsid w:val="001B1191"/>
    <w:rsid w:val="001B2D85"/>
    <w:rsid w:val="001B6A5F"/>
    <w:rsid w:val="001C2856"/>
    <w:rsid w:val="001C39F7"/>
    <w:rsid w:val="001C490C"/>
    <w:rsid w:val="001D1758"/>
    <w:rsid w:val="001D301C"/>
    <w:rsid w:val="001D3AEE"/>
    <w:rsid w:val="001E17EA"/>
    <w:rsid w:val="001E20C7"/>
    <w:rsid w:val="001E433A"/>
    <w:rsid w:val="002019F1"/>
    <w:rsid w:val="00202AE6"/>
    <w:rsid w:val="00203A83"/>
    <w:rsid w:val="00222820"/>
    <w:rsid w:val="002245AB"/>
    <w:rsid w:val="002304ED"/>
    <w:rsid w:val="00231A86"/>
    <w:rsid w:val="002411F9"/>
    <w:rsid w:val="00244534"/>
    <w:rsid w:val="0024485A"/>
    <w:rsid w:val="002453C8"/>
    <w:rsid w:val="00246868"/>
    <w:rsid w:val="00246E7F"/>
    <w:rsid w:val="00250A2B"/>
    <w:rsid w:val="00252729"/>
    <w:rsid w:val="00252D5D"/>
    <w:rsid w:val="00252F8C"/>
    <w:rsid w:val="00253445"/>
    <w:rsid w:val="002549BB"/>
    <w:rsid w:val="00260DE8"/>
    <w:rsid w:val="002638D7"/>
    <w:rsid w:val="00274BD1"/>
    <w:rsid w:val="0027579F"/>
    <w:rsid w:val="0029302D"/>
    <w:rsid w:val="00297455"/>
    <w:rsid w:val="002A138D"/>
    <w:rsid w:val="002A3BF4"/>
    <w:rsid w:val="002A6576"/>
    <w:rsid w:val="002B1039"/>
    <w:rsid w:val="002C0E08"/>
    <w:rsid w:val="002D2092"/>
    <w:rsid w:val="002D3B77"/>
    <w:rsid w:val="002E04D7"/>
    <w:rsid w:val="002E3086"/>
    <w:rsid w:val="002E7276"/>
    <w:rsid w:val="002F2345"/>
    <w:rsid w:val="002F3A55"/>
    <w:rsid w:val="002F43F9"/>
    <w:rsid w:val="002F5F6A"/>
    <w:rsid w:val="003017F4"/>
    <w:rsid w:val="00302525"/>
    <w:rsid w:val="0030305C"/>
    <w:rsid w:val="00304DB9"/>
    <w:rsid w:val="00305882"/>
    <w:rsid w:val="00305D9B"/>
    <w:rsid w:val="0031264E"/>
    <w:rsid w:val="00321804"/>
    <w:rsid w:val="00322767"/>
    <w:rsid w:val="00326B6C"/>
    <w:rsid w:val="00327D8F"/>
    <w:rsid w:val="003366CD"/>
    <w:rsid w:val="0034043B"/>
    <w:rsid w:val="003407F5"/>
    <w:rsid w:val="00350601"/>
    <w:rsid w:val="00355810"/>
    <w:rsid w:val="00362FC3"/>
    <w:rsid w:val="00364372"/>
    <w:rsid w:val="00364C13"/>
    <w:rsid w:val="00364C70"/>
    <w:rsid w:val="00367A81"/>
    <w:rsid w:val="00374E64"/>
    <w:rsid w:val="00377932"/>
    <w:rsid w:val="003850CD"/>
    <w:rsid w:val="00387048"/>
    <w:rsid w:val="003876CE"/>
    <w:rsid w:val="00390ED0"/>
    <w:rsid w:val="003A7710"/>
    <w:rsid w:val="003B3B64"/>
    <w:rsid w:val="003B78E8"/>
    <w:rsid w:val="003C126A"/>
    <w:rsid w:val="003C53D9"/>
    <w:rsid w:val="003F6FE5"/>
    <w:rsid w:val="00411E58"/>
    <w:rsid w:val="00413CB8"/>
    <w:rsid w:val="0041418B"/>
    <w:rsid w:val="0041650C"/>
    <w:rsid w:val="004305CD"/>
    <w:rsid w:val="004327FF"/>
    <w:rsid w:val="0043393D"/>
    <w:rsid w:val="0045164D"/>
    <w:rsid w:val="0045306B"/>
    <w:rsid w:val="00453577"/>
    <w:rsid w:val="00453E64"/>
    <w:rsid w:val="0046124F"/>
    <w:rsid w:val="004645EE"/>
    <w:rsid w:val="004670E1"/>
    <w:rsid w:val="00474581"/>
    <w:rsid w:val="0048194C"/>
    <w:rsid w:val="00481DB1"/>
    <w:rsid w:val="00493489"/>
    <w:rsid w:val="004967DA"/>
    <w:rsid w:val="004A03CB"/>
    <w:rsid w:val="004A57C9"/>
    <w:rsid w:val="004C023C"/>
    <w:rsid w:val="004C05C8"/>
    <w:rsid w:val="004C7E68"/>
    <w:rsid w:val="004E0BC1"/>
    <w:rsid w:val="004E71D2"/>
    <w:rsid w:val="004F7CD7"/>
    <w:rsid w:val="00511B13"/>
    <w:rsid w:val="0051296E"/>
    <w:rsid w:val="00514DFF"/>
    <w:rsid w:val="005161F4"/>
    <w:rsid w:val="0052020B"/>
    <w:rsid w:val="005217DA"/>
    <w:rsid w:val="00534FF0"/>
    <w:rsid w:val="005350A9"/>
    <w:rsid w:val="00536AB8"/>
    <w:rsid w:val="00542405"/>
    <w:rsid w:val="005439EA"/>
    <w:rsid w:val="00550DC1"/>
    <w:rsid w:val="0055435F"/>
    <w:rsid w:val="005661DA"/>
    <w:rsid w:val="00571943"/>
    <w:rsid w:val="00574E87"/>
    <w:rsid w:val="005806C8"/>
    <w:rsid w:val="005844F6"/>
    <w:rsid w:val="00590853"/>
    <w:rsid w:val="00591593"/>
    <w:rsid w:val="005941AC"/>
    <w:rsid w:val="0059573E"/>
    <w:rsid w:val="00595885"/>
    <w:rsid w:val="005A25B6"/>
    <w:rsid w:val="005A3C38"/>
    <w:rsid w:val="005B498C"/>
    <w:rsid w:val="005B56A0"/>
    <w:rsid w:val="005C56CB"/>
    <w:rsid w:val="005C6434"/>
    <w:rsid w:val="005C79A7"/>
    <w:rsid w:val="005D29F7"/>
    <w:rsid w:val="005D74BF"/>
    <w:rsid w:val="005E1E8D"/>
    <w:rsid w:val="005E2B3A"/>
    <w:rsid w:val="005E4BF0"/>
    <w:rsid w:val="005E50A3"/>
    <w:rsid w:val="005E524B"/>
    <w:rsid w:val="005F1B20"/>
    <w:rsid w:val="005F26C0"/>
    <w:rsid w:val="005F517F"/>
    <w:rsid w:val="005F6639"/>
    <w:rsid w:val="00605A24"/>
    <w:rsid w:val="006125F6"/>
    <w:rsid w:val="006145D0"/>
    <w:rsid w:val="00615E03"/>
    <w:rsid w:val="00625B6E"/>
    <w:rsid w:val="006337E4"/>
    <w:rsid w:val="00641C1D"/>
    <w:rsid w:val="00641E1E"/>
    <w:rsid w:val="006510EA"/>
    <w:rsid w:val="0065360A"/>
    <w:rsid w:val="00655678"/>
    <w:rsid w:val="006569C6"/>
    <w:rsid w:val="0066089E"/>
    <w:rsid w:val="00670DC2"/>
    <w:rsid w:val="0067152B"/>
    <w:rsid w:val="00676447"/>
    <w:rsid w:val="00680A31"/>
    <w:rsid w:val="00691A9E"/>
    <w:rsid w:val="00692E63"/>
    <w:rsid w:val="006959EF"/>
    <w:rsid w:val="00695B49"/>
    <w:rsid w:val="006A524C"/>
    <w:rsid w:val="006B278D"/>
    <w:rsid w:val="006B38EA"/>
    <w:rsid w:val="006B4BA9"/>
    <w:rsid w:val="006C410E"/>
    <w:rsid w:val="00704CBB"/>
    <w:rsid w:val="007052D1"/>
    <w:rsid w:val="0070685B"/>
    <w:rsid w:val="00710E2F"/>
    <w:rsid w:val="0071362D"/>
    <w:rsid w:val="00714B3C"/>
    <w:rsid w:val="00716632"/>
    <w:rsid w:val="00723A42"/>
    <w:rsid w:val="0072529A"/>
    <w:rsid w:val="007272B1"/>
    <w:rsid w:val="0074136C"/>
    <w:rsid w:val="00741ABD"/>
    <w:rsid w:val="00741C88"/>
    <w:rsid w:val="00752B28"/>
    <w:rsid w:val="00755FDB"/>
    <w:rsid w:val="00756F0F"/>
    <w:rsid w:val="00763903"/>
    <w:rsid w:val="00766D75"/>
    <w:rsid w:val="00770DD2"/>
    <w:rsid w:val="00775CDC"/>
    <w:rsid w:val="007770E3"/>
    <w:rsid w:val="00783C65"/>
    <w:rsid w:val="0078485B"/>
    <w:rsid w:val="0078564C"/>
    <w:rsid w:val="00793E06"/>
    <w:rsid w:val="00794B0B"/>
    <w:rsid w:val="007B3477"/>
    <w:rsid w:val="007B5F61"/>
    <w:rsid w:val="007C418A"/>
    <w:rsid w:val="007E5358"/>
    <w:rsid w:val="007F1A7C"/>
    <w:rsid w:val="007F2712"/>
    <w:rsid w:val="00815F2E"/>
    <w:rsid w:val="00817E01"/>
    <w:rsid w:val="008305B7"/>
    <w:rsid w:val="00833584"/>
    <w:rsid w:val="00833779"/>
    <w:rsid w:val="00862A99"/>
    <w:rsid w:val="008659F6"/>
    <w:rsid w:val="00872A60"/>
    <w:rsid w:val="00875C0D"/>
    <w:rsid w:val="00881DA8"/>
    <w:rsid w:val="008862BF"/>
    <w:rsid w:val="00894F8A"/>
    <w:rsid w:val="008A1EFB"/>
    <w:rsid w:val="008A25CF"/>
    <w:rsid w:val="008A4A87"/>
    <w:rsid w:val="008A75BC"/>
    <w:rsid w:val="008A7E8F"/>
    <w:rsid w:val="008B6675"/>
    <w:rsid w:val="008C0B8A"/>
    <w:rsid w:val="008C633A"/>
    <w:rsid w:val="008D061E"/>
    <w:rsid w:val="008D24E1"/>
    <w:rsid w:val="008D3E7E"/>
    <w:rsid w:val="008D415B"/>
    <w:rsid w:val="008D4382"/>
    <w:rsid w:val="008D6C1A"/>
    <w:rsid w:val="008E3F06"/>
    <w:rsid w:val="008F3A79"/>
    <w:rsid w:val="008F4B51"/>
    <w:rsid w:val="009024BC"/>
    <w:rsid w:val="00910B48"/>
    <w:rsid w:val="00911ADF"/>
    <w:rsid w:val="00917961"/>
    <w:rsid w:val="00935800"/>
    <w:rsid w:val="00936BC7"/>
    <w:rsid w:val="00937B88"/>
    <w:rsid w:val="00952D19"/>
    <w:rsid w:val="00956C9D"/>
    <w:rsid w:val="00961331"/>
    <w:rsid w:val="00966E43"/>
    <w:rsid w:val="00977B51"/>
    <w:rsid w:val="0098076E"/>
    <w:rsid w:val="00991693"/>
    <w:rsid w:val="00995772"/>
    <w:rsid w:val="0099734F"/>
    <w:rsid w:val="009C38B7"/>
    <w:rsid w:val="009C47E4"/>
    <w:rsid w:val="009C5979"/>
    <w:rsid w:val="009E12C2"/>
    <w:rsid w:val="009E1576"/>
    <w:rsid w:val="009E65A5"/>
    <w:rsid w:val="009E7C9B"/>
    <w:rsid w:val="009F2503"/>
    <w:rsid w:val="00A00BC9"/>
    <w:rsid w:val="00A0286F"/>
    <w:rsid w:val="00A05D72"/>
    <w:rsid w:val="00A15BA8"/>
    <w:rsid w:val="00A161ED"/>
    <w:rsid w:val="00A21D86"/>
    <w:rsid w:val="00A373BB"/>
    <w:rsid w:val="00A440FB"/>
    <w:rsid w:val="00A55B9C"/>
    <w:rsid w:val="00A5653C"/>
    <w:rsid w:val="00A56B76"/>
    <w:rsid w:val="00A65826"/>
    <w:rsid w:val="00A738F0"/>
    <w:rsid w:val="00A761A4"/>
    <w:rsid w:val="00A944D2"/>
    <w:rsid w:val="00AA603A"/>
    <w:rsid w:val="00AB06AF"/>
    <w:rsid w:val="00AB27E8"/>
    <w:rsid w:val="00AC31EA"/>
    <w:rsid w:val="00AC37CE"/>
    <w:rsid w:val="00AC4E69"/>
    <w:rsid w:val="00AD2E93"/>
    <w:rsid w:val="00AD2FA2"/>
    <w:rsid w:val="00AD4F11"/>
    <w:rsid w:val="00AE7B3B"/>
    <w:rsid w:val="00AF01D2"/>
    <w:rsid w:val="00B04F0C"/>
    <w:rsid w:val="00B07D1F"/>
    <w:rsid w:val="00B11E0C"/>
    <w:rsid w:val="00B12315"/>
    <w:rsid w:val="00B1268F"/>
    <w:rsid w:val="00B13AD9"/>
    <w:rsid w:val="00B20A5C"/>
    <w:rsid w:val="00B21AA9"/>
    <w:rsid w:val="00B3381F"/>
    <w:rsid w:val="00B37B9D"/>
    <w:rsid w:val="00B51999"/>
    <w:rsid w:val="00B53528"/>
    <w:rsid w:val="00B6104E"/>
    <w:rsid w:val="00B61930"/>
    <w:rsid w:val="00B61A5E"/>
    <w:rsid w:val="00B62CC2"/>
    <w:rsid w:val="00B64C3A"/>
    <w:rsid w:val="00B80026"/>
    <w:rsid w:val="00B877BC"/>
    <w:rsid w:val="00B93371"/>
    <w:rsid w:val="00B93FF6"/>
    <w:rsid w:val="00BA3D71"/>
    <w:rsid w:val="00BB5298"/>
    <w:rsid w:val="00BB7ABE"/>
    <w:rsid w:val="00BD099D"/>
    <w:rsid w:val="00BD3BEA"/>
    <w:rsid w:val="00BD4598"/>
    <w:rsid w:val="00BE1C82"/>
    <w:rsid w:val="00BE1CBD"/>
    <w:rsid w:val="00BE4513"/>
    <w:rsid w:val="00BE6175"/>
    <w:rsid w:val="00BF0795"/>
    <w:rsid w:val="00BF4724"/>
    <w:rsid w:val="00BF7B53"/>
    <w:rsid w:val="00C079C8"/>
    <w:rsid w:val="00C1053A"/>
    <w:rsid w:val="00C24C4C"/>
    <w:rsid w:val="00C25223"/>
    <w:rsid w:val="00C311D7"/>
    <w:rsid w:val="00C3254A"/>
    <w:rsid w:val="00C340BA"/>
    <w:rsid w:val="00C37F2D"/>
    <w:rsid w:val="00C40AEB"/>
    <w:rsid w:val="00C606E0"/>
    <w:rsid w:val="00C70024"/>
    <w:rsid w:val="00C71FEA"/>
    <w:rsid w:val="00C73008"/>
    <w:rsid w:val="00C74B04"/>
    <w:rsid w:val="00C97ACA"/>
    <w:rsid w:val="00CA0952"/>
    <w:rsid w:val="00CA0C24"/>
    <w:rsid w:val="00CA1B44"/>
    <w:rsid w:val="00CB19E7"/>
    <w:rsid w:val="00CB1AD7"/>
    <w:rsid w:val="00CB6FEC"/>
    <w:rsid w:val="00CB7689"/>
    <w:rsid w:val="00CC1CE5"/>
    <w:rsid w:val="00CC64F1"/>
    <w:rsid w:val="00CE2D4C"/>
    <w:rsid w:val="00CE5E34"/>
    <w:rsid w:val="00CE6251"/>
    <w:rsid w:val="00CF77FE"/>
    <w:rsid w:val="00D13760"/>
    <w:rsid w:val="00D31FBA"/>
    <w:rsid w:val="00D35F2E"/>
    <w:rsid w:val="00D40D69"/>
    <w:rsid w:val="00D46CE0"/>
    <w:rsid w:val="00D47720"/>
    <w:rsid w:val="00D53334"/>
    <w:rsid w:val="00D57E97"/>
    <w:rsid w:val="00D659DF"/>
    <w:rsid w:val="00D6730B"/>
    <w:rsid w:val="00D75876"/>
    <w:rsid w:val="00D80BE9"/>
    <w:rsid w:val="00D847ED"/>
    <w:rsid w:val="00D8767D"/>
    <w:rsid w:val="00D90068"/>
    <w:rsid w:val="00D91A9B"/>
    <w:rsid w:val="00D92045"/>
    <w:rsid w:val="00D93600"/>
    <w:rsid w:val="00D97D31"/>
    <w:rsid w:val="00DA61D0"/>
    <w:rsid w:val="00DA743F"/>
    <w:rsid w:val="00DA78F0"/>
    <w:rsid w:val="00DB6908"/>
    <w:rsid w:val="00DC6EB2"/>
    <w:rsid w:val="00DD23EE"/>
    <w:rsid w:val="00DD63D0"/>
    <w:rsid w:val="00DE1974"/>
    <w:rsid w:val="00DF4C04"/>
    <w:rsid w:val="00DF555C"/>
    <w:rsid w:val="00E02D43"/>
    <w:rsid w:val="00E34E5A"/>
    <w:rsid w:val="00E61583"/>
    <w:rsid w:val="00E63A9C"/>
    <w:rsid w:val="00E649D6"/>
    <w:rsid w:val="00E86175"/>
    <w:rsid w:val="00E97D9F"/>
    <w:rsid w:val="00EB3DC6"/>
    <w:rsid w:val="00ED216D"/>
    <w:rsid w:val="00EE22D4"/>
    <w:rsid w:val="00EE2718"/>
    <w:rsid w:val="00EF378B"/>
    <w:rsid w:val="00EF4D04"/>
    <w:rsid w:val="00F02DFA"/>
    <w:rsid w:val="00F13312"/>
    <w:rsid w:val="00F179E8"/>
    <w:rsid w:val="00F2342A"/>
    <w:rsid w:val="00F268DD"/>
    <w:rsid w:val="00F32343"/>
    <w:rsid w:val="00F42D71"/>
    <w:rsid w:val="00F451A9"/>
    <w:rsid w:val="00F62C7A"/>
    <w:rsid w:val="00F6483E"/>
    <w:rsid w:val="00F66067"/>
    <w:rsid w:val="00F74A44"/>
    <w:rsid w:val="00F74D3C"/>
    <w:rsid w:val="00F8624A"/>
    <w:rsid w:val="00F86510"/>
    <w:rsid w:val="00F90FE0"/>
    <w:rsid w:val="00F9172A"/>
    <w:rsid w:val="00F96202"/>
    <w:rsid w:val="00FB303C"/>
    <w:rsid w:val="00FB33B7"/>
    <w:rsid w:val="00FB7AA5"/>
    <w:rsid w:val="00FC344E"/>
    <w:rsid w:val="00FD2CCF"/>
    <w:rsid w:val="00FD7E71"/>
    <w:rsid w:val="00FE624C"/>
    <w:rsid w:val="00FF62F2"/>
    <w:rsid w:val="00FF7E75"/>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33D5F"/>
  <w15:docId w15:val="{11481D6B-BF33-404F-8D2E-0B05558ED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31A86"/>
  </w:style>
  <w:style w:type="paragraph" w:styleId="berschrift1">
    <w:name w:val="heading 1"/>
    <w:basedOn w:val="Standard"/>
    <w:next w:val="Standard"/>
    <w:link w:val="berschrift1Zchn"/>
    <w:uiPriority w:val="9"/>
    <w:qFormat/>
    <w:rsid w:val="00B37B9D"/>
    <w:pPr>
      <w:keepNext/>
      <w:keepLines/>
      <w:numPr>
        <w:numId w:val="2"/>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2"/>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2"/>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2"/>
      </w:numPr>
      <w:spacing w:before="240"/>
      <w:outlineLvl w:val="3"/>
    </w:pPr>
    <w:rPr>
      <w:b/>
      <w:bCs/>
      <w:szCs w:val="28"/>
    </w:rPr>
  </w:style>
  <w:style w:type="paragraph" w:styleId="berschrift5">
    <w:name w:val="heading 5"/>
    <w:basedOn w:val="Standard"/>
    <w:next w:val="Standard"/>
    <w:uiPriority w:val="9"/>
    <w:rsid w:val="00985C95"/>
    <w:pPr>
      <w:numPr>
        <w:ilvl w:val="4"/>
        <w:numId w:val="2"/>
      </w:numPr>
      <w:spacing w:before="240" w:after="60"/>
      <w:outlineLvl w:val="4"/>
    </w:pPr>
    <w:rPr>
      <w:b/>
      <w:bCs/>
      <w:iCs/>
      <w:szCs w:val="26"/>
    </w:rPr>
  </w:style>
  <w:style w:type="paragraph" w:styleId="berschrift6">
    <w:name w:val="heading 6"/>
    <w:basedOn w:val="Standard"/>
    <w:next w:val="Standard"/>
    <w:uiPriority w:val="9"/>
    <w:rsid w:val="00985C95"/>
    <w:pPr>
      <w:numPr>
        <w:ilvl w:val="5"/>
        <w:numId w:val="2"/>
      </w:numPr>
      <w:spacing w:before="240" w:after="60"/>
      <w:outlineLvl w:val="5"/>
    </w:pPr>
    <w:rPr>
      <w:b/>
      <w:bCs/>
    </w:rPr>
  </w:style>
  <w:style w:type="paragraph" w:styleId="berschrift7">
    <w:name w:val="heading 7"/>
    <w:basedOn w:val="Standard"/>
    <w:next w:val="Standard"/>
    <w:uiPriority w:val="9"/>
    <w:rsid w:val="00985C95"/>
    <w:pPr>
      <w:numPr>
        <w:ilvl w:val="6"/>
        <w:numId w:val="2"/>
      </w:numPr>
      <w:spacing w:before="240" w:after="60"/>
      <w:outlineLvl w:val="6"/>
    </w:pPr>
    <w:rPr>
      <w:b/>
    </w:rPr>
  </w:style>
  <w:style w:type="paragraph" w:styleId="berschrift8">
    <w:name w:val="heading 8"/>
    <w:basedOn w:val="Standard"/>
    <w:next w:val="Standard"/>
    <w:uiPriority w:val="9"/>
    <w:rsid w:val="00985C95"/>
    <w:pPr>
      <w:numPr>
        <w:ilvl w:val="7"/>
        <w:numId w:val="2"/>
      </w:numPr>
      <w:spacing w:before="240" w:after="60"/>
      <w:outlineLvl w:val="7"/>
    </w:pPr>
    <w:rPr>
      <w:b/>
      <w:iCs/>
    </w:rPr>
  </w:style>
  <w:style w:type="paragraph" w:styleId="berschrift9">
    <w:name w:val="heading 9"/>
    <w:basedOn w:val="Standard"/>
    <w:next w:val="Standard"/>
    <w:uiPriority w:val="9"/>
    <w:rsid w:val="00985C95"/>
    <w:pPr>
      <w:numPr>
        <w:ilvl w:val="8"/>
        <w:numId w:val="2"/>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37B9D"/>
    <w:rPr>
      <w:rFonts w:cs="Arial"/>
      <w:b/>
      <w:bCs/>
      <w:sz w:val="28"/>
      <w:szCs w:val="32"/>
    </w:rPr>
  </w:style>
  <w:style w:type="paragraph" w:customStyle="1" w:styleId="Betreff">
    <w:name w:val="Betreff"/>
    <w:basedOn w:val="Standard"/>
    <w:qFormat/>
    <w:rsid w:val="00C311D7"/>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C311D7"/>
    <w:rPr>
      <w:b/>
    </w:rPr>
  </w:style>
  <w:style w:type="paragraph" w:customStyle="1" w:styleId="Topic450">
    <w:name w:val="Topic450"/>
    <w:basedOn w:val="Standard"/>
    <w:qFormat/>
    <w:rsid w:val="007B5068"/>
    <w:pPr>
      <w:ind w:left="2552" w:hanging="2552"/>
    </w:pPr>
    <w:rPr>
      <w:lang w:val="en-US"/>
    </w:rPr>
  </w:style>
  <w:style w:type="paragraph" w:customStyle="1" w:styleId="Topic450Line">
    <w:name w:val="Topic450Line"/>
    <w:basedOn w:val="Standard"/>
    <w:qFormat/>
    <w:rsid w:val="00832D01"/>
    <w:pPr>
      <w:tabs>
        <w:tab w:val="right" w:leader="underscore" w:pos="9072"/>
      </w:tabs>
      <w:ind w:left="2552" w:hanging="2552"/>
    </w:pPr>
  </w:style>
  <w:style w:type="paragraph" w:customStyle="1" w:styleId="Topic750">
    <w:name w:val="Topic750"/>
    <w:basedOn w:val="Standard"/>
    <w:qFormat/>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qFormat/>
    <w:rsid w:val="00156F24"/>
    <w:pPr>
      <w:keepNext/>
      <w:keepLines/>
      <w:tabs>
        <w:tab w:val="left" w:pos="5103"/>
      </w:tabs>
    </w:pPr>
    <w:rPr>
      <w:sz w:val="16"/>
    </w:rPr>
  </w:style>
  <w:style w:type="paragraph" w:customStyle="1" w:styleId="SignatureLines">
    <w:name w:val="SignatureLines"/>
    <w:basedOn w:val="Standard"/>
    <w:next w:val="SignatureText"/>
    <w:qFormat/>
    <w:rsid w:val="00156F24"/>
    <w:pPr>
      <w:keepNext/>
      <w:keepLines/>
      <w:tabs>
        <w:tab w:val="right" w:leader="dot" w:pos="3119"/>
        <w:tab w:val="left" w:pos="5080"/>
        <w:tab w:val="right" w:leader="dot" w:pos="8222"/>
      </w:tabs>
    </w:pPr>
    <w:rPr>
      <w:sz w:val="8"/>
    </w:rPr>
  </w:style>
  <w:style w:type="paragraph" w:customStyle="1" w:styleId="Topic075">
    <w:name w:val="Topic075"/>
    <w:basedOn w:val="Standard"/>
    <w:qFormat/>
    <w:rsid w:val="007B5068"/>
    <w:pPr>
      <w:ind w:left="425" w:hanging="425"/>
    </w:pPr>
  </w:style>
  <w:style w:type="paragraph" w:customStyle="1" w:styleId="Topic300">
    <w:name w:val="Topic300"/>
    <w:basedOn w:val="Standard"/>
    <w:qFormat/>
    <w:rsid w:val="007B5068"/>
    <w:pPr>
      <w:ind w:left="1701" w:hanging="1701"/>
    </w:pPr>
  </w:style>
  <w:style w:type="paragraph" w:customStyle="1" w:styleId="Topic600">
    <w:name w:val="Topic600"/>
    <w:basedOn w:val="Standard"/>
    <w:qFormat/>
    <w:rsid w:val="007B5068"/>
    <w:pPr>
      <w:ind w:left="3402" w:hanging="3402"/>
    </w:pPr>
  </w:style>
  <w:style w:type="paragraph" w:customStyle="1" w:styleId="Topic900">
    <w:name w:val="Topic900"/>
    <w:basedOn w:val="Standard"/>
    <w:qFormat/>
    <w:rsid w:val="007B5068"/>
    <w:pPr>
      <w:ind w:left="5103" w:hanging="5103"/>
    </w:pPr>
  </w:style>
  <w:style w:type="paragraph" w:customStyle="1" w:styleId="Topic075Line">
    <w:name w:val="Topic075Line"/>
    <w:basedOn w:val="Standard"/>
    <w:qFormat/>
    <w:rsid w:val="00832D01"/>
    <w:pPr>
      <w:tabs>
        <w:tab w:val="right" w:leader="underscore" w:pos="9072"/>
      </w:tabs>
      <w:ind w:left="425" w:hanging="425"/>
    </w:pPr>
  </w:style>
  <w:style w:type="paragraph" w:customStyle="1" w:styleId="Topic300Line">
    <w:name w:val="Topic300Line"/>
    <w:basedOn w:val="Standard"/>
    <w:qFormat/>
    <w:rsid w:val="00832D01"/>
    <w:pPr>
      <w:tabs>
        <w:tab w:val="right" w:leader="underscore" w:pos="9072"/>
      </w:tabs>
      <w:ind w:left="1701" w:hanging="1701"/>
    </w:pPr>
  </w:style>
  <w:style w:type="paragraph" w:customStyle="1" w:styleId="Topic600Line">
    <w:name w:val="Topic600Line"/>
    <w:basedOn w:val="Standard"/>
    <w:qFormat/>
    <w:rsid w:val="00832D01"/>
    <w:pPr>
      <w:tabs>
        <w:tab w:val="right" w:leader="underscore" w:pos="9072"/>
      </w:tabs>
      <w:ind w:left="3402" w:hanging="3402"/>
    </w:pPr>
  </w:style>
  <w:style w:type="paragraph" w:customStyle="1" w:styleId="Topic900Line">
    <w:name w:val="Topic900Line"/>
    <w:basedOn w:val="Standard"/>
    <w:qFormat/>
    <w:rsid w:val="00832D01"/>
    <w:pPr>
      <w:tabs>
        <w:tab w:val="right" w:leader="underscore" w:pos="9072"/>
      </w:tabs>
      <w:ind w:left="5103" w:hanging="5103"/>
    </w:pPr>
  </w:style>
  <w:style w:type="paragraph" w:customStyle="1" w:styleId="ListWithSymbols">
    <w:name w:val="ListWithSymbols"/>
    <w:basedOn w:val="Standard"/>
    <w:qFormat/>
    <w:rsid w:val="0078564C"/>
    <w:pPr>
      <w:numPr>
        <w:numId w:val="4"/>
      </w:numPr>
      <w:ind w:left="425" w:hanging="425"/>
    </w:pPr>
  </w:style>
  <w:style w:type="paragraph" w:customStyle="1" w:styleId="ListWithLetters">
    <w:name w:val="ListWithLetters"/>
    <w:basedOn w:val="Standard"/>
    <w:qFormat/>
    <w:rsid w:val="00A36F0F"/>
    <w:pPr>
      <w:numPr>
        <w:numId w:val="1"/>
      </w:numPr>
      <w:tabs>
        <w:tab w:val="left" w:pos="425"/>
      </w:tabs>
      <w:ind w:left="425" w:hanging="425"/>
    </w:pPr>
  </w:style>
  <w:style w:type="paragraph" w:customStyle="1" w:styleId="ListWithCheckboxes">
    <w:name w:val="ListWithCheckboxes"/>
    <w:basedOn w:val="Standard"/>
    <w:qFormat/>
    <w:rsid w:val="00B37B9D"/>
    <w:pPr>
      <w:numPr>
        <w:numId w:val="3"/>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qFormat/>
    <w:rsid w:val="00C311D7"/>
    <w:rPr>
      <w:b/>
      <w:caps/>
      <w:sz w:val="24"/>
    </w:rPr>
  </w:style>
  <w:style w:type="character" w:customStyle="1" w:styleId="Inhalts-TypZchn">
    <w:name w:val="Inhalts-Typ Zchn"/>
    <w:link w:val="Inhalts-Typ"/>
    <w:rsid w:val="00C311D7"/>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qFormat/>
    <w:rsid w:val="00832D01"/>
    <w:pPr>
      <w:tabs>
        <w:tab w:val="right" w:leader="underscore" w:pos="9072"/>
      </w:tabs>
      <w:ind w:left="4253" w:hanging="4253"/>
    </w:pPr>
  </w:style>
  <w:style w:type="paragraph" w:customStyle="1" w:styleId="Art-Text">
    <w:name w:val="Art-Text"/>
    <w:basedOn w:val="Standard"/>
    <w:rsid w:val="008F3A79"/>
    <w:pPr>
      <w:ind w:left="425" w:hanging="425"/>
    </w:pPr>
    <w:rPr>
      <w:lang w:val="en-US"/>
    </w:rPr>
  </w:style>
  <w:style w:type="character" w:styleId="Hervorhebung">
    <w:name w:val="Emphasis"/>
    <w:uiPriority w:val="3"/>
    <w:rsid w:val="00203054"/>
    <w:rPr>
      <w:b/>
      <w:iCs/>
    </w:r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B37B9D"/>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252729"/>
    <w:pPr>
      <w:tabs>
        <w:tab w:val="right" w:pos="9061"/>
      </w:tabs>
      <w:spacing w:before="120" w:after="60"/>
    </w:pPr>
  </w:style>
  <w:style w:type="paragraph" w:styleId="Verzeichnis2">
    <w:name w:val="toc 2"/>
    <w:basedOn w:val="Standard"/>
    <w:next w:val="Standard"/>
    <w:uiPriority w:val="39"/>
    <w:rsid w:val="00252729"/>
    <w:pPr>
      <w:tabs>
        <w:tab w:val="right" w:pos="9061"/>
      </w:tabs>
      <w:spacing w:before="60"/>
      <w:ind w:left="284"/>
    </w:pPr>
  </w:style>
  <w:style w:type="paragraph" w:styleId="Verzeichnis3">
    <w:name w:val="toc 3"/>
    <w:basedOn w:val="Standard"/>
    <w:next w:val="Standard"/>
    <w:uiPriority w:val="39"/>
    <w:rsid w:val="00252729"/>
    <w:pPr>
      <w:tabs>
        <w:tab w:val="right" w:pos="9061"/>
      </w:tabs>
      <w:spacing w:before="60"/>
      <w:ind w:left="284"/>
    </w:p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252729"/>
    <w:pPr>
      <w:pBdr>
        <w:bottom w:val="single" w:sz="4" w:space="1" w:color="auto"/>
      </w:pBdr>
      <w:tabs>
        <w:tab w:val="right" w:pos="9061"/>
      </w:tabs>
      <w:spacing w:before="240" w:after="120"/>
    </w:pPr>
  </w:style>
  <w:style w:type="paragraph" w:styleId="Verzeichnis4">
    <w:name w:val="toc 4"/>
    <w:basedOn w:val="Standard"/>
    <w:next w:val="Standard"/>
    <w:uiPriority w:val="39"/>
    <w:rsid w:val="00252729"/>
    <w:pPr>
      <w:tabs>
        <w:tab w:val="right" w:pos="9061"/>
      </w:tabs>
      <w:spacing w:before="60"/>
      <w:ind w:left="284"/>
    </w:pPr>
  </w:style>
  <w:style w:type="table" w:styleId="Tabellenraster">
    <w:name w:val="Table Grid"/>
    <w:basedOn w:val="NormaleTabelle"/>
    <w:uiPriority w:val="39"/>
    <w:rsid w:val="00AE7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252729"/>
    <w:pPr>
      <w:tabs>
        <w:tab w:val="left" w:pos="9061"/>
      </w:tabs>
      <w:spacing w:before="60"/>
      <w:ind w:left="284"/>
    </w:pPr>
  </w:style>
  <w:style w:type="paragraph" w:styleId="Verzeichnis7">
    <w:name w:val="toc 7"/>
    <w:basedOn w:val="Standard"/>
    <w:next w:val="Standard"/>
    <w:autoRedefine/>
    <w:uiPriority w:val="39"/>
    <w:rsid w:val="00252729"/>
    <w:pPr>
      <w:spacing w:after="100"/>
      <w:ind w:left="1321"/>
    </w:pPr>
  </w:style>
  <w:style w:type="paragraph" w:styleId="Verzeichnis8">
    <w:name w:val="toc 8"/>
    <w:basedOn w:val="Standard"/>
    <w:next w:val="Standard"/>
    <w:autoRedefine/>
    <w:uiPriority w:val="39"/>
    <w:rsid w:val="00252729"/>
    <w:pPr>
      <w:spacing w:after="100"/>
      <w:ind w:left="1542"/>
    </w:pPr>
  </w:style>
  <w:style w:type="paragraph" w:styleId="Verzeichnis9">
    <w:name w:val="toc 9"/>
    <w:basedOn w:val="Standard"/>
    <w:next w:val="Standard"/>
    <w:autoRedefine/>
    <w:uiPriority w:val="39"/>
    <w:rsid w:val="00252729"/>
    <w:pPr>
      <w:spacing w:after="100"/>
      <w:ind w:left="1758"/>
    </w:pPr>
  </w:style>
  <w:style w:type="paragraph" w:customStyle="1" w:styleId="Appendix">
    <w:name w:val="Appendix"/>
    <w:basedOn w:val="berschrift1oNr"/>
    <w:next w:val="Standard"/>
    <w:uiPriority w:val="1"/>
    <w:qFormat/>
    <w:rsid w:val="0052020B"/>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305882"/>
    <w:pPr>
      <w:jc w:val="right"/>
    </w:pPr>
    <w:rPr>
      <w:b/>
      <w:caps/>
      <w:sz w:val="24"/>
      <w:szCs w:val="24"/>
    </w:rPr>
  </w:style>
  <w:style w:type="character" w:customStyle="1" w:styleId="VorstossnummerZchn">
    <w:name w:val="Vorstossnummer Zchn"/>
    <w:basedOn w:val="Absatz-Standardschriftart"/>
    <w:link w:val="Vorstossnummer"/>
    <w:rsid w:val="00305882"/>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WithNumbers">
    <w:name w:val="ListWithNumbers"/>
    <w:basedOn w:val="Standard"/>
    <w:qFormat/>
    <w:rsid w:val="008F4B51"/>
    <w:pPr>
      <w:numPr>
        <w:numId w:val="6"/>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cs="Arial"/>
      <w:b/>
      <w:bCs/>
      <w:iCs/>
      <w:sz w:val="24"/>
      <w:szCs w:val="28"/>
    </w:rPr>
  </w:style>
  <w:style w:type="character" w:customStyle="1" w:styleId="berschrift3Zchn">
    <w:name w:val="Überschrift 3 Zchn"/>
    <w:basedOn w:val="Absatz-Standardschriftart"/>
    <w:link w:val="berschrift3"/>
    <w:uiPriority w:val="9"/>
    <w:locked/>
    <w:rsid w:val="003E215C"/>
    <w:rPr>
      <w:rFonts w:cs="Arial"/>
      <w:b/>
      <w:bCs/>
      <w:szCs w:val="26"/>
    </w:rPr>
  </w:style>
  <w:style w:type="character" w:customStyle="1" w:styleId="berschrift4Zchn">
    <w:name w:val="Überschrift 4 Zchn"/>
    <w:basedOn w:val="Absatz-Standardschriftart"/>
    <w:link w:val="berschrift4"/>
    <w:uiPriority w:val="9"/>
    <w:locked/>
    <w:rsid w:val="003E215C"/>
    <w:rPr>
      <w:b/>
      <w:bCs/>
      <w:szCs w:val="28"/>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52020B"/>
    <w:rPr>
      <w:rFonts w:ascii="Segoe UI" w:hAnsi="Segoe UI"/>
      <w:vanish/>
      <w:color w:val="C00000"/>
      <w:kern w:val="0"/>
      <w:sz w:val="18"/>
      <w:lang w:val="de-CH"/>
    </w:rPr>
  </w:style>
  <w:style w:type="paragraph" w:customStyle="1" w:styleId="CityDate">
    <w:name w:val="CityDate"/>
    <w:basedOn w:val="Standard"/>
    <w:rsid w:val="005844F6"/>
    <w:pPr>
      <w:spacing w:before="240"/>
    </w:pPr>
  </w:style>
  <w:style w:type="paragraph" w:customStyle="1" w:styleId="ListLevelsWithNumbers">
    <w:name w:val="ListLevelsWithNumbers"/>
    <w:basedOn w:val="Standard"/>
    <w:qFormat/>
    <w:rsid w:val="00C25223"/>
    <w:pPr>
      <w:numPr>
        <w:numId w:val="5"/>
      </w:numPr>
    </w:pPr>
  </w:style>
  <w:style w:type="paragraph" w:styleId="Fuzeile">
    <w:name w:val="footer"/>
    <w:basedOn w:val="Standard"/>
    <w:link w:val="FuzeileZchn"/>
    <w:unhideWhenUsed/>
    <w:rsid w:val="008A7E8F"/>
    <w:pPr>
      <w:tabs>
        <w:tab w:val="center" w:pos="4536"/>
        <w:tab w:val="right" w:pos="9072"/>
      </w:tabs>
    </w:pPr>
  </w:style>
  <w:style w:type="character" w:customStyle="1" w:styleId="FuzeileZchn">
    <w:name w:val="Fußzeile Zchn"/>
    <w:basedOn w:val="Absatz-Standardschriftart"/>
    <w:link w:val="Fuzeile"/>
    <w:rsid w:val="008A7E8F"/>
    <w:rPr>
      <w:rFonts w:ascii="Segoe UI" w:hAnsi="Segoe UI"/>
      <w:kern w:val="10"/>
      <w:lang w:val="de-CH"/>
    </w:rPr>
  </w:style>
  <w:style w:type="paragraph" w:styleId="Kopfzeile">
    <w:name w:val="header"/>
    <w:basedOn w:val="Standard"/>
    <w:link w:val="KopfzeileZchn"/>
    <w:unhideWhenUsed/>
    <w:rsid w:val="0043393D"/>
    <w:pPr>
      <w:tabs>
        <w:tab w:val="center" w:pos="4536"/>
        <w:tab w:val="right" w:pos="9072"/>
      </w:tabs>
    </w:pPr>
  </w:style>
  <w:style w:type="character" w:customStyle="1" w:styleId="KopfzeileZchn">
    <w:name w:val="Kopfzeile Zchn"/>
    <w:basedOn w:val="Absatz-Standardschriftart"/>
    <w:link w:val="Kopfzeile"/>
    <w:rsid w:val="0043393D"/>
    <w:rPr>
      <w:rFonts w:ascii="Segoe UI" w:hAnsi="Segoe UI"/>
      <w:kern w:val="10"/>
      <w:lang w:val="de-CH"/>
    </w:rPr>
  </w:style>
  <w:style w:type="character" w:styleId="Platzhaltertext">
    <w:name w:val="Placeholder Text"/>
    <w:basedOn w:val="Absatz-Standardschriftart"/>
    <w:uiPriority w:val="99"/>
    <w:rsid w:val="008A4A87"/>
    <w:rPr>
      <w:vanish/>
      <w:color w:val="808080"/>
      <w:lang w:val="de-CH"/>
    </w:rPr>
  </w:style>
  <w:style w:type="paragraph" w:styleId="Blocktext">
    <w:name w:val="Block Text"/>
    <w:basedOn w:val="Standard"/>
    <w:semiHidden/>
    <w:unhideWhenUsed/>
    <w:rsid w:val="00231A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231A86"/>
    <w:pPr>
      <w:ind w:left="220" w:hanging="220"/>
    </w:pPr>
  </w:style>
  <w:style w:type="paragraph" w:styleId="Indexberschrift">
    <w:name w:val="index heading"/>
    <w:basedOn w:val="Standard"/>
    <w:next w:val="Index1"/>
    <w:semiHidden/>
    <w:unhideWhenUsed/>
    <w:rsid w:val="00231A86"/>
    <w:rPr>
      <w:rFonts w:eastAsiaTheme="majorEastAsia" w:cstheme="majorBidi"/>
      <w:b/>
      <w:bCs/>
    </w:rPr>
  </w:style>
  <w:style w:type="paragraph" w:styleId="Inhaltsverzeichnisberschrift">
    <w:name w:val="TOC Heading"/>
    <w:basedOn w:val="berschrift1"/>
    <w:next w:val="Standard"/>
    <w:uiPriority w:val="39"/>
    <w:semiHidden/>
    <w:unhideWhenUsed/>
    <w:qFormat/>
    <w:rsid w:val="00231A86"/>
    <w:pPr>
      <w:numPr>
        <w:numId w:val="0"/>
      </w:numPr>
      <w:spacing w:after="0"/>
      <w:outlineLvl w:val="9"/>
    </w:pPr>
    <w:rPr>
      <w:rFonts w:eastAsiaTheme="majorEastAsia" w:cstheme="majorBidi"/>
      <w:b w:val="0"/>
      <w:bCs w:val="0"/>
      <w:color w:val="365F91" w:themeColor="accent1" w:themeShade="BF"/>
      <w:sz w:val="32"/>
    </w:rPr>
  </w:style>
  <w:style w:type="table" w:styleId="MittlereListe2">
    <w:name w:val="Medium Lis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231A86"/>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paragraph" w:styleId="Nachrichtenkopf">
    <w:name w:val="Message Header"/>
    <w:basedOn w:val="Standard"/>
    <w:link w:val="NachrichtenkopfZchn"/>
    <w:semiHidden/>
    <w:unhideWhenUsed/>
    <w:rsid w:val="00231A86"/>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231A86"/>
    <w:rPr>
      <w:rFonts w:eastAsiaTheme="majorEastAsia" w:cstheme="majorBidi"/>
      <w:sz w:val="24"/>
      <w:szCs w:val="24"/>
      <w:shd w:val="pct20" w:color="auto" w:fill="auto"/>
      <w:lang w:val="de-CH"/>
    </w:rPr>
  </w:style>
  <w:style w:type="paragraph" w:styleId="RGV-berschrift">
    <w:name w:val="toa heading"/>
    <w:basedOn w:val="Standard"/>
    <w:next w:val="Standard"/>
    <w:semiHidden/>
    <w:unhideWhenUsed/>
    <w:rsid w:val="00231A86"/>
    <w:pPr>
      <w:spacing w:before="120"/>
    </w:pPr>
    <w:rPr>
      <w:rFonts w:eastAsiaTheme="majorEastAsia" w:cstheme="majorBidi"/>
      <w:b/>
      <w:bCs/>
      <w:sz w:val="24"/>
      <w:szCs w:val="24"/>
    </w:rPr>
  </w:style>
  <w:style w:type="paragraph" w:styleId="StandardWeb">
    <w:name w:val="Normal (Web)"/>
    <w:basedOn w:val="Standard"/>
    <w:semiHidden/>
    <w:unhideWhenUsed/>
    <w:rsid w:val="00231A86"/>
    <w:rPr>
      <w:sz w:val="24"/>
      <w:szCs w:val="24"/>
    </w:rPr>
  </w:style>
  <w:style w:type="character" w:styleId="HTMLBeispiel">
    <w:name w:val="HTML Sample"/>
    <w:basedOn w:val="Absatz-Standardschriftart"/>
    <w:semiHidden/>
    <w:unhideWhenUsed/>
    <w:rsid w:val="00231A86"/>
    <w:rPr>
      <w:rFonts w:ascii="Segoe UI" w:hAnsi="Segoe UI"/>
      <w:sz w:val="24"/>
      <w:szCs w:val="24"/>
      <w:lang w:val="de-CH"/>
    </w:rPr>
  </w:style>
  <w:style w:type="character" w:styleId="HTMLSchreibmaschine">
    <w:name w:val="HTML Typewriter"/>
    <w:basedOn w:val="Absatz-Standardschriftart"/>
    <w:semiHidden/>
    <w:unhideWhenUsed/>
    <w:rsid w:val="00231A86"/>
    <w:rPr>
      <w:rFonts w:ascii="Segoe UI" w:hAnsi="Segoe UI"/>
      <w:sz w:val="20"/>
      <w:szCs w:val="20"/>
      <w:lang w:val="de-CH"/>
    </w:rPr>
  </w:style>
  <w:style w:type="character" w:styleId="HTMLCode">
    <w:name w:val="HTML Code"/>
    <w:basedOn w:val="Absatz-Standardschriftart"/>
    <w:semiHidden/>
    <w:unhideWhenUsed/>
    <w:rsid w:val="00231A86"/>
    <w:rPr>
      <w:rFonts w:ascii="Segoe UI" w:hAnsi="Segoe UI"/>
      <w:sz w:val="20"/>
      <w:szCs w:val="20"/>
      <w:lang w:val="de-CH"/>
    </w:rPr>
  </w:style>
  <w:style w:type="paragraph" w:styleId="HTMLVorformatiert">
    <w:name w:val="HTML Preformatted"/>
    <w:basedOn w:val="Standard"/>
    <w:link w:val="HTMLVorformatiertZchn"/>
    <w:semiHidden/>
    <w:unhideWhenUsed/>
    <w:rsid w:val="00231A86"/>
    <w:rPr>
      <w:sz w:val="20"/>
      <w:szCs w:val="20"/>
    </w:rPr>
  </w:style>
  <w:style w:type="character" w:customStyle="1" w:styleId="HTMLVorformatiertZchn">
    <w:name w:val="HTML Vorformatiert Zchn"/>
    <w:basedOn w:val="Absatz-Standardschriftart"/>
    <w:link w:val="HTMLVorformatiert"/>
    <w:semiHidden/>
    <w:rsid w:val="00231A86"/>
    <w:rPr>
      <w:sz w:val="20"/>
      <w:szCs w:val="20"/>
      <w:lang w:val="de-CH"/>
    </w:rPr>
  </w:style>
  <w:style w:type="character" w:styleId="HTMLTastatur">
    <w:name w:val="HTML Keyboard"/>
    <w:basedOn w:val="Absatz-Standardschriftart"/>
    <w:semiHidden/>
    <w:unhideWhenUsed/>
    <w:rsid w:val="00231A86"/>
    <w:rPr>
      <w:rFonts w:ascii="Segoe UI" w:hAnsi="Segoe UI"/>
      <w:sz w:val="20"/>
      <w:szCs w:val="20"/>
      <w:lang w:val="de-CH"/>
    </w:rPr>
  </w:style>
  <w:style w:type="paragraph" w:styleId="Makrotext">
    <w:name w:val="macro"/>
    <w:link w:val="MakrotextZchn"/>
    <w:semiHidden/>
    <w:unhideWhenUsed/>
    <w:rsid w:val="00231A86"/>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231A86"/>
    <w:rPr>
      <w:sz w:val="20"/>
      <w:szCs w:val="20"/>
      <w:lang w:val="de-CH"/>
    </w:rPr>
  </w:style>
  <w:style w:type="paragraph" w:styleId="NurText">
    <w:name w:val="Plain Text"/>
    <w:basedOn w:val="Standard"/>
    <w:link w:val="NurTextZchn"/>
    <w:semiHidden/>
    <w:unhideWhenUsed/>
    <w:rsid w:val="00231A86"/>
    <w:rPr>
      <w:sz w:val="21"/>
      <w:szCs w:val="21"/>
    </w:rPr>
  </w:style>
  <w:style w:type="character" w:customStyle="1" w:styleId="NurTextZchn">
    <w:name w:val="Nur Text Zchn"/>
    <w:basedOn w:val="Absatz-Standardschriftart"/>
    <w:link w:val="NurText"/>
    <w:semiHidden/>
    <w:rsid w:val="00231A86"/>
    <w:rPr>
      <w:sz w:val="21"/>
      <w:szCs w:val="21"/>
      <w:lang w:val="de-CH"/>
    </w:rPr>
  </w:style>
  <w:style w:type="paragraph" w:customStyle="1" w:styleId="1pt">
    <w:name w:val="1pt"/>
    <w:basedOn w:val="Standard"/>
    <w:rsid w:val="00AC4E69"/>
    <w:pPr>
      <w:spacing w:line="20" w:lineRule="exact"/>
    </w:pPr>
    <w:rPr>
      <w:sz w:val="2"/>
    </w:rPr>
  </w:style>
  <w:style w:type="paragraph" w:customStyle="1" w:styleId="bodyrecipient">
    <w:name w:val="bodyrecipient"/>
    <w:basedOn w:val="Standard"/>
    <w:rsid w:val="008C0B8A"/>
  </w:style>
  <w:style w:type="paragraph" w:customStyle="1" w:styleId="bodystandard">
    <w:name w:val="bodystandard"/>
    <w:basedOn w:val="Standard"/>
    <w:rsid w:val="008C0B8A"/>
  </w:style>
  <w:style w:type="paragraph" w:customStyle="1" w:styleId="bodystandardbold">
    <w:name w:val="bodystandardbold"/>
    <w:basedOn w:val="Standard"/>
    <w:rsid w:val="008C0B8A"/>
    <w:rPr>
      <w:b/>
    </w:rPr>
  </w:style>
  <w:style w:type="paragraph" w:customStyle="1" w:styleId="bodydate">
    <w:name w:val="bodydate"/>
    <w:basedOn w:val="Standard"/>
    <w:rsid w:val="00302525"/>
    <w:pPr>
      <w:spacing w:before="240"/>
    </w:pPr>
  </w:style>
  <w:style w:type="paragraph" w:customStyle="1" w:styleId="bodystandardsmall">
    <w:name w:val="bodystandardsmall"/>
    <w:basedOn w:val="Standard"/>
    <w:rsid w:val="00741ABD"/>
    <w:rPr>
      <w:sz w:val="16"/>
    </w:rPr>
  </w:style>
  <w:style w:type="paragraph" w:customStyle="1" w:styleId="bodystandardsmallbold">
    <w:name w:val="bodystandardsmallbold"/>
    <w:basedOn w:val="Standard"/>
    <w:rsid w:val="00DA78F0"/>
    <w:rPr>
      <w:b/>
      <w:sz w:val="16"/>
    </w:rPr>
  </w:style>
  <w:style w:type="paragraph" w:customStyle="1" w:styleId="Klassifikation">
    <w:name w:val="Klassifikation"/>
    <w:basedOn w:val="Standard"/>
    <w:rsid w:val="00DA61D0"/>
    <w:pPr>
      <w:spacing w:line="220" w:lineRule="exact"/>
      <w:jc w:val="right"/>
    </w:pPr>
  </w:style>
  <w:style w:type="paragraph" w:customStyle="1" w:styleId="Abstand">
    <w:name w:val="Abstand"/>
    <w:basedOn w:val="Standard"/>
    <w:rsid w:val="004A57C9"/>
    <w:pPr>
      <w:spacing w:line="200" w:lineRule="exact"/>
    </w:pPr>
    <w:rPr>
      <w:sz w:val="20"/>
    </w:rPr>
  </w:style>
  <w:style w:type="paragraph" w:customStyle="1" w:styleId="bodydocumenttype">
    <w:name w:val="bodydocumenttype"/>
    <w:basedOn w:val="Standard"/>
    <w:rsid w:val="003366CD"/>
    <w:rPr>
      <w:b/>
      <w:caps/>
      <w:sz w:val="24"/>
    </w:rPr>
  </w:style>
  <w:style w:type="paragraph" w:styleId="Abbildungsverzeichnis">
    <w:name w:val="table of figures"/>
    <w:basedOn w:val="Standard"/>
    <w:next w:val="Standard"/>
    <w:uiPriority w:val="99"/>
    <w:semiHidden/>
    <w:unhideWhenUsed/>
    <w:rsid w:val="00252729"/>
    <w:pPr>
      <w:tabs>
        <w:tab w:val="right" w:pos="9061"/>
      </w:tabs>
    </w:pPr>
  </w:style>
  <w:style w:type="paragraph" w:customStyle="1" w:styleId="bodysignaturelogo">
    <w:name w:val="bodysignaturelogo"/>
    <w:basedOn w:val="Standard"/>
    <w:rsid w:val="00AF01D2"/>
  </w:style>
  <w:style w:type="paragraph" w:customStyle="1" w:styleId="StandardohneSilbentrennung">
    <w:name w:val="Standard ohne Silbentrennung"/>
    <w:basedOn w:val="Standard"/>
    <w:qFormat/>
    <w:rsid w:val="00F9172A"/>
    <w:pPr>
      <w:suppressAutoHyphens/>
    </w:pPr>
  </w:style>
  <w:style w:type="paragraph" w:customStyle="1" w:styleId="c5">
    <w:name w:val="c5"/>
    <w:basedOn w:val="Standard"/>
    <w:next w:val="Standard"/>
    <w:rsid w:val="006145D0"/>
    <w:rPr>
      <w:rFonts w:cstheme="minorBidi"/>
      <w:kern w:val="2"/>
      <w:szCs w:val="20"/>
      <w:lang w:eastAsia="de-DE"/>
      <w14:ligatures w14:val="standardContextual"/>
    </w:rPr>
  </w:style>
  <w:style w:type="paragraph" w:customStyle="1" w:styleId="Formatvorlage1">
    <w:name w:val="Formatvorlage1"/>
    <w:basedOn w:val="Standard"/>
    <w:link w:val="Formatvorlage1Zchn"/>
    <w:qFormat/>
    <w:rsid w:val="006145D0"/>
    <w:pPr>
      <w:tabs>
        <w:tab w:val="left" w:leader="dot" w:pos="1701"/>
        <w:tab w:val="left" w:leader="dot" w:pos="7371"/>
      </w:tabs>
    </w:pPr>
    <w:rPr>
      <w:rFonts w:cstheme="minorBidi"/>
      <w:kern w:val="2"/>
      <w:szCs w:val="24"/>
      <w:lang w:eastAsia="en-US"/>
      <w14:ligatures w14:val="standardContextual"/>
    </w:rPr>
  </w:style>
  <w:style w:type="character" w:customStyle="1" w:styleId="Formatvorlage1Zchn">
    <w:name w:val="Formatvorlage1 Zchn"/>
    <w:basedOn w:val="Absatz-Standardschriftart"/>
    <w:link w:val="Formatvorlage1"/>
    <w:rsid w:val="006145D0"/>
    <w:rPr>
      <w:rFonts w:cstheme="minorBidi"/>
      <w:kern w:val="2"/>
      <w:szCs w:val="24"/>
      <w:lang w:eastAsia="en-US"/>
      <w14:ligatures w14:val="standardContextual"/>
    </w:rPr>
  </w:style>
  <w:style w:type="paragraph" w:customStyle="1" w:styleId="Standard1">
    <w:name w:val="Standard1"/>
    <w:basedOn w:val="Standard"/>
    <w:rsid w:val="006145D0"/>
    <w:pPr>
      <w:tabs>
        <w:tab w:val="left" w:pos="1701"/>
      </w:tabs>
      <w:spacing w:before="240" w:after="120"/>
      <w:ind w:left="1701" w:hanging="1690"/>
      <w:jc w:val="both"/>
    </w:pPr>
    <w:rPr>
      <w:rFonts w:cstheme="minorBidi"/>
      <w:noProof/>
      <w:kern w:val="2"/>
      <w:szCs w:val="20"/>
      <w:lang w:val="de-DE" w:eastAsia="de-D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28"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footer" Target="footer5.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040392A8-61E7-4710-944E-C652AB881F93}"/>
      </w:docPartPr>
      <w:docPartBody>
        <w:p w:rsidR="0029302D" w:rsidRDefault="0030459C">
          <w:r w:rsidRPr="00763903">
            <w:rPr>
              <w:rStyle w:val="Platzhaltertext"/>
            </w:rPr>
            <w:t>Klicken oder tippen Sie hier, um Text einzugeben.</w:t>
          </w:r>
        </w:p>
      </w:docPartBody>
    </w:docPart>
    <w:docPart>
      <w:docPartPr>
        <w:name w:val="AA99C841211B44C598C63D703974FA55"/>
        <w:category>
          <w:name w:val="Allgemein"/>
          <w:gallery w:val="placeholder"/>
        </w:category>
        <w:types>
          <w:type w:val="bbPlcHdr"/>
        </w:types>
        <w:behaviors>
          <w:behavior w:val="content"/>
        </w:behaviors>
        <w:guid w:val="{DB14CDED-989B-4B75-B5EE-9A052F0CE83E}"/>
      </w:docPartPr>
      <w:docPartBody>
        <w:p w:rsidR="00BB7ABE" w:rsidRDefault="0030459C">
          <w:r w:rsidRPr="00D6730B">
            <w:rPr>
              <w:rStyle w:val="Platzhaltertext"/>
            </w:rPr>
            <w:t>​</w:t>
          </w:r>
        </w:p>
      </w:docPartBody>
    </w:docPart>
    <w:docPart>
      <w:docPartPr>
        <w:name w:val="EE6096F5E9AA4D91AB280C62B84D42C1"/>
        <w:category>
          <w:name w:val="Allgemein"/>
          <w:gallery w:val="placeholder"/>
        </w:category>
        <w:types>
          <w:type w:val="bbPlcHdr"/>
        </w:types>
        <w:behaviors>
          <w:behavior w:val="content"/>
        </w:behaviors>
        <w:guid w:val="{EC86BCDD-043B-4C6E-B09E-CB784DDC22E1}"/>
      </w:docPartPr>
      <w:docPartBody>
        <w:p w:rsidR="00BB7ABE" w:rsidRDefault="0030459C">
          <w:r w:rsidRPr="00D6730B">
            <w:rPr>
              <w:rStyle w:val="Platzhaltertext"/>
            </w:rPr>
            <w:t>​</w:t>
          </w:r>
        </w:p>
      </w:docPartBody>
    </w:docPart>
    <w:docPart>
      <w:docPartPr>
        <w:name w:val="0E6C7B2AFB52431E9DA6DCF4AE56B42F"/>
        <w:category>
          <w:name w:val="Allgemein"/>
          <w:gallery w:val="placeholder"/>
        </w:category>
        <w:types>
          <w:type w:val="bbPlcHdr"/>
        </w:types>
        <w:behaviors>
          <w:behavior w:val="content"/>
        </w:behaviors>
        <w:guid w:val="{93148DA3-5EA6-454E-9D45-635CAEEB9BF2}"/>
      </w:docPartPr>
      <w:docPartBody>
        <w:p w:rsidR="00BB7ABE" w:rsidRDefault="0030459C">
          <w:r w:rsidRPr="00D6730B">
            <w:rPr>
              <w:rStyle w:val="Platzhaltertext"/>
            </w:rPr>
            <w:t>​</w:t>
          </w:r>
        </w:p>
      </w:docPartBody>
    </w:docPart>
    <w:docPart>
      <w:docPartPr>
        <w:name w:val="8ADA2FEC45EE4471B8E87FA8176F594E"/>
        <w:category>
          <w:name w:val="Allgemein"/>
          <w:gallery w:val="placeholder"/>
        </w:category>
        <w:types>
          <w:type w:val="bbPlcHdr"/>
        </w:types>
        <w:behaviors>
          <w:behavior w:val="content"/>
        </w:behaviors>
        <w:guid w:val="{916420EE-05D1-45F5-9BC0-E1969FE4523D}"/>
      </w:docPartPr>
      <w:docPartBody>
        <w:p w:rsidR="00BB7ABE" w:rsidRDefault="0030459C">
          <w:r w:rsidRPr="00D6730B">
            <w:rPr>
              <w:rStyle w:val="Platzhaltertext"/>
            </w:rPr>
            <w:t>​</w:t>
          </w:r>
        </w:p>
      </w:docPartBody>
    </w:docPart>
    <w:docPart>
      <w:docPartPr>
        <w:name w:val="48304365635242D9A4544E3F87E440CF"/>
        <w:category>
          <w:name w:val="Allgemein"/>
          <w:gallery w:val="placeholder"/>
        </w:category>
        <w:types>
          <w:type w:val="bbPlcHdr"/>
        </w:types>
        <w:behaviors>
          <w:behavior w:val="content"/>
        </w:behaviors>
        <w:guid w:val="{59498726-B643-4AC5-BC03-A0241BECB1E4}"/>
      </w:docPartPr>
      <w:docPartBody>
        <w:p w:rsidR="00BB7ABE" w:rsidRDefault="0030459C">
          <w:r w:rsidRPr="00D6730B">
            <w:rPr>
              <w:rStyle w:val="Platzhaltertext"/>
            </w:rPr>
            <w:t>​</w:t>
          </w:r>
        </w:p>
      </w:docPartBody>
    </w:docPart>
    <w:docPart>
      <w:docPartPr>
        <w:name w:val="C739DE80BA7248A5896B3101664BF2B9"/>
        <w:category>
          <w:name w:val="Allgemein"/>
          <w:gallery w:val="placeholder"/>
        </w:category>
        <w:types>
          <w:type w:val="bbPlcHdr"/>
        </w:types>
        <w:behaviors>
          <w:behavior w:val="content"/>
        </w:behaviors>
        <w:guid w:val="{72E1F919-76F4-468F-A202-B260E4F3AF94}"/>
      </w:docPartPr>
      <w:docPartBody>
        <w:p w:rsidR="00BB7ABE" w:rsidRDefault="0030459C">
          <w:r w:rsidRPr="00D6730B">
            <w:rPr>
              <w:rStyle w:val="Platzhaltertext"/>
            </w:rPr>
            <w:t>​</w:t>
          </w:r>
        </w:p>
      </w:docPartBody>
    </w:docPart>
    <w:docPart>
      <w:docPartPr>
        <w:name w:val="E137F185C4814279B8239F9DD7247257"/>
        <w:category>
          <w:name w:val="Allgemein"/>
          <w:gallery w:val="placeholder"/>
        </w:category>
        <w:types>
          <w:type w:val="bbPlcHdr"/>
        </w:types>
        <w:behaviors>
          <w:behavior w:val="content"/>
        </w:behaviors>
        <w:guid w:val="{62790F8D-F0E6-41C1-A614-7393F6C6E4E1}"/>
      </w:docPartPr>
      <w:docPartBody>
        <w:p w:rsidR="00BB7ABE" w:rsidRDefault="0030459C">
          <w:r w:rsidRPr="00D6730B">
            <w:rPr>
              <w:rStyle w:val="Platzhaltertext"/>
            </w:rPr>
            <w:t>[Klicken Sie hier, um die Datumszeile einzugeben.]</w:t>
          </w:r>
        </w:p>
      </w:docPartBody>
    </w:docPart>
    <w:docPart>
      <w:docPartPr>
        <w:name w:val="EDF61A53550140039A767C2E5F1DB0D7"/>
        <w:category>
          <w:name w:val="Allgemein"/>
          <w:gallery w:val="placeholder"/>
        </w:category>
        <w:types>
          <w:type w:val="bbPlcHdr"/>
        </w:types>
        <w:behaviors>
          <w:behavior w:val="content"/>
        </w:behaviors>
        <w:guid w:val="{92D87F2F-1A80-47BF-B1BF-3C2C315FB58B}"/>
      </w:docPartPr>
      <w:docPartBody>
        <w:p w:rsidR="00BB7ABE" w:rsidRDefault="0030459C">
          <w:r w:rsidRPr="00D6730B">
            <w:rPr>
              <w:rStyle w:val="Platzhaltertext"/>
            </w:rPr>
            <w:t>​</w:t>
          </w:r>
        </w:p>
      </w:docPartBody>
    </w:docPart>
    <w:docPart>
      <w:docPartPr>
        <w:name w:val="FB33D7F56754404C8FFE60FBAE466533"/>
        <w:category>
          <w:name w:val="Allgemein"/>
          <w:gallery w:val="placeholder"/>
        </w:category>
        <w:types>
          <w:type w:val="bbPlcHdr"/>
        </w:types>
        <w:behaviors>
          <w:behavior w:val="content"/>
        </w:behaviors>
        <w:guid w:val="{FDF74E60-7885-453E-A2BC-6163EABFC422}"/>
      </w:docPartPr>
      <w:docPartBody>
        <w:p w:rsidR="00BB7ABE" w:rsidRDefault="0030459C">
          <w:r w:rsidRPr="00D6730B">
            <w:rPr>
              <w:rStyle w:val="Platzhaltertext"/>
            </w:rPr>
            <w:t>[Klicken Sie hier, um Text einzugeben.]</w:t>
          </w:r>
        </w:p>
      </w:docPartBody>
    </w:docPart>
    <w:docPart>
      <w:docPartPr>
        <w:name w:val="86DDD9894AC645719B39DC9F249DABE5"/>
        <w:category>
          <w:name w:val="Allgemein"/>
          <w:gallery w:val="placeholder"/>
        </w:category>
        <w:types>
          <w:type w:val="bbPlcHdr"/>
        </w:types>
        <w:behaviors>
          <w:behavior w:val="content"/>
        </w:behaviors>
        <w:guid w:val="{5219AF63-C7FE-4837-8261-BD9192B45F79}"/>
      </w:docPartPr>
      <w:docPartBody>
        <w:p w:rsidR="00BB7ABE" w:rsidRDefault="0030459C">
          <w:r w:rsidRPr="00D6730B">
            <w:rPr>
              <w:rStyle w:val="Platzhaltertext"/>
            </w:rPr>
            <w:t>​</w:t>
          </w:r>
        </w:p>
      </w:docPartBody>
    </w:docPart>
    <w:docPart>
      <w:docPartPr>
        <w:name w:val="1DD7B5185FEB4F73B3284A5330770303"/>
        <w:category>
          <w:name w:val="Allgemein"/>
          <w:gallery w:val="placeholder"/>
        </w:category>
        <w:types>
          <w:type w:val="bbPlcHdr"/>
        </w:types>
        <w:behaviors>
          <w:behavior w:val="content"/>
        </w:behaviors>
        <w:guid w:val="{EC02D3AD-81FE-4081-81F8-12956EF3EBF8}"/>
      </w:docPartPr>
      <w:docPartBody>
        <w:p w:rsidR="00BB7ABE" w:rsidRDefault="0030459C">
          <w:r w:rsidRPr="00D6730B">
            <w:rPr>
              <w:rStyle w:val="Platzhaltertext"/>
            </w:rPr>
            <w:t>​</w:t>
          </w:r>
        </w:p>
      </w:docPartBody>
    </w:docPart>
    <w:docPart>
      <w:docPartPr>
        <w:name w:val="6157E5FBBF574967B71711E2DE37DB36"/>
        <w:category>
          <w:name w:val="Allgemein"/>
          <w:gallery w:val="placeholder"/>
        </w:category>
        <w:types>
          <w:type w:val="bbPlcHdr"/>
        </w:types>
        <w:behaviors>
          <w:behavior w:val="content"/>
        </w:behaviors>
        <w:guid w:val="{322203CF-4ED7-4F84-B405-0A8CBE176A71}"/>
      </w:docPartPr>
      <w:docPartBody>
        <w:p w:rsidR="008862BF" w:rsidRDefault="0030459C" w:rsidP="008862BF">
          <w:pPr>
            <w:pStyle w:val="6157E5FBBF574967B71711E2DE37DB36"/>
          </w:pPr>
          <w:r>
            <w:t xml:space="preserve"> </w:t>
          </w:r>
        </w:p>
      </w:docPartBody>
    </w:docPart>
    <w:docPart>
      <w:docPartPr>
        <w:name w:val="00A819570838443BB1F16C3B80CD79E7"/>
        <w:category>
          <w:name w:val="Allgemein"/>
          <w:gallery w:val="placeholder"/>
        </w:category>
        <w:types>
          <w:type w:val="bbPlcHdr"/>
        </w:types>
        <w:behaviors>
          <w:behavior w:val="content"/>
        </w:behaviors>
        <w:guid w:val="{B33449A1-E554-4BD1-8730-D31D53FFB233}"/>
      </w:docPartPr>
      <w:docPartBody>
        <w:p w:rsidR="0030459C" w:rsidRDefault="0030459C">
          <w:r w:rsidRPr="00C63E1A">
            <w:rPr>
              <w:rStyle w:val="Platzhaltertext"/>
            </w:rPr>
            <w:t>​</w:t>
          </w:r>
        </w:p>
      </w:docPartBody>
    </w:docPart>
    <w:docPart>
      <w:docPartPr>
        <w:name w:val="A4CE3E3E78A54963819691F3D21EB7F5"/>
        <w:category>
          <w:name w:val="Allgemein"/>
          <w:gallery w:val="placeholder"/>
        </w:category>
        <w:types>
          <w:type w:val="bbPlcHdr"/>
        </w:types>
        <w:behaviors>
          <w:behavior w:val="content"/>
        </w:behaviors>
        <w:guid w:val="{A5DC0298-B369-4A7A-9216-30F40CA96415}"/>
      </w:docPartPr>
      <w:docPartBody>
        <w:p w:rsidR="0030459C" w:rsidRDefault="0030459C">
          <w:r w:rsidRPr="00C63E1A">
            <w:rPr>
              <w:rStyle w:val="Platzhalt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9FE"/>
    <w:rsid w:val="00006306"/>
    <w:rsid w:val="00020C27"/>
    <w:rsid w:val="000601EC"/>
    <w:rsid w:val="00067401"/>
    <w:rsid w:val="00086AB1"/>
    <w:rsid w:val="000A467A"/>
    <w:rsid w:val="000A5515"/>
    <w:rsid w:val="000B0D4B"/>
    <w:rsid w:val="000D42F5"/>
    <w:rsid w:val="000E6597"/>
    <w:rsid w:val="00140D8B"/>
    <w:rsid w:val="00142577"/>
    <w:rsid w:val="00147FAC"/>
    <w:rsid w:val="001937F3"/>
    <w:rsid w:val="001D3AEE"/>
    <w:rsid w:val="001D4A50"/>
    <w:rsid w:val="001D59C0"/>
    <w:rsid w:val="001F217D"/>
    <w:rsid w:val="001F7004"/>
    <w:rsid w:val="002105F9"/>
    <w:rsid w:val="00213689"/>
    <w:rsid w:val="002304ED"/>
    <w:rsid w:val="0024485A"/>
    <w:rsid w:val="00250A2B"/>
    <w:rsid w:val="00275AB1"/>
    <w:rsid w:val="00284BB2"/>
    <w:rsid w:val="0029302D"/>
    <w:rsid w:val="00297455"/>
    <w:rsid w:val="002A69BC"/>
    <w:rsid w:val="002D797F"/>
    <w:rsid w:val="0030459C"/>
    <w:rsid w:val="003212C6"/>
    <w:rsid w:val="00347ED0"/>
    <w:rsid w:val="0035797B"/>
    <w:rsid w:val="003663A9"/>
    <w:rsid w:val="003A1AC1"/>
    <w:rsid w:val="003B3B5B"/>
    <w:rsid w:val="003B3B64"/>
    <w:rsid w:val="0041650C"/>
    <w:rsid w:val="004305CD"/>
    <w:rsid w:val="00434D6C"/>
    <w:rsid w:val="00482E65"/>
    <w:rsid w:val="00493489"/>
    <w:rsid w:val="004D5D40"/>
    <w:rsid w:val="004E0BC1"/>
    <w:rsid w:val="004F6C84"/>
    <w:rsid w:val="00500214"/>
    <w:rsid w:val="00500F69"/>
    <w:rsid w:val="00511B13"/>
    <w:rsid w:val="005217DA"/>
    <w:rsid w:val="00521840"/>
    <w:rsid w:val="00536AB8"/>
    <w:rsid w:val="00571943"/>
    <w:rsid w:val="00574E87"/>
    <w:rsid w:val="00581C53"/>
    <w:rsid w:val="00590853"/>
    <w:rsid w:val="005B56A0"/>
    <w:rsid w:val="005B6D47"/>
    <w:rsid w:val="005C13A2"/>
    <w:rsid w:val="005D1ABD"/>
    <w:rsid w:val="005D25A5"/>
    <w:rsid w:val="005F1B20"/>
    <w:rsid w:val="005F5AB1"/>
    <w:rsid w:val="00625B6E"/>
    <w:rsid w:val="00646454"/>
    <w:rsid w:val="006510EA"/>
    <w:rsid w:val="00655678"/>
    <w:rsid w:val="006A2562"/>
    <w:rsid w:val="006B4BA9"/>
    <w:rsid w:val="006D0299"/>
    <w:rsid w:val="006E3366"/>
    <w:rsid w:val="006E48FA"/>
    <w:rsid w:val="00723A42"/>
    <w:rsid w:val="0074136C"/>
    <w:rsid w:val="00754920"/>
    <w:rsid w:val="00773B3E"/>
    <w:rsid w:val="007B7192"/>
    <w:rsid w:val="007C69FE"/>
    <w:rsid w:val="007D1734"/>
    <w:rsid w:val="007D3476"/>
    <w:rsid w:val="007D732E"/>
    <w:rsid w:val="00833779"/>
    <w:rsid w:val="00847D1E"/>
    <w:rsid w:val="0085280B"/>
    <w:rsid w:val="008659F6"/>
    <w:rsid w:val="008862BF"/>
    <w:rsid w:val="008B6675"/>
    <w:rsid w:val="00906EEB"/>
    <w:rsid w:val="00912FA4"/>
    <w:rsid w:val="00936BC7"/>
    <w:rsid w:val="009A0CA0"/>
    <w:rsid w:val="00A21489"/>
    <w:rsid w:val="00A3380E"/>
    <w:rsid w:val="00A518D9"/>
    <w:rsid w:val="00A55B9C"/>
    <w:rsid w:val="00A55F1D"/>
    <w:rsid w:val="00AB06AF"/>
    <w:rsid w:val="00AF32CD"/>
    <w:rsid w:val="00B16477"/>
    <w:rsid w:val="00B16BF7"/>
    <w:rsid w:val="00B619D6"/>
    <w:rsid w:val="00B958D0"/>
    <w:rsid w:val="00B97264"/>
    <w:rsid w:val="00BB7ABE"/>
    <w:rsid w:val="00BC4EC5"/>
    <w:rsid w:val="00BC662C"/>
    <w:rsid w:val="00BD589B"/>
    <w:rsid w:val="00BD5F27"/>
    <w:rsid w:val="00BE1C82"/>
    <w:rsid w:val="00BF0795"/>
    <w:rsid w:val="00BF0B4E"/>
    <w:rsid w:val="00C02D85"/>
    <w:rsid w:val="00C079C8"/>
    <w:rsid w:val="00C2333E"/>
    <w:rsid w:val="00C24EE0"/>
    <w:rsid w:val="00C40076"/>
    <w:rsid w:val="00C84291"/>
    <w:rsid w:val="00CA0C24"/>
    <w:rsid w:val="00D228E7"/>
    <w:rsid w:val="00D36C00"/>
    <w:rsid w:val="00D4292A"/>
    <w:rsid w:val="00D659DF"/>
    <w:rsid w:val="00D75836"/>
    <w:rsid w:val="00D847ED"/>
    <w:rsid w:val="00D90068"/>
    <w:rsid w:val="00D92045"/>
    <w:rsid w:val="00D93600"/>
    <w:rsid w:val="00D947F8"/>
    <w:rsid w:val="00DB5130"/>
    <w:rsid w:val="00DC3E0B"/>
    <w:rsid w:val="00E25405"/>
    <w:rsid w:val="00E44E1F"/>
    <w:rsid w:val="00E75EE8"/>
    <w:rsid w:val="00E917FC"/>
    <w:rsid w:val="00E96D50"/>
    <w:rsid w:val="00EB5D1F"/>
    <w:rsid w:val="00ED1095"/>
    <w:rsid w:val="00F36136"/>
    <w:rsid w:val="00F55D5E"/>
    <w:rsid w:val="00F6483E"/>
    <w:rsid w:val="00F84DF3"/>
    <w:rsid w:val="00F96202"/>
    <w:rsid w:val="00FA50F5"/>
    <w:rsid w:val="00FC79D3"/>
    <w:rsid w:val="00FE70D6"/>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trPr>
      <w:hidden/>
    </w:trPr>
  </w:style>
  <w:style w:type="numbering" w:default="1" w:styleId="KeineListe">
    <w:name w:val="No List"/>
    <w:uiPriority w:val="99"/>
    <w:semiHidden/>
    <w:unhideWhenUsed/>
  </w:style>
  <w:style w:type="character" w:styleId="Fett">
    <w:name w:val="Strong"/>
    <w:qFormat/>
    <w:rPr>
      <w:b/>
      <w:bCs/>
    </w:rPr>
  </w:style>
  <w:style w:type="character" w:styleId="Platzhaltertext">
    <w:name w:val="Placeholder Text"/>
    <w:basedOn w:val="Absatz-Standardschriftart"/>
    <w:uiPriority w:val="99"/>
    <w:rsid w:val="0030459C"/>
    <w:rPr>
      <w:vanish/>
      <w:color w:val="808080"/>
      <w:lang w:val="de-CH"/>
    </w:rPr>
  </w:style>
  <w:style w:type="character" w:styleId="Hervorhebung">
    <w:name w:val="Emphasis"/>
    <w:uiPriority w:val="3"/>
    <w:rPr>
      <w:b/>
      <w:iCs/>
    </w:rPr>
  </w:style>
  <w:style w:type="paragraph" w:customStyle="1" w:styleId="6157E5FBBF574967B71711E2DE37DB36">
    <w:name w:val="6157E5FBBF574967B71711E2DE37DB36"/>
    <w:rsid w:val="00886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 Id="rId4" Type="http://schemas.microsoft.com/office/2011/relationships/webextension" Target="webextension4.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 dockstate="right" visibility="0" width="350" row="3">
    <wetp:webextensionref xmlns:r="http://schemas.openxmlformats.org/officeDocument/2006/relationships" r:id="rId2"/>
  </wetp:taskpane>
  <wetp:taskpane dockstate="right" visibility="0" width="350" row="2">
    <wetp:webextensionref xmlns:r="http://schemas.openxmlformats.org/officeDocument/2006/relationships" r:id="rId3"/>
  </wetp:taskpane>
  <wetp:taskpane dockstate="right" visibility="0" width="350" row="2">
    <wetp:webextensionref xmlns:r="http://schemas.openxmlformats.org/officeDocument/2006/relationships" r:id="rId4"/>
  </wetp:taskpane>
</wetp:taskpanes>
</file>

<file path=word/webextensions/webextension1.xml><?xml version="1.0" encoding="utf-8"?>
<we:webextension xmlns:we="http://schemas.microsoft.com/office/webextensions/webextension/2010/11" id="{55A8C8F0-64AF-4420-81A6-10A683C465A2}">
  <we:reference id="e765dd0b-6697-44aa-9025-1ce65686c598" version="3.7.0.0" store="\\kt.lunet.ch\shares\Konzern-Appl\O\Officeatwork\AddIns\1.0" storeType="filesystem"/>
  <we:alternateReferences/>
  <we:properties>
    <we:property name="Office.AutoShowTaskpaneWithDocument" value="true"/>
  </we:properties>
  <we:bindings/>
  <we:snapshot xmlns:r="http://schemas.openxmlformats.org/officeDocument/2006/relationships"/>
</we:webextension>
</file>

<file path=word/webextensions/webextension2.xml><?xml version="1.0" encoding="utf-8"?>
<we:webextension xmlns:we="http://schemas.microsoft.com/office/webextensions/webextension/2010/11" id="{064059AE-B7CA-4E9B-9E79-3FF91753647D}">
  <we:reference id="444c804e-8891-41f9-b246-f6dac759fca9" version="3.7.0.0" store="\\kt.lunet.ch\shares\Konzern-Appl\O\Officeatwork\AddIns\1.0" storeType="filesystem"/>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C788B79C-33C3-4E85-9601-1043710A86CE}">
  <we:reference id="5dfdb5cc-192b-4c89-86de-643f8dd60d3a" version="3.7.0.0" store="\\kt.lunet.ch\shares\Konzern-Appl\O\Officeatwork\AddIns\1.0" storeType="filesystem"/>
  <we:alternateReferences/>
  <we:properties/>
  <we:bindings/>
  <we:snapshot xmlns:r="http://schemas.openxmlformats.org/officeDocument/2006/relationships"/>
</we:webextension>
</file>

<file path=word/webextensions/webextension4.xml><?xml version="1.0" encoding="utf-8"?>
<we:webextension xmlns:we="http://schemas.microsoft.com/office/webextensions/webextension/2010/11" id="{FFD7CD41-3A04-491E-AE6E-990E25644DB3}">
  <we:reference id="ea375709-5511-4a7d-9ad9-0150d03e7fbe" version="3.7.0.0" store="\\kt.lunet.ch\shares\Konzern-Appl\O\Officeatwork\AddIns\1.0"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mi:CmiCustom xmlns:cmi="http://cmiag.ch/CmiCustom"/>
</file>

<file path=customXml/item10.xml><?xml version="1.0" encoding="utf-8"?>
<DataRequest xmlns="http://schemas.officeatwork.com/DataRequest/cmi">eyJ2ZXJzaW9uIjoiMSIsInJlcXVlc3QiOnsidHlwZSI6Im9iamVjdCIsInByb3BlcnRpZXMiOlt7InR5cGUiOiJvYmplY3QiLCJuYW1lIjoiQ01JX0dlc2NoYWVmdF9HZXNjaGFlZnQiLCJwcm9wZXJ0aWVzIjpbeyJuYW1lIjoiR19TaWduYXR1ciJ9LHsibmFtZSI6IkdfTGF1Zm51bW1lciJ9XX0seyJ0eXBlIjoib2JqZWN0IiwibmFtZSI6IkNNSV9Eb2t1bWVudF9Eb2t1bWVudCIsInByb3BlcnRpZXMiOlt7Im5hbWUiOiJEb2tfVGl0ZWwifV19XX19</DataRequest>
</file>

<file path=customXml/item11.xml><?xml version="1.0" encoding="utf-8"?>
<dataConnections xmlns="http://schema.officeatwork365.com/2015/dataConnections">
  <definitions>officeatworkDocumentPart: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</definitions>
</dataConnections>
</file>

<file path=customXml/item2.xml><?xml version="1.0" encoding="utf-8"?>
<cmi:CmiCustom xmlns:cmi="http://cmiag.ch/CmiCustom"/>
</file>

<file path=customXml/item3.xml><?xml version="1.0" encoding="utf-8"?>
<ct:contentTypeSchema xmlns:ct="http://schemas.microsoft.com/office/2006/metadata/contentType" xmlns:ma="http://schemas.microsoft.com/office/2006/metadata/properties/metaAttributes" ct:_="" ma:_="" ma:contentTypeName="Dokument" ma:contentTypeID="0x010100852A81E6BA1E0C4FA6E74180D96D0AA4" ma:contentTypeVersion="3" ma:contentTypeDescription="Ein neues Dokument erstellen." ma:contentTypeScope="" ma:versionID="20a242361f9829665089a6cfd5c0d6cc">
  <xsd:schema xmlns:xsd="http://www.w3.org/2001/XMLSchema" xmlns:xs="http://www.w3.org/2001/XMLSchema" xmlns:p="http://schemas.microsoft.com/office/2006/metadata/properties" xmlns:ns2="eb6b0c23-b71f-4b5a-afb4-440356109417" targetNamespace="http://schemas.microsoft.com/office/2006/metadata/properties" ma:root="true" ma:fieldsID="ef488d8042d3944026e76b062583053c" ns2:_="">
    <xsd:import namespace="eb6b0c23-b71f-4b5a-afb4-4403561094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b0c23-b71f-4b5a-afb4-440356109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pc="http://schemas.microsoft.com/office/infopath/2007/PartnerControls" xmlns:xsi="http://www.w3.org/2001/XMLSchema-instance">
  <documentManagement/>
</p:properties>
</file>

<file path=customXml/item5.xml><?xml version="1.0" encoding="utf-8"?>
<smartTemplate xmlns="http://schema.officeatwork.com/2026/smarttemplate">
  <data>officeatworkDocumentPart: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</data>
</smartTemplate>
</file>

<file path=customXml/item6.xml><?xml version="1.0" encoding="utf-8"?>
<evaluation xmlns="http://schema.officeatwork365.com/2015/evaluation">
  <parameters>officeatworkDocumentPart: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</parameters>
</evaluation>
</file>

<file path=customXml/item7.xml><?xml version="1.0" encoding="utf-8"?>
<designSettings xmlns="http://schema.officeatwork365.com/2015/designSettings">
  <settings>officeatworkDocumentPart: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</settings>
</designSettings>
</file>

<file path=customXml/item8.xml><?xml version="1.0" encoding="utf-8"?>
<templateReference xmlns="http://schema.officeatwork.com/2022/templateReference">
  <reference>officeatworkDocumentPart: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</reference>
</templateReference>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A42E42-15F9-41BB-B9F3-C46A8EA8CE58}">
  <ds:schemaRefs>
    <ds:schemaRef ds:uri="http://cmiag.ch/CmiCustom"/>
  </ds:schemaRefs>
</ds:datastoreItem>
</file>

<file path=customXml/itemProps10.xml><?xml version="1.0" encoding="utf-8"?>
<ds:datastoreItem xmlns:ds="http://schemas.openxmlformats.org/officeDocument/2006/customXml" ds:itemID="{9A3DA770-A777-5385-E59D-1F2C13B6DD1D}">
  <ds:schemaRefs>
    <ds:schemaRef ds:uri="http://schemas.officeatwork.com/DataRequest/cmi"/>
  </ds:schemaRefs>
</ds:datastoreItem>
</file>

<file path=customXml/itemProps11.xml><?xml version="1.0" encoding="utf-8"?>
<ds:datastoreItem xmlns:ds="http://schemas.openxmlformats.org/officeDocument/2006/customXml" ds:itemID="{2649EA88-A070-4762-87FC-30109E13873F}">
  <ds:schemaRefs>
    <ds:schemaRef ds:uri="http://schema.officeatwork365.com/2015/dataConnections"/>
  </ds:schemaRefs>
</ds:datastoreItem>
</file>

<file path=customXml/itemProps2.xml><?xml version="1.0" encoding="utf-8"?>
<ds:datastoreItem xmlns:ds="http://schemas.openxmlformats.org/officeDocument/2006/customXml" ds:itemID="{383434CD-6B31-4E03-A605-B0442CC9FA1B}">
  <ds:schemaRefs>
    <ds:schemaRef ds:uri="http://cmiag.ch/CmiCustom"/>
  </ds:schemaRefs>
</ds:datastoreItem>
</file>

<file path=customXml/itemProps3.xml><?xml version="1.0" encoding="utf-8"?>
<ds:datastoreItem xmlns:ds="http://schemas.openxmlformats.org/officeDocument/2006/customXml" ds:itemID="{E5F648CF-0AD6-4ACE-A293-654F5CB49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6b0c23-b71f-4b5a-afb4-440356109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63F585-DBED-4931-B48E-ACD0E5E041A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6D35E0C8-FF0F-4483-B93E-D1594AD88209}">
  <ds:schemaRefs>
    <ds:schemaRef ds:uri="http://schema.officeatwork.com/2026/smarttemplate"/>
  </ds:schemaRefs>
</ds:datastoreItem>
</file>

<file path=customXml/itemProps6.xml><?xml version="1.0" encoding="utf-8"?>
<ds:datastoreItem xmlns:ds="http://schemas.openxmlformats.org/officeDocument/2006/customXml" ds:itemID="{83F3717A-E6F1-4469-80E4-5C4619594877}">
  <ds:schemaRefs>
    <ds:schemaRef ds:uri="http://schema.officeatwork365.com/2015/evaluation"/>
  </ds:schemaRefs>
</ds:datastoreItem>
</file>

<file path=customXml/itemProps7.xml><?xml version="1.0" encoding="utf-8"?>
<ds:datastoreItem xmlns:ds="http://schemas.openxmlformats.org/officeDocument/2006/customXml" ds:itemID="{616D5B23-1A78-4ADC-A1E5-FD451EFB987A}">
  <ds:schemaRefs>
    <ds:schemaRef ds:uri="http://schema.officeatwork365.com/2015/designSettings"/>
  </ds:schemaRefs>
</ds:datastoreItem>
</file>

<file path=customXml/itemProps8.xml><?xml version="1.0" encoding="utf-8"?>
<ds:datastoreItem xmlns:ds="http://schemas.openxmlformats.org/officeDocument/2006/customXml" ds:itemID="{D4A079C7-6B3F-0420-F158-75D39897AC0A}">
  <ds:schemaRefs>
    <ds:schemaRef ds:uri="http://schema.officeatwork.com/2022/templateReference"/>
  </ds:schemaRefs>
</ds:datastoreItem>
</file>

<file path=customXml/itemProps9.xml><?xml version="1.0" encoding="utf-8"?>
<ds:datastoreItem xmlns:ds="http://schemas.openxmlformats.org/officeDocument/2006/customXml" ds:itemID="{79AC012A-698E-4AF4-A1FD-7A61BD6B9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2209</Words>
  <Characters>13919</Characters>
  <Application>Microsoft Office Word</Application>
  <DocSecurity>0</DocSecurity>
  <Lines>115</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Christen Martina</dc:creator>
  <cp:lastModifiedBy>Christen Martina</cp:lastModifiedBy>
  <cp:revision>2</cp:revision>
  <dcterms:created xsi:type="dcterms:W3CDTF">2026-04-01T05:38:00Z</dcterms:created>
  <dcterms:modified xsi:type="dcterms:W3CDTF">2026-04-01T05:38:00Z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KLASSIFIKATION</vt:lpwstr>
  </property>
  <property fmtid="{D5CDD505-2E9C-101B-9397-08002B2CF9AE}" pid="3" name="ContentTypeId">
    <vt:lpwstr>0x010100852A81E6BA1E0C4FA6E74180D96D0AA4</vt:lpwstr>
  </property>
</Properties>
</file>