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6FB15" w14:textId="77777777" w:rsidR="004D0CFB" w:rsidRPr="00F45C2F" w:rsidRDefault="004D0CFB" w:rsidP="00E504F3">
      <w:pPr>
        <w:pStyle w:val="CityDate"/>
        <w:spacing w:before="0"/>
        <w:rPr>
          <w:sz w:val="2"/>
          <w:szCs w:val="2"/>
        </w:rPr>
        <w:sectPr w:rsidR="004D0CFB" w:rsidRPr="00F45C2F" w:rsidSect="003B25B9">
          <w:headerReference w:type="default" r:id="rId13"/>
          <w:footerReference w:type="default" r:id="rId14"/>
          <w:type w:val="continuous"/>
          <w:pgSz w:w="11906" w:h="16838" w:code="9"/>
          <w:pgMar w:top="1950" w:right="1134" w:bottom="1134" w:left="1701" w:header="567" w:footer="420" w:gutter="0"/>
          <w:cols w:space="708"/>
          <w:docGrid w:linePitch="360"/>
        </w:sectPr>
      </w:pPr>
    </w:p>
    <w:p w14:paraId="37EB2C5F" w14:textId="5BEA13A0" w:rsidR="004D0CFB" w:rsidRDefault="004D0CFB" w:rsidP="00E504F3"/>
    <w:p w14:paraId="03F02F58" w14:textId="0AFEB174" w:rsidR="008E4D72" w:rsidRDefault="00533C25" w:rsidP="00E504F3">
      <w:pPr>
        <w:pStyle w:val="Inhalts-Typ"/>
      </w:pPr>
      <w:r>
        <w:t>vereinbarung</w:t>
      </w:r>
    </w:p>
    <w:p w14:paraId="6D864B8F" w14:textId="77777777" w:rsidR="008E4D72" w:rsidRDefault="009F2B04" w:rsidP="008E4D72">
      <w:pPr>
        <w:pStyle w:val="Betreff"/>
      </w:pPr>
      <w:r>
        <w:t xml:space="preserve">Sicherheitsholzerei bei Erholungsinfrastruktur </w:t>
      </w:r>
    </w:p>
    <w:p w14:paraId="541206E3" w14:textId="0ACB5F39" w:rsidR="004D0CFB" w:rsidRDefault="004D0CFB" w:rsidP="008E4D72">
      <w:pPr>
        <w:pStyle w:val="Betreff"/>
      </w:pPr>
    </w:p>
    <w:tbl>
      <w:tblPr>
        <w:tblStyle w:val="Tabellenraster"/>
        <w:tblW w:w="13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559"/>
        <w:gridCol w:w="4525"/>
        <w:gridCol w:w="4525"/>
      </w:tblGrid>
      <w:tr w:rsidR="00533C25" w14:paraId="51E299C7" w14:textId="77777777" w:rsidTr="00A92A64">
        <w:trPr>
          <w:gridAfter w:val="1"/>
          <w:wAfter w:w="4525" w:type="dxa"/>
        </w:trPr>
        <w:tc>
          <w:tcPr>
            <w:tcW w:w="2977" w:type="dxa"/>
            <w:vAlign w:val="center"/>
          </w:tcPr>
          <w:p w14:paraId="7571A200" w14:textId="409004D3" w:rsidR="00533C25" w:rsidRPr="00533C25" w:rsidRDefault="00533C25" w:rsidP="00DA1B6C">
            <w:pPr>
              <w:spacing w:before="120" w:after="120"/>
              <w:rPr>
                <w:sz w:val="28"/>
              </w:rPr>
            </w:pPr>
            <w:r w:rsidRPr="00533C25">
              <w:rPr>
                <w:sz w:val="28"/>
              </w:rPr>
              <w:t>Gemeinde</w:t>
            </w:r>
            <w:r>
              <w:rPr>
                <w:sz w:val="28"/>
              </w:rPr>
              <w:t>:</w:t>
            </w:r>
          </w:p>
        </w:tc>
        <w:tc>
          <w:tcPr>
            <w:tcW w:w="6084" w:type="dxa"/>
            <w:gridSpan w:val="2"/>
            <w:vAlign w:val="center"/>
          </w:tcPr>
          <w:p w14:paraId="2360C141" w14:textId="51C4EAA8" w:rsidR="00533C25" w:rsidRPr="00533C25" w:rsidRDefault="00533C25" w:rsidP="00DA1B6C">
            <w:pPr>
              <w:spacing w:before="120" w:after="120"/>
              <w:rPr>
                <w:sz w:val="28"/>
              </w:rPr>
            </w:pPr>
          </w:p>
        </w:tc>
      </w:tr>
      <w:tr w:rsidR="00533C25" w14:paraId="2211D9C2" w14:textId="77777777" w:rsidTr="00A92A64">
        <w:trPr>
          <w:gridAfter w:val="1"/>
          <w:wAfter w:w="4525" w:type="dxa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D3245D9" w14:textId="32630CD3" w:rsidR="00533C25" w:rsidRPr="00533C25" w:rsidRDefault="00533C25" w:rsidP="00DA1B6C">
            <w:pPr>
              <w:spacing w:before="120" w:after="120"/>
              <w:rPr>
                <w:sz w:val="28"/>
              </w:rPr>
            </w:pPr>
            <w:r w:rsidRPr="00533C25">
              <w:rPr>
                <w:sz w:val="28"/>
              </w:rPr>
              <w:t>Perimeter</w:t>
            </w:r>
            <w:r>
              <w:rPr>
                <w:sz w:val="28"/>
              </w:rPr>
              <w:t>:</w:t>
            </w:r>
          </w:p>
        </w:tc>
        <w:tc>
          <w:tcPr>
            <w:tcW w:w="6084" w:type="dxa"/>
            <w:gridSpan w:val="2"/>
            <w:tcBorders>
              <w:bottom w:val="single" w:sz="4" w:space="0" w:color="auto"/>
            </w:tcBorders>
            <w:vAlign w:val="center"/>
          </w:tcPr>
          <w:p w14:paraId="0CAE9EE1" w14:textId="7F702983" w:rsidR="00533C25" w:rsidRPr="00533C25" w:rsidRDefault="00533C25" w:rsidP="00DA1B6C">
            <w:pPr>
              <w:spacing w:before="120" w:after="120"/>
              <w:rPr>
                <w:sz w:val="28"/>
              </w:rPr>
            </w:pPr>
          </w:p>
        </w:tc>
      </w:tr>
      <w:tr w:rsidR="00DA1B6C" w14:paraId="71CE7692" w14:textId="77777777" w:rsidTr="00A92A64">
        <w:trPr>
          <w:gridAfter w:val="1"/>
          <w:wAfter w:w="4525" w:type="dxa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E219993" w14:textId="0A8D1113" w:rsidR="00DA1B6C" w:rsidRPr="00533C25" w:rsidRDefault="00DA1B6C" w:rsidP="0030611D">
            <w:pPr>
              <w:spacing w:before="120" w:after="120"/>
              <w:rPr>
                <w:sz w:val="28"/>
              </w:rPr>
            </w:pPr>
            <w:r>
              <w:t>Infrastruktur</w:t>
            </w:r>
            <w:r w:rsidR="0030611D">
              <w:t>anlagen*</w:t>
            </w:r>
            <w:r>
              <w:t>: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</w:tcBorders>
            <w:vAlign w:val="center"/>
          </w:tcPr>
          <w:p w14:paraId="7A0D7856" w14:textId="77777777" w:rsidR="00DA1B6C" w:rsidRPr="00533C25" w:rsidRDefault="00DA1B6C" w:rsidP="00DA1B6C">
            <w:pPr>
              <w:spacing w:before="120" w:after="120"/>
              <w:rPr>
                <w:sz w:val="28"/>
              </w:rPr>
            </w:pPr>
          </w:p>
        </w:tc>
      </w:tr>
      <w:tr w:rsidR="00A92A64" w14:paraId="69099118" w14:textId="253E1C20" w:rsidTr="00A92A64">
        <w:trPr>
          <w:trHeight w:val="569"/>
        </w:trPr>
        <w:tc>
          <w:tcPr>
            <w:tcW w:w="2977" w:type="dxa"/>
            <w:vAlign w:val="center"/>
          </w:tcPr>
          <w:p w14:paraId="4D8E0581" w14:textId="442FC45D" w:rsidR="00A92A64" w:rsidRDefault="00A92A64" w:rsidP="00A92A64">
            <w:pPr>
              <w:spacing w:before="120" w:after="120"/>
            </w:pPr>
            <w:r>
              <w:t>Werkeigentümerschaft   (unterhaltspflichtige Stelle):</w:t>
            </w:r>
          </w:p>
        </w:tc>
        <w:tc>
          <w:tcPr>
            <w:tcW w:w="6084" w:type="dxa"/>
            <w:gridSpan w:val="2"/>
            <w:vAlign w:val="center"/>
          </w:tcPr>
          <w:p w14:paraId="37523D61" w14:textId="14D58C62" w:rsidR="00A92A64" w:rsidRPr="00DA1B6C" w:rsidRDefault="00A92A64" w:rsidP="00A92A64">
            <w:pPr>
              <w:spacing w:before="60" w:after="60"/>
            </w:pPr>
            <w:r w:rsidRPr="00DA1B6C">
              <w:t>Kontakt:</w:t>
            </w:r>
          </w:p>
        </w:tc>
        <w:tc>
          <w:tcPr>
            <w:tcW w:w="4525" w:type="dxa"/>
            <w:vAlign w:val="center"/>
          </w:tcPr>
          <w:p w14:paraId="5AC9B2E4" w14:textId="77777777" w:rsidR="00A92A64" w:rsidRDefault="00A92A64" w:rsidP="00A92A64"/>
        </w:tc>
      </w:tr>
      <w:tr w:rsidR="00A92A64" w14:paraId="42069510" w14:textId="77777777" w:rsidTr="00A92A64">
        <w:trPr>
          <w:gridAfter w:val="1"/>
          <w:wAfter w:w="4525" w:type="dxa"/>
          <w:trHeight w:val="339"/>
        </w:trPr>
        <w:tc>
          <w:tcPr>
            <w:tcW w:w="2977" w:type="dxa"/>
            <w:vAlign w:val="center"/>
          </w:tcPr>
          <w:p w14:paraId="40550F05" w14:textId="7CFA93B5" w:rsidR="00A92A64" w:rsidRPr="00DA1B6C" w:rsidRDefault="00A92A64" w:rsidP="00A92A64">
            <w:pPr>
              <w:spacing w:before="60" w:after="60"/>
            </w:pPr>
          </w:p>
        </w:tc>
        <w:tc>
          <w:tcPr>
            <w:tcW w:w="1559" w:type="dxa"/>
            <w:vAlign w:val="center"/>
          </w:tcPr>
          <w:p w14:paraId="1A2E0F35" w14:textId="5F775913" w:rsidR="00A92A64" w:rsidRPr="00DA1B6C" w:rsidRDefault="00A92A64" w:rsidP="00A92A64">
            <w:pPr>
              <w:spacing w:before="60" w:after="60"/>
            </w:pPr>
            <w:r w:rsidRPr="00DA1B6C">
              <w:t>Strasse, Nr.:</w:t>
            </w:r>
          </w:p>
        </w:tc>
        <w:tc>
          <w:tcPr>
            <w:tcW w:w="4525" w:type="dxa"/>
            <w:vAlign w:val="center"/>
          </w:tcPr>
          <w:p w14:paraId="740A164E" w14:textId="77777777" w:rsidR="00A92A64" w:rsidRPr="00DA1B6C" w:rsidRDefault="00A92A64" w:rsidP="00A92A64">
            <w:pPr>
              <w:spacing w:before="60" w:after="60"/>
            </w:pPr>
          </w:p>
        </w:tc>
      </w:tr>
      <w:tr w:rsidR="00A92A64" w14:paraId="10EE82CC" w14:textId="77777777" w:rsidTr="00A92A64">
        <w:trPr>
          <w:gridAfter w:val="1"/>
          <w:wAfter w:w="4525" w:type="dxa"/>
          <w:trHeight w:val="117"/>
        </w:trPr>
        <w:tc>
          <w:tcPr>
            <w:tcW w:w="2977" w:type="dxa"/>
            <w:vAlign w:val="center"/>
          </w:tcPr>
          <w:p w14:paraId="099D0AF8" w14:textId="34018370" w:rsidR="00A92A64" w:rsidRPr="00DA1B6C" w:rsidRDefault="00A92A64" w:rsidP="00A92A64">
            <w:pPr>
              <w:spacing w:before="60" w:after="60"/>
            </w:pPr>
          </w:p>
        </w:tc>
        <w:tc>
          <w:tcPr>
            <w:tcW w:w="1559" w:type="dxa"/>
            <w:vAlign w:val="center"/>
          </w:tcPr>
          <w:p w14:paraId="68BA8BB5" w14:textId="00A12711" w:rsidR="00A92A64" w:rsidRPr="00DA1B6C" w:rsidRDefault="00A92A64" w:rsidP="00A92A64">
            <w:pPr>
              <w:spacing w:before="60" w:after="60"/>
            </w:pPr>
            <w:r w:rsidRPr="00DA1B6C">
              <w:t>PLZ, Ort:</w:t>
            </w:r>
          </w:p>
        </w:tc>
        <w:tc>
          <w:tcPr>
            <w:tcW w:w="4525" w:type="dxa"/>
            <w:vAlign w:val="center"/>
          </w:tcPr>
          <w:p w14:paraId="578E80C2" w14:textId="77777777" w:rsidR="00A92A64" w:rsidRPr="00DA1B6C" w:rsidRDefault="00A92A64" w:rsidP="00A92A64">
            <w:pPr>
              <w:spacing w:before="60" w:after="60"/>
            </w:pPr>
          </w:p>
        </w:tc>
      </w:tr>
      <w:tr w:rsidR="00A92A64" w14:paraId="21F180E2" w14:textId="77777777" w:rsidTr="00A92A64">
        <w:trPr>
          <w:gridAfter w:val="1"/>
          <w:wAfter w:w="4525" w:type="dxa"/>
          <w:trHeight w:val="69"/>
        </w:trPr>
        <w:tc>
          <w:tcPr>
            <w:tcW w:w="2977" w:type="dxa"/>
            <w:vAlign w:val="center"/>
          </w:tcPr>
          <w:p w14:paraId="35BBEC46" w14:textId="391C1CC1" w:rsidR="00A92A64" w:rsidRPr="00DA1B6C" w:rsidRDefault="00A92A64" w:rsidP="00A92A64">
            <w:pPr>
              <w:spacing w:before="60" w:after="60"/>
            </w:pPr>
          </w:p>
        </w:tc>
        <w:tc>
          <w:tcPr>
            <w:tcW w:w="1559" w:type="dxa"/>
            <w:vAlign w:val="center"/>
          </w:tcPr>
          <w:p w14:paraId="0563F959" w14:textId="41645FA3" w:rsidR="00A92A64" w:rsidRPr="00DA1B6C" w:rsidRDefault="00A92A64" w:rsidP="00A92A64">
            <w:pPr>
              <w:spacing w:before="60" w:after="60"/>
            </w:pPr>
            <w:r w:rsidRPr="00DA1B6C">
              <w:t>Tel.:</w:t>
            </w:r>
          </w:p>
        </w:tc>
        <w:tc>
          <w:tcPr>
            <w:tcW w:w="4525" w:type="dxa"/>
            <w:vAlign w:val="center"/>
          </w:tcPr>
          <w:p w14:paraId="67617C7C" w14:textId="77777777" w:rsidR="00A92A64" w:rsidRPr="00DA1B6C" w:rsidRDefault="00A92A64" w:rsidP="00A92A64">
            <w:pPr>
              <w:spacing w:before="60" w:after="60"/>
            </w:pPr>
          </w:p>
        </w:tc>
      </w:tr>
      <w:tr w:rsidR="00A92A64" w14:paraId="4729D1DD" w14:textId="77777777" w:rsidTr="00A92A64">
        <w:trPr>
          <w:gridAfter w:val="1"/>
          <w:wAfter w:w="4525" w:type="dxa"/>
          <w:trHeight w:val="72"/>
        </w:trPr>
        <w:tc>
          <w:tcPr>
            <w:tcW w:w="2977" w:type="dxa"/>
            <w:vAlign w:val="center"/>
          </w:tcPr>
          <w:p w14:paraId="09D585D9" w14:textId="0687F361" w:rsidR="00A92A64" w:rsidRPr="00DA1B6C" w:rsidRDefault="00A92A64" w:rsidP="00A92A64">
            <w:pPr>
              <w:spacing w:before="60" w:after="60"/>
            </w:pPr>
          </w:p>
        </w:tc>
        <w:tc>
          <w:tcPr>
            <w:tcW w:w="1559" w:type="dxa"/>
            <w:vAlign w:val="center"/>
          </w:tcPr>
          <w:p w14:paraId="5F7C7992" w14:textId="42B5CD5A" w:rsidR="00A92A64" w:rsidRPr="00DA1B6C" w:rsidRDefault="00A92A64" w:rsidP="00A92A64">
            <w:pPr>
              <w:spacing w:before="60" w:after="60"/>
            </w:pPr>
            <w:r w:rsidRPr="00DA1B6C">
              <w:t>Email:</w:t>
            </w:r>
          </w:p>
        </w:tc>
        <w:tc>
          <w:tcPr>
            <w:tcW w:w="4525" w:type="dxa"/>
            <w:vAlign w:val="center"/>
          </w:tcPr>
          <w:p w14:paraId="4550C888" w14:textId="77777777" w:rsidR="00A92A64" w:rsidRPr="00DA1B6C" w:rsidRDefault="00A92A64" w:rsidP="00A92A64">
            <w:pPr>
              <w:spacing w:before="60" w:after="60"/>
            </w:pPr>
          </w:p>
        </w:tc>
      </w:tr>
      <w:tr w:rsidR="00A92A64" w14:paraId="1A7AA31E" w14:textId="77777777" w:rsidTr="00A92A64">
        <w:trPr>
          <w:gridAfter w:val="1"/>
          <w:wAfter w:w="4525" w:type="dxa"/>
          <w:trHeight w:val="69"/>
        </w:trPr>
        <w:tc>
          <w:tcPr>
            <w:tcW w:w="2977" w:type="dxa"/>
            <w:vAlign w:val="center"/>
          </w:tcPr>
          <w:p w14:paraId="3DFBE476" w14:textId="28908CDB" w:rsidR="00A92A64" w:rsidRPr="00DA1B6C" w:rsidRDefault="00A92A64" w:rsidP="00A92A64">
            <w:pPr>
              <w:spacing w:before="60" w:after="60"/>
            </w:pPr>
          </w:p>
        </w:tc>
        <w:tc>
          <w:tcPr>
            <w:tcW w:w="1559" w:type="dxa"/>
            <w:vAlign w:val="center"/>
          </w:tcPr>
          <w:p w14:paraId="03784602" w14:textId="17A8A6DB" w:rsidR="00A92A64" w:rsidRPr="00DA1B6C" w:rsidRDefault="00A92A64" w:rsidP="00A92A64">
            <w:pPr>
              <w:spacing w:before="60" w:after="60"/>
            </w:pPr>
          </w:p>
        </w:tc>
        <w:tc>
          <w:tcPr>
            <w:tcW w:w="4525" w:type="dxa"/>
            <w:vAlign w:val="center"/>
          </w:tcPr>
          <w:p w14:paraId="3822649D" w14:textId="77777777" w:rsidR="00A92A64" w:rsidRPr="00DA1B6C" w:rsidRDefault="00A92A64" w:rsidP="00A92A64">
            <w:pPr>
              <w:spacing w:before="60" w:after="60"/>
            </w:pPr>
          </w:p>
        </w:tc>
      </w:tr>
    </w:tbl>
    <w:p w14:paraId="170F4CCB" w14:textId="600F270D" w:rsidR="0030611D" w:rsidRDefault="0030611D" w:rsidP="00E504F3">
      <w:pPr>
        <w:rPr>
          <w:sz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559"/>
        <w:gridCol w:w="4525"/>
      </w:tblGrid>
      <w:tr w:rsidR="002308B8" w14:paraId="37CE8A96" w14:textId="77777777" w:rsidTr="00D35BE3">
        <w:trPr>
          <w:trHeight w:val="339"/>
        </w:trPr>
        <w:tc>
          <w:tcPr>
            <w:tcW w:w="2977" w:type="dxa"/>
            <w:vAlign w:val="center"/>
          </w:tcPr>
          <w:p w14:paraId="4E5F05BE" w14:textId="54F661DE" w:rsidR="002308B8" w:rsidRPr="00DA1B6C" w:rsidRDefault="002308B8" w:rsidP="00D35BE3">
            <w:pPr>
              <w:spacing w:before="60" w:after="60"/>
            </w:pPr>
            <w:r w:rsidRPr="002308B8">
              <w:t>Waldorganisation</w:t>
            </w:r>
            <w:r>
              <w:t xml:space="preserve">: </w:t>
            </w:r>
            <w:r>
              <w:tab/>
            </w:r>
          </w:p>
        </w:tc>
        <w:tc>
          <w:tcPr>
            <w:tcW w:w="1559" w:type="dxa"/>
            <w:vAlign w:val="center"/>
          </w:tcPr>
          <w:p w14:paraId="2E6C2BF5" w14:textId="77777777" w:rsidR="002308B8" w:rsidRPr="00DA1B6C" w:rsidRDefault="002308B8" w:rsidP="00D35BE3">
            <w:pPr>
              <w:spacing w:before="60" w:after="60"/>
            </w:pPr>
            <w:r w:rsidRPr="00DA1B6C">
              <w:t>Kontakt:</w:t>
            </w:r>
          </w:p>
        </w:tc>
        <w:tc>
          <w:tcPr>
            <w:tcW w:w="4525" w:type="dxa"/>
            <w:vAlign w:val="center"/>
          </w:tcPr>
          <w:p w14:paraId="06DF18FE" w14:textId="77777777" w:rsidR="002308B8" w:rsidRPr="00DA1B6C" w:rsidRDefault="002308B8" w:rsidP="00D35BE3">
            <w:pPr>
              <w:spacing w:before="60" w:after="60"/>
            </w:pPr>
          </w:p>
        </w:tc>
      </w:tr>
      <w:tr w:rsidR="002308B8" w14:paraId="3C1829A9" w14:textId="77777777" w:rsidTr="00D35BE3">
        <w:trPr>
          <w:trHeight w:val="117"/>
        </w:trPr>
        <w:tc>
          <w:tcPr>
            <w:tcW w:w="2977" w:type="dxa"/>
            <w:vAlign w:val="center"/>
          </w:tcPr>
          <w:p w14:paraId="09A76CD2" w14:textId="77777777" w:rsidR="002308B8" w:rsidRPr="00DA1B6C" w:rsidRDefault="002308B8" w:rsidP="00D35BE3">
            <w:pPr>
              <w:spacing w:before="60" w:after="60"/>
            </w:pPr>
          </w:p>
        </w:tc>
        <w:tc>
          <w:tcPr>
            <w:tcW w:w="1559" w:type="dxa"/>
            <w:vAlign w:val="center"/>
          </w:tcPr>
          <w:p w14:paraId="77065CF9" w14:textId="77777777" w:rsidR="002308B8" w:rsidRPr="00DA1B6C" w:rsidRDefault="002308B8" w:rsidP="00D35BE3">
            <w:pPr>
              <w:spacing w:before="60" w:after="60"/>
            </w:pPr>
            <w:r w:rsidRPr="00DA1B6C">
              <w:t>Strasse, Nr.:</w:t>
            </w:r>
          </w:p>
        </w:tc>
        <w:tc>
          <w:tcPr>
            <w:tcW w:w="4525" w:type="dxa"/>
            <w:vAlign w:val="center"/>
          </w:tcPr>
          <w:p w14:paraId="4A29AE7F" w14:textId="77777777" w:rsidR="002308B8" w:rsidRPr="00DA1B6C" w:rsidRDefault="002308B8" w:rsidP="00D35BE3">
            <w:pPr>
              <w:spacing w:before="60" w:after="60"/>
            </w:pPr>
          </w:p>
        </w:tc>
      </w:tr>
      <w:tr w:rsidR="002308B8" w14:paraId="6A2C02E1" w14:textId="77777777" w:rsidTr="00D35BE3">
        <w:trPr>
          <w:trHeight w:val="69"/>
        </w:trPr>
        <w:tc>
          <w:tcPr>
            <w:tcW w:w="2977" w:type="dxa"/>
            <w:vAlign w:val="center"/>
          </w:tcPr>
          <w:p w14:paraId="060304FA" w14:textId="77777777" w:rsidR="002308B8" w:rsidRPr="00DA1B6C" w:rsidRDefault="002308B8" w:rsidP="00D35BE3">
            <w:pPr>
              <w:spacing w:before="60" w:after="60"/>
            </w:pPr>
          </w:p>
        </w:tc>
        <w:tc>
          <w:tcPr>
            <w:tcW w:w="1559" w:type="dxa"/>
            <w:vAlign w:val="center"/>
          </w:tcPr>
          <w:p w14:paraId="3CE2905C" w14:textId="77777777" w:rsidR="002308B8" w:rsidRPr="00DA1B6C" w:rsidRDefault="002308B8" w:rsidP="00D35BE3">
            <w:pPr>
              <w:spacing w:before="60" w:after="60"/>
            </w:pPr>
            <w:r w:rsidRPr="00DA1B6C">
              <w:t>PLZ, Ort:</w:t>
            </w:r>
          </w:p>
        </w:tc>
        <w:tc>
          <w:tcPr>
            <w:tcW w:w="4525" w:type="dxa"/>
            <w:vAlign w:val="center"/>
          </w:tcPr>
          <w:p w14:paraId="5AC8F356" w14:textId="77777777" w:rsidR="002308B8" w:rsidRPr="00DA1B6C" w:rsidRDefault="002308B8" w:rsidP="00D35BE3">
            <w:pPr>
              <w:spacing w:before="60" w:after="60"/>
            </w:pPr>
          </w:p>
        </w:tc>
      </w:tr>
      <w:tr w:rsidR="002308B8" w14:paraId="1EFAA0F1" w14:textId="77777777" w:rsidTr="00D35BE3">
        <w:trPr>
          <w:trHeight w:val="72"/>
        </w:trPr>
        <w:tc>
          <w:tcPr>
            <w:tcW w:w="2977" w:type="dxa"/>
            <w:vAlign w:val="center"/>
          </w:tcPr>
          <w:p w14:paraId="35776D5F" w14:textId="77777777" w:rsidR="002308B8" w:rsidRPr="00DA1B6C" w:rsidRDefault="002308B8" w:rsidP="00D35BE3">
            <w:pPr>
              <w:spacing w:before="60" w:after="60"/>
            </w:pPr>
          </w:p>
        </w:tc>
        <w:tc>
          <w:tcPr>
            <w:tcW w:w="1559" w:type="dxa"/>
            <w:vAlign w:val="center"/>
          </w:tcPr>
          <w:p w14:paraId="41ABA41D" w14:textId="77777777" w:rsidR="002308B8" w:rsidRPr="00DA1B6C" w:rsidRDefault="002308B8" w:rsidP="00D35BE3">
            <w:pPr>
              <w:spacing w:before="60" w:after="60"/>
            </w:pPr>
            <w:r w:rsidRPr="00DA1B6C">
              <w:t>Tel.:</w:t>
            </w:r>
          </w:p>
        </w:tc>
        <w:tc>
          <w:tcPr>
            <w:tcW w:w="4525" w:type="dxa"/>
            <w:vAlign w:val="center"/>
          </w:tcPr>
          <w:p w14:paraId="70C3B4C3" w14:textId="77777777" w:rsidR="002308B8" w:rsidRPr="00DA1B6C" w:rsidRDefault="002308B8" w:rsidP="00D35BE3">
            <w:pPr>
              <w:spacing w:before="60" w:after="60"/>
            </w:pPr>
          </w:p>
        </w:tc>
      </w:tr>
      <w:tr w:rsidR="002308B8" w14:paraId="4AF60125" w14:textId="77777777" w:rsidTr="00D35BE3">
        <w:trPr>
          <w:trHeight w:val="69"/>
        </w:trPr>
        <w:tc>
          <w:tcPr>
            <w:tcW w:w="2977" w:type="dxa"/>
            <w:vAlign w:val="center"/>
          </w:tcPr>
          <w:p w14:paraId="0FFCFA05" w14:textId="77777777" w:rsidR="002308B8" w:rsidRPr="00DA1B6C" w:rsidRDefault="002308B8" w:rsidP="00D35BE3">
            <w:pPr>
              <w:spacing w:before="60" w:after="60"/>
            </w:pPr>
          </w:p>
        </w:tc>
        <w:tc>
          <w:tcPr>
            <w:tcW w:w="1559" w:type="dxa"/>
            <w:vAlign w:val="center"/>
          </w:tcPr>
          <w:p w14:paraId="77105BB1" w14:textId="77777777" w:rsidR="002308B8" w:rsidRPr="00DA1B6C" w:rsidRDefault="002308B8" w:rsidP="00D35BE3">
            <w:pPr>
              <w:spacing w:before="60" w:after="60"/>
            </w:pPr>
            <w:r w:rsidRPr="00DA1B6C">
              <w:t>Email:</w:t>
            </w:r>
          </w:p>
        </w:tc>
        <w:tc>
          <w:tcPr>
            <w:tcW w:w="4525" w:type="dxa"/>
            <w:vAlign w:val="center"/>
          </w:tcPr>
          <w:p w14:paraId="499A9940" w14:textId="77777777" w:rsidR="002308B8" w:rsidRPr="00DA1B6C" w:rsidRDefault="002308B8" w:rsidP="00D35BE3">
            <w:pPr>
              <w:spacing w:before="60" w:after="60"/>
            </w:pPr>
          </w:p>
        </w:tc>
      </w:tr>
    </w:tbl>
    <w:p w14:paraId="5A96BA90" w14:textId="77777777" w:rsidR="002308B8" w:rsidRDefault="002308B8" w:rsidP="002308B8">
      <w:pPr>
        <w:rPr>
          <w:sz w:val="18"/>
        </w:rPr>
      </w:pPr>
    </w:p>
    <w:p w14:paraId="7AF0C053" w14:textId="77777777" w:rsidR="002308B8" w:rsidRDefault="002308B8" w:rsidP="00E504F3">
      <w:pPr>
        <w:rPr>
          <w:sz w:val="18"/>
        </w:rPr>
      </w:pPr>
    </w:p>
    <w:p w14:paraId="529F0C27" w14:textId="748E6D98" w:rsidR="004D0CFB" w:rsidRDefault="0030611D" w:rsidP="00E504F3">
      <w:pPr>
        <w:rPr>
          <w:sz w:val="18"/>
        </w:rPr>
      </w:pPr>
      <w:r w:rsidRPr="0030611D">
        <w:rPr>
          <w:sz w:val="18"/>
        </w:rPr>
        <w:t xml:space="preserve">* </w:t>
      </w:r>
      <w:bookmarkStart w:id="2" w:name="_GoBack"/>
      <w:r w:rsidRPr="0030611D">
        <w:rPr>
          <w:sz w:val="18"/>
        </w:rPr>
        <w:t>Auf Karte im Anhang bezeichnet</w:t>
      </w:r>
    </w:p>
    <w:bookmarkEnd w:id="2"/>
    <w:p w14:paraId="176D0D23" w14:textId="77777777" w:rsidR="00F864B6" w:rsidRPr="0030611D" w:rsidRDefault="00F864B6" w:rsidP="00E504F3">
      <w:pPr>
        <w:rPr>
          <w:sz w:val="18"/>
        </w:rPr>
      </w:pPr>
    </w:p>
    <w:p w14:paraId="244B0921" w14:textId="3A3C10E3" w:rsidR="009165A0" w:rsidRDefault="00DB6C0B" w:rsidP="00DB6C0B">
      <w:pPr>
        <w:pStyle w:val="berschrift1"/>
      </w:pPr>
      <w:r>
        <w:t>Aufgaben</w:t>
      </w:r>
    </w:p>
    <w:p w14:paraId="416E3D58" w14:textId="25BDA0E8" w:rsidR="009165A0" w:rsidRDefault="009165A0" w:rsidP="00FD5CA2">
      <w:pPr>
        <w:pStyle w:val="berschrift4oNr"/>
      </w:pPr>
      <w:r>
        <w:t>Kurzbeschreibung der Unterhaltspflichten</w:t>
      </w:r>
      <w:r w:rsidR="004C42D7">
        <w:t xml:space="preserve"> Stelle</w:t>
      </w:r>
      <w:r>
        <w:t>:</w:t>
      </w:r>
    </w:p>
    <w:p w14:paraId="21BE9809" w14:textId="5DDB0729" w:rsidR="00F864B6" w:rsidRPr="00D551C5" w:rsidRDefault="00E504F3" w:rsidP="009165A0">
      <w:r>
        <w:t>Die Vereinbarung regelt die Überwachung, den Unterhalt, die Zuständigkeiten und Finanzierung der Sicherheitsholzerei für Erholungsinfrastruktur im Wald auf dem Gemeindegebiet</w:t>
      </w:r>
      <w:r w:rsidR="001E7BC7">
        <w:t>.</w:t>
      </w:r>
      <w:r w:rsidR="00356473">
        <w:t xml:space="preserve"> </w:t>
      </w:r>
      <w:r w:rsidR="008C6D00">
        <w:t>Die</w:t>
      </w:r>
      <w:r>
        <w:t xml:space="preserve"> unterhaltspflichtige Stelle </w:t>
      </w:r>
      <w:r w:rsidR="008C6D00">
        <w:t>ist</w:t>
      </w:r>
      <w:r w:rsidR="00356473">
        <w:t xml:space="preserve"> </w:t>
      </w:r>
      <w:r>
        <w:t xml:space="preserve">zuständig für die Überwachung und den Unterhalt der offiziellen Wanderwege und der im beiliegenden Plan definierten Infrastrukturanlagen im Wald. </w:t>
      </w:r>
      <w:r w:rsidR="00D551C5">
        <w:t xml:space="preserve">Behandelt wird nur der Baumbestand in unmittelbarer Nähe der Infrastruktur, wovon eine Gefährdung von Dritten durch Bäume oder Baumteile entstehen können. </w:t>
      </w:r>
    </w:p>
    <w:p w14:paraId="627A32E5" w14:textId="77777777" w:rsidR="00F864B6" w:rsidRDefault="00F864B6" w:rsidP="009165A0"/>
    <w:p w14:paraId="5BC46BB2" w14:textId="5C37599D" w:rsidR="009165A0" w:rsidRDefault="009165A0" w:rsidP="00FD5CA2">
      <w:pPr>
        <w:pStyle w:val="berschrift4oNr"/>
      </w:pPr>
      <w:r>
        <w:t>Leistungsbeschränkung:</w:t>
      </w:r>
    </w:p>
    <w:p w14:paraId="4FBD5E39" w14:textId="1F6C0CF0" w:rsidR="00A25A31" w:rsidRDefault="00A25A31" w:rsidP="00A25A31">
      <w:pPr>
        <w:jc w:val="both"/>
      </w:pPr>
      <w:r>
        <w:t>Die Beseitigung von Schäden und Sicherheitsrisiken nach Grossereignissen</w:t>
      </w:r>
      <w:r w:rsidR="00356473">
        <w:t xml:space="preserve"> </w:t>
      </w:r>
      <w:r>
        <w:t xml:space="preserve">ist von der Vereinbarung ausgenommen und ist separat zu behandeln. </w:t>
      </w:r>
    </w:p>
    <w:p w14:paraId="76937E20" w14:textId="075DA5DE" w:rsidR="005B06D0" w:rsidRPr="00F864B6" w:rsidRDefault="00A25A31" w:rsidP="002308B8">
      <w:pPr>
        <w:jc w:val="both"/>
        <w:rPr>
          <w:color w:val="000000" w:themeColor="text1"/>
        </w:rPr>
      </w:pPr>
      <w:r>
        <w:t xml:space="preserve">Bei grossflächigen Schadereignissen muss mit zeitlichen Verzögerungen bei der Ausführung der Massnahmen gerechnet werden, da der Aufwand für die Kontrolle sowie die </w:t>
      </w:r>
      <w:r w:rsidRPr="007B04D4">
        <w:t xml:space="preserve">Beseitigung von Schäden und Sicherheitsrisiken </w:t>
      </w:r>
      <w:r>
        <w:t>stark erhöht ist. Forstliche Massnahmen müssen nach klaren Kriterien priorisiert werden. Die</w:t>
      </w:r>
      <w:r w:rsidRPr="0096635F">
        <w:rPr>
          <w:color w:val="000000" w:themeColor="text1"/>
        </w:rPr>
        <w:t xml:space="preserve"> Checkliste «</w:t>
      </w:r>
      <w:hyperlink r:id="rId15" w:history="1">
        <w:r>
          <w:rPr>
            <w:rStyle w:val="Hyperlink"/>
          </w:rPr>
          <w:t>Waldschutzmassnahmen nach Naturereignissen</w:t>
        </w:r>
      </w:hyperlink>
      <w:r w:rsidRPr="0096635F">
        <w:rPr>
          <w:color w:val="000000" w:themeColor="text1"/>
        </w:rPr>
        <w:t>» (</w:t>
      </w:r>
      <w:r>
        <w:t>Dienststelle Landwirtschaft und Wald (</w:t>
      </w:r>
      <w:proofErr w:type="spellStart"/>
      <w:r>
        <w:t>lawa</w:t>
      </w:r>
      <w:proofErr w:type="spellEnd"/>
      <w:r>
        <w:t>)</w:t>
      </w:r>
      <w:r w:rsidRPr="0096635F">
        <w:rPr>
          <w:color w:val="000000" w:themeColor="text1"/>
        </w:rPr>
        <w:t xml:space="preserve">, 2018) </w:t>
      </w:r>
      <w:r>
        <w:rPr>
          <w:color w:val="000000" w:themeColor="text1"/>
        </w:rPr>
        <w:t xml:space="preserve">kann die Verantwortlichen bei </w:t>
      </w:r>
      <w:r w:rsidR="002308B8">
        <w:rPr>
          <w:color w:val="000000" w:themeColor="text1"/>
        </w:rPr>
        <w:t>der Priorisierung unterstützen.</w:t>
      </w:r>
    </w:p>
    <w:p w14:paraId="2FAA1290" w14:textId="3638FBCC" w:rsidR="00533C25" w:rsidRDefault="00DB6C0B" w:rsidP="00DB6C0B">
      <w:pPr>
        <w:pStyle w:val="berschrift1"/>
      </w:pPr>
      <w:r>
        <w:lastRenderedPageBreak/>
        <w:t>Verantwortung und Kompetenzen</w:t>
      </w:r>
    </w:p>
    <w:tbl>
      <w:tblPr>
        <w:tblStyle w:val="Tabellenraster"/>
        <w:tblW w:w="4215" w:type="pct"/>
        <w:tblLook w:val="04A0" w:firstRow="1" w:lastRow="0" w:firstColumn="1" w:lastColumn="0" w:noHBand="0" w:noVBand="1"/>
      </w:tblPr>
      <w:tblGrid>
        <w:gridCol w:w="4761"/>
        <w:gridCol w:w="726"/>
        <w:gridCol w:w="727"/>
        <w:gridCol w:w="727"/>
        <w:gridCol w:w="697"/>
      </w:tblGrid>
      <w:tr w:rsidR="00BC090F" w14:paraId="5F01F6E2" w14:textId="46CC1675" w:rsidTr="00BC090F">
        <w:trPr>
          <w:cantSplit/>
          <w:trHeight w:val="2940"/>
        </w:trPr>
        <w:tc>
          <w:tcPr>
            <w:tcW w:w="4762" w:type="dxa"/>
            <w:textDirection w:val="btLr"/>
          </w:tcPr>
          <w:p w14:paraId="72B7418E" w14:textId="77777777" w:rsidR="00BC090F" w:rsidRDefault="00BC090F" w:rsidP="00DA1B6C">
            <w:pPr>
              <w:ind w:left="113" w:right="113"/>
            </w:pPr>
          </w:p>
        </w:tc>
        <w:tc>
          <w:tcPr>
            <w:tcW w:w="726" w:type="dxa"/>
            <w:textDirection w:val="btLr"/>
            <w:vAlign w:val="center"/>
          </w:tcPr>
          <w:p w14:paraId="7B5AE41C" w14:textId="6D117941" w:rsidR="00BC090F" w:rsidRDefault="00BC090F" w:rsidP="00DA1B6C">
            <w:pPr>
              <w:ind w:left="113" w:right="113"/>
            </w:pPr>
            <w:r>
              <w:t>Werkeigentümerschaft     (unterhaltspflichtige Stelle)</w:t>
            </w:r>
          </w:p>
        </w:tc>
        <w:tc>
          <w:tcPr>
            <w:tcW w:w="727" w:type="dxa"/>
            <w:textDirection w:val="btLr"/>
            <w:vAlign w:val="center"/>
          </w:tcPr>
          <w:p w14:paraId="0F0DD597" w14:textId="00ED88A7" w:rsidR="00BC090F" w:rsidRDefault="00BC090F" w:rsidP="00DA1B6C">
            <w:pPr>
              <w:ind w:left="113" w:right="113"/>
            </w:pPr>
            <w:r>
              <w:t xml:space="preserve">Waldorganisation / </w:t>
            </w:r>
            <w:r w:rsidR="005753C9">
              <w:t xml:space="preserve">         </w:t>
            </w:r>
            <w:r>
              <w:t>Betriebsför</w:t>
            </w:r>
            <w:r w:rsidR="00D11844">
              <w:t>s</w:t>
            </w:r>
            <w:r>
              <w:t xml:space="preserve">ter/in </w:t>
            </w:r>
          </w:p>
        </w:tc>
        <w:tc>
          <w:tcPr>
            <w:tcW w:w="727" w:type="dxa"/>
            <w:textDirection w:val="btLr"/>
            <w:vAlign w:val="center"/>
          </w:tcPr>
          <w:p w14:paraId="2A3C1BC4" w14:textId="77777777" w:rsidR="00BC090F" w:rsidRDefault="00BC090F" w:rsidP="00DA1B6C">
            <w:pPr>
              <w:ind w:left="113" w:right="113"/>
            </w:pPr>
            <w:r>
              <w:t>Kanton</w:t>
            </w:r>
          </w:p>
        </w:tc>
        <w:tc>
          <w:tcPr>
            <w:tcW w:w="697" w:type="dxa"/>
            <w:textDirection w:val="btLr"/>
            <w:vAlign w:val="center"/>
          </w:tcPr>
          <w:p w14:paraId="1E867015" w14:textId="64C31B92" w:rsidR="00BC090F" w:rsidRDefault="00BC090F" w:rsidP="00DB6C0B">
            <w:pPr>
              <w:ind w:left="113" w:right="113"/>
            </w:pPr>
          </w:p>
        </w:tc>
      </w:tr>
      <w:tr w:rsidR="00BC090F" w14:paraId="03C24FE1" w14:textId="2686867C" w:rsidTr="00BC090F">
        <w:tc>
          <w:tcPr>
            <w:tcW w:w="4762" w:type="dxa"/>
          </w:tcPr>
          <w:p w14:paraId="69691D48" w14:textId="77777777" w:rsidR="00BC090F" w:rsidRDefault="00BC090F" w:rsidP="00DB6C0B">
            <w:pPr>
              <w:spacing w:before="60" w:after="60"/>
            </w:pPr>
            <w:r>
              <w:t>Überwachung</w:t>
            </w:r>
          </w:p>
        </w:tc>
        <w:tc>
          <w:tcPr>
            <w:tcW w:w="726" w:type="dxa"/>
            <w:vAlign w:val="center"/>
          </w:tcPr>
          <w:p w14:paraId="0095438E" w14:textId="641A2346" w:rsidR="00BC090F" w:rsidRDefault="005753C9" w:rsidP="00B561A8">
            <w:pPr>
              <w:spacing w:before="60" w:after="60"/>
              <w:jc w:val="center"/>
            </w:pPr>
            <w:r>
              <w:t>x</w:t>
            </w:r>
          </w:p>
        </w:tc>
        <w:tc>
          <w:tcPr>
            <w:tcW w:w="727" w:type="dxa"/>
            <w:vAlign w:val="center"/>
          </w:tcPr>
          <w:p w14:paraId="73708A08" w14:textId="77777777" w:rsidR="00BC090F" w:rsidRDefault="00BC090F" w:rsidP="00DB6C0B">
            <w:pPr>
              <w:spacing w:before="60" w:after="60"/>
              <w:jc w:val="center"/>
            </w:pPr>
          </w:p>
        </w:tc>
        <w:tc>
          <w:tcPr>
            <w:tcW w:w="727" w:type="dxa"/>
            <w:vAlign w:val="center"/>
          </w:tcPr>
          <w:p w14:paraId="36BCCAF1" w14:textId="77777777" w:rsidR="00BC090F" w:rsidRDefault="00BC090F" w:rsidP="00DB6C0B">
            <w:pPr>
              <w:spacing w:before="60" w:after="60"/>
              <w:jc w:val="center"/>
            </w:pPr>
            <w:r>
              <w:t>-</w:t>
            </w:r>
          </w:p>
        </w:tc>
        <w:tc>
          <w:tcPr>
            <w:tcW w:w="697" w:type="dxa"/>
          </w:tcPr>
          <w:p w14:paraId="11E20703" w14:textId="77777777" w:rsidR="00BC090F" w:rsidRDefault="00BC090F" w:rsidP="00DB6C0B">
            <w:pPr>
              <w:spacing w:before="60" w:after="60"/>
              <w:jc w:val="center"/>
            </w:pPr>
          </w:p>
        </w:tc>
      </w:tr>
      <w:tr w:rsidR="00BC090F" w14:paraId="0172DB5D" w14:textId="77777777" w:rsidTr="00BC090F">
        <w:tc>
          <w:tcPr>
            <w:tcW w:w="4762" w:type="dxa"/>
          </w:tcPr>
          <w:p w14:paraId="656C1DBF" w14:textId="566E2D1B" w:rsidR="00BC090F" w:rsidRDefault="00BC090F" w:rsidP="00FB50C3">
            <w:pPr>
              <w:spacing w:before="60" w:after="60"/>
            </w:pPr>
            <w:r>
              <w:t>Entscheid Handlungsbedarf / Baumbeurteilung</w:t>
            </w:r>
          </w:p>
        </w:tc>
        <w:tc>
          <w:tcPr>
            <w:tcW w:w="726" w:type="dxa"/>
            <w:vAlign w:val="center"/>
          </w:tcPr>
          <w:p w14:paraId="7FBE2823" w14:textId="3AA6AD1D" w:rsidR="00BC090F" w:rsidRDefault="005753C9" w:rsidP="00FB50C3">
            <w:pPr>
              <w:spacing w:before="60" w:after="60"/>
              <w:jc w:val="center"/>
            </w:pPr>
            <w:r>
              <w:t>x</w:t>
            </w:r>
          </w:p>
        </w:tc>
        <w:tc>
          <w:tcPr>
            <w:tcW w:w="727" w:type="dxa"/>
            <w:vAlign w:val="center"/>
          </w:tcPr>
          <w:p w14:paraId="3D16BB4E" w14:textId="572CAD08" w:rsidR="00BC090F" w:rsidRDefault="005753C9" w:rsidP="00FB50C3">
            <w:pPr>
              <w:spacing w:before="60" w:after="60"/>
              <w:jc w:val="center"/>
            </w:pPr>
            <w:r>
              <w:t>d</w:t>
            </w:r>
          </w:p>
        </w:tc>
        <w:tc>
          <w:tcPr>
            <w:tcW w:w="727" w:type="dxa"/>
            <w:vAlign w:val="center"/>
          </w:tcPr>
          <w:p w14:paraId="59451D55" w14:textId="0602AFD1" w:rsidR="00BC090F" w:rsidRDefault="00BC090F" w:rsidP="00FB50C3">
            <w:pPr>
              <w:spacing w:before="60" w:after="60"/>
              <w:jc w:val="center"/>
            </w:pPr>
            <w:r>
              <w:t>b</w:t>
            </w:r>
          </w:p>
        </w:tc>
        <w:tc>
          <w:tcPr>
            <w:tcW w:w="697" w:type="dxa"/>
          </w:tcPr>
          <w:p w14:paraId="4B8326C3" w14:textId="77777777" w:rsidR="00BC090F" w:rsidRDefault="00BC090F" w:rsidP="00FB50C3">
            <w:pPr>
              <w:spacing w:before="60" w:after="60"/>
              <w:jc w:val="center"/>
            </w:pPr>
          </w:p>
        </w:tc>
      </w:tr>
      <w:tr w:rsidR="00BC090F" w14:paraId="4558EA20" w14:textId="2733A7E7" w:rsidTr="00BC090F">
        <w:tc>
          <w:tcPr>
            <w:tcW w:w="4762" w:type="dxa"/>
          </w:tcPr>
          <w:p w14:paraId="507F136C" w14:textId="77777777" w:rsidR="00BC090F" w:rsidRDefault="00BC090F" w:rsidP="00FB50C3">
            <w:pPr>
              <w:spacing w:before="60" w:after="60"/>
            </w:pPr>
            <w:r>
              <w:t>Temporäre Sperrungen</w:t>
            </w:r>
          </w:p>
        </w:tc>
        <w:tc>
          <w:tcPr>
            <w:tcW w:w="726" w:type="dxa"/>
            <w:vAlign w:val="center"/>
          </w:tcPr>
          <w:p w14:paraId="36190847" w14:textId="3F696140" w:rsidR="00BC090F" w:rsidRDefault="005753C9" w:rsidP="00FB50C3">
            <w:pPr>
              <w:spacing w:before="60" w:after="60"/>
              <w:jc w:val="center"/>
            </w:pPr>
            <w:r>
              <w:t>x</w:t>
            </w:r>
          </w:p>
        </w:tc>
        <w:tc>
          <w:tcPr>
            <w:tcW w:w="727" w:type="dxa"/>
            <w:vAlign w:val="center"/>
          </w:tcPr>
          <w:p w14:paraId="0417AF66" w14:textId="77777777" w:rsidR="00BC090F" w:rsidRDefault="00BC090F" w:rsidP="00FB50C3">
            <w:pPr>
              <w:spacing w:before="60" w:after="60"/>
              <w:jc w:val="center"/>
            </w:pPr>
          </w:p>
        </w:tc>
        <w:tc>
          <w:tcPr>
            <w:tcW w:w="727" w:type="dxa"/>
            <w:vAlign w:val="center"/>
          </w:tcPr>
          <w:p w14:paraId="605F5BFD" w14:textId="77777777" w:rsidR="00BC090F" w:rsidRDefault="00BC090F" w:rsidP="00FB50C3">
            <w:pPr>
              <w:spacing w:before="60" w:after="60"/>
              <w:jc w:val="center"/>
            </w:pPr>
            <w:r>
              <w:t>-</w:t>
            </w:r>
          </w:p>
        </w:tc>
        <w:tc>
          <w:tcPr>
            <w:tcW w:w="697" w:type="dxa"/>
          </w:tcPr>
          <w:p w14:paraId="03BD0A09" w14:textId="77777777" w:rsidR="00BC090F" w:rsidRDefault="00BC090F" w:rsidP="00FB50C3">
            <w:pPr>
              <w:spacing w:before="60" w:after="60"/>
              <w:jc w:val="center"/>
            </w:pPr>
          </w:p>
        </w:tc>
      </w:tr>
      <w:tr w:rsidR="00BC090F" w14:paraId="6A3D33D6" w14:textId="298D167A" w:rsidTr="00BC090F">
        <w:tc>
          <w:tcPr>
            <w:tcW w:w="4762" w:type="dxa"/>
          </w:tcPr>
          <w:p w14:paraId="185AC2E9" w14:textId="77777777" w:rsidR="00BC090F" w:rsidRDefault="00BC090F" w:rsidP="00FB50C3">
            <w:pPr>
              <w:spacing w:before="60" w:after="60"/>
            </w:pPr>
            <w:r>
              <w:t>Massnahmenplanung</w:t>
            </w:r>
          </w:p>
        </w:tc>
        <w:tc>
          <w:tcPr>
            <w:tcW w:w="726" w:type="dxa"/>
            <w:vAlign w:val="center"/>
          </w:tcPr>
          <w:p w14:paraId="6CF4187E" w14:textId="3BE650AD" w:rsidR="00BC090F" w:rsidRDefault="00BC090F" w:rsidP="00FB50C3">
            <w:pPr>
              <w:spacing w:before="60" w:after="60"/>
              <w:jc w:val="center"/>
            </w:pPr>
          </w:p>
        </w:tc>
        <w:tc>
          <w:tcPr>
            <w:tcW w:w="727" w:type="dxa"/>
            <w:vAlign w:val="center"/>
          </w:tcPr>
          <w:p w14:paraId="541DF79D" w14:textId="651B754D" w:rsidR="00BC090F" w:rsidRDefault="005753C9" w:rsidP="00FB50C3">
            <w:pPr>
              <w:spacing w:before="60" w:after="60"/>
              <w:jc w:val="center"/>
            </w:pPr>
            <w:r>
              <w:t>x</w:t>
            </w:r>
          </w:p>
        </w:tc>
        <w:tc>
          <w:tcPr>
            <w:tcW w:w="727" w:type="dxa"/>
            <w:vAlign w:val="center"/>
          </w:tcPr>
          <w:p w14:paraId="50B27B9E" w14:textId="3566AAF8" w:rsidR="00BC090F" w:rsidRDefault="00BC090F" w:rsidP="00FB50C3">
            <w:pPr>
              <w:spacing w:before="60" w:after="60"/>
              <w:jc w:val="center"/>
            </w:pPr>
            <w:r>
              <w:t>-</w:t>
            </w:r>
          </w:p>
        </w:tc>
        <w:tc>
          <w:tcPr>
            <w:tcW w:w="697" w:type="dxa"/>
          </w:tcPr>
          <w:p w14:paraId="24A41D77" w14:textId="77777777" w:rsidR="00BC090F" w:rsidRDefault="00BC090F" w:rsidP="00FB50C3">
            <w:pPr>
              <w:spacing w:before="60" w:after="60"/>
              <w:jc w:val="center"/>
            </w:pPr>
          </w:p>
        </w:tc>
      </w:tr>
      <w:tr w:rsidR="00BC090F" w14:paraId="7061E323" w14:textId="470B1B39" w:rsidTr="00BC090F">
        <w:tc>
          <w:tcPr>
            <w:tcW w:w="4762" w:type="dxa"/>
          </w:tcPr>
          <w:p w14:paraId="48FA97F8" w14:textId="77777777" w:rsidR="00BC090F" w:rsidRDefault="00BC090F" w:rsidP="00FB50C3">
            <w:pPr>
              <w:spacing w:before="60" w:after="60"/>
            </w:pPr>
            <w:r>
              <w:t>Beitragszusicherung</w:t>
            </w:r>
          </w:p>
        </w:tc>
        <w:tc>
          <w:tcPr>
            <w:tcW w:w="726" w:type="dxa"/>
            <w:vAlign w:val="center"/>
          </w:tcPr>
          <w:p w14:paraId="50A4EF44" w14:textId="18B8DE64" w:rsidR="00BC090F" w:rsidRDefault="005753C9" w:rsidP="00FB50C3">
            <w:pPr>
              <w:spacing w:before="60" w:after="60"/>
              <w:jc w:val="center"/>
            </w:pPr>
            <w:r>
              <w:t>x</w:t>
            </w:r>
          </w:p>
        </w:tc>
        <w:tc>
          <w:tcPr>
            <w:tcW w:w="727" w:type="dxa"/>
            <w:vAlign w:val="center"/>
          </w:tcPr>
          <w:p w14:paraId="2EF7DF43" w14:textId="77777777" w:rsidR="00BC090F" w:rsidRDefault="00BC090F" w:rsidP="00FB50C3">
            <w:pPr>
              <w:spacing w:before="60" w:after="60"/>
              <w:jc w:val="center"/>
            </w:pPr>
            <w:r>
              <w:t>-</w:t>
            </w:r>
          </w:p>
        </w:tc>
        <w:tc>
          <w:tcPr>
            <w:tcW w:w="727" w:type="dxa"/>
            <w:vAlign w:val="center"/>
          </w:tcPr>
          <w:p w14:paraId="16E87F21" w14:textId="6EA005DF" w:rsidR="00BC090F" w:rsidRDefault="005753C9" w:rsidP="00FB50C3">
            <w:pPr>
              <w:spacing w:before="60" w:after="60"/>
              <w:jc w:val="center"/>
            </w:pPr>
            <w:r>
              <w:t>x</w:t>
            </w:r>
          </w:p>
        </w:tc>
        <w:tc>
          <w:tcPr>
            <w:tcW w:w="697" w:type="dxa"/>
          </w:tcPr>
          <w:p w14:paraId="10202E01" w14:textId="77777777" w:rsidR="00BC090F" w:rsidRDefault="00BC090F" w:rsidP="00FB50C3">
            <w:pPr>
              <w:spacing w:before="60" w:after="60"/>
              <w:jc w:val="center"/>
            </w:pPr>
          </w:p>
        </w:tc>
      </w:tr>
      <w:tr w:rsidR="00BC090F" w14:paraId="773E097B" w14:textId="3D919D1A" w:rsidTr="00BC090F">
        <w:tc>
          <w:tcPr>
            <w:tcW w:w="4762" w:type="dxa"/>
          </w:tcPr>
          <w:p w14:paraId="7653A0DC" w14:textId="77777777" w:rsidR="00BC090F" w:rsidRDefault="00BC090F" w:rsidP="00FB50C3">
            <w:pPr>
              <w:spacing w:before="60" w:after="60"/>
            </w:pPr>
            <w:r>
              <w:t>Massnahmen-Umsetzung</w:t>
            </w:r>
          </w:p>
        </w:tc>
        <w:tc>
          <w:tcPr>
            <w:tcW w:w="726" w:type="dxa"/>
            <w:vAlign w:val="center"/>
          </w:tcPr>
          <w:p w14:paraId="014F0E8A" w14:textId="341289B8" w:rsidR="00BC090F" w:rsidRDefault="00B561A8" w:rsidP="00FB50C3">
            <w:pPr>
              <w:spacing w:before="60" w:after="60"/>
              <w:jc w:val="center"/>
            </w:pPr>
            <w:r>
              <w:t>x</w:t>
            </w:r>
          </w:p>
        </w:tc>
        <w:tc>
          <w:tcPr>
            <w:tcW w:w="727" w:type="dxa"/>
            <w:vAlign w:val="center"/>
          </w:tcPr>
          <w:p w14:paraId="4D344E02" w14:textId="02906516" w:rsidR="00BC090F" w:rsidRDefault="00B561A8" w:rsidP="00FB50C3">
            <w:pPr>
              <w:spacing w:before="60" w:after="60"/>
              <w:jc w:val="center"/>
            </w:pPr>
            <w:r>
              <w:t>d</w:t>
            </w:r>
          </w:p>
        </w:tc>
        <w:tc>
          <w:tcPr>
            <w:tcW w:w="727" w:type="dxa"/>
            <w:vAlign w:val="center"/>
          </w:tcPr>
          <w:p w14:paraId="4F688187" w14:textId="0FFDF948" w:rsidR="00BC090F" w:rsidRDefault="00BC090F" w:rsidP="00FB50C3">
            <w:pPr>
              <w:spacing w:before="60" w:after="60"/>
              <w:jc w:val="center"/>
            </w:pPr>
            <w:r>
              <w:t>-</w:t>
            </w:r>
          </w:p>
        </w:tc>
        <w:tc>
          <w:tcPr>
            <w:tcW w:w="697" w:type="dxa"/>
          </w:tcPr>
          <w:p w14:paraId="1644C5E4" w14:textId="77777777" w:rsidR="00BC090F" w:rsidRDefault="00BC090F" w:rsidP="00FB50C3">
            <w:pPr>
              <w:spacing w:before="60" w:after="60"/>
              <w:jc w:val="center"/>
            </w:pPr>
          </w:p>
        </w:tc>
      </w:tr>
      <w:tr w:rsidR="00BC090F" w14:paraId="39B5E6B5" w14:textId="67686E54" w:rsidTr="00BC090F">
        <w:tc>
          <w:tcPr>
            <w:tcW w:w="4762" w:type="dxa"/>
          </w:tcPr>
          <w:p w14:paraId="21FEB40A" w14:textId="77777777" w:rsidR="00BC090F" w:rsidRDefault="00BC090F" w:rsidP="00FB50C3">
            <w:pPr>
              <w:spacing w:before="60" w:after="60"/>
            </w:pPr>
            <w:r>
              <w:t>Ausführungskontrolle</w:t>
            </w:r>
          </w:p>
        </w:tc>
        <w:tc>
          <w:tcPr>
            <w:tcW w:w="726" w:type="dxa"/>
            <w:vAlign w:val="center"/>
          </w:tcPr>
          <w:p w14:paraId="434D9CF4" w14:textId="325E30B0" w:rsidR="00BC090F" w:rsidRDefault="002308B8" w:rsidP="00FB50C3">
            <w:pPr>
              <w:spacing w:before="60" w:after="60"/>
              <w:jc w:val="center"/>
            </w:pPr>
            <w:r>
              <w:t>x</w:t>
            </w:r>
          </w:p>
        </w:tc>
        <w:tc>
          <w:tcPr>
            <w:tcW w:w="727" w:type="dxa"/>
            <w:vAlign w:val="center"/>
          </w:tcPr>
          <w:p w14:paraId="60FA8F56" w14:textId="77777777" w:rsidR="00BC090F" w:rsidRDefault="00BC090F" w:rsidP="00FB50C3">
            <w:pPr>
              <w:spacing w:before="60" w:after="60"/>
              <w:jc w:val="center"/>
            </w:pPr>
          </w:p>
        </w:tc>
        <w:tc>
          <w:tcPr>
            <w:tcW w:w="727" w:type="dxa"/>
            <w:vAlign w:val="center"/>
          </w:tcPr>
          <w:p w14:paraId="1B0C1608" w14:textId="77777777" w:rsidR="00BC090F" w:rsidRDefault="00BC090F" w:rsidP="00FB50C3">
            <w:pPr>
              <w:spacing w:before="60" w:after="60"/>
              <w:jc w:val="center"/>
            </w:pPr>
            <w:r>
              <w:t>-</w:t>
            </w:r>
          </w:p>
        </w:tc>
        <w:tc>
          <w:tcPr>
            <w:tcW w:w="697" w:type="dxa"/>
          </w:tcPr>
          <w:p w14:paraId="2C5D76B1" w14:textId="77777777" w:rsidR="00BC090F" w:rsidRDefault="00BC090F" w:rsidP="00FB50C3">
            <w:pPr>
              <w:spacing w:before="60" w:after="60"/>
              <w:jc w:val="center"/>
            </w:pPr>
          </w:p>
        </w:tc>
      </w:tr>
      <w:tr w:rsidR="00BC090F" w14:paraId="1EDCCB44" w14:textId="189F268A" w:rsidTr="00BC090F">
        <w:tc>
          <w:tcPr>
            <w:tcW w:w="4762" w:type="dxa"/>
          </w:tcPr>
          <w:p w14:paraId="12607144" w14:textId="77777777" w:rsidR="00BC090F" w:rsidRDefault="00BC090F" w:rsidP="00FB50C3">
            <w:pPr>
              <w:spacing w:before="60" w:after="60"/>
            </w:pPr>
            <w:r>
              <w:t>Controlling</w:t>
            </w:r>
          </w:p>
        </w:tc>
        <w:tc>
          <w:tcPr>
            <w:tcW w:w="726" w:type="dxa"/>
            <w:vAlign w:val="center"/>
          </w:tcPr>
          <w:p w14:paraId="18E60A6F" w14:textId="72E02784" w:rsidR="00BC090F" w:rsidRDefault="00BC090F" w:rsidP="00FB50C3">
            <w:pPr>
              <w:spacing w:before="60" w:after="60"/>
              <w:jc w:val="center"/>
            </w:pPr>
            <w:r>
              <w:t>-</w:t>
            </w:r>
          </w:p>
        </w:tc>
        <w:tc>
          <w:tcPr>
            <w:tcW w:w="727" w:type="dxa"/>
            <w:vAlign w:val="center"/>
          </w:tcPr>
          <w:p w14:paraId="3E933A9B" w14:textId="77777777" w:rsidR="00BC090F" w:rsidRDefault="00BC090F" w:rsidP="00FB50C3">
            <w:pPr>
              <w:spacing w:before="60" w:after="60"/>
              <w:jc w:val="center"/>
            </w:pPr>
            <w:r>
              <w:t>-</w:t>
            </w:r>
          </w:p>
        </w:tc>
        <w:tc>
          <w:tcPr>
            <w:tcW w:w="727" w:type="dxa"/>
            <w:vAlign w:val="center"/>
          </w:tcPr>
          <w:p w14:paraId="6973E9CA" w14:textId="4525A22E" w:rsidR="00BC090F" w:rsidRDefault="005753C9" w:rsidP="00FB50C3">
            <w:pPr>
              <w:spacing w:before="60" w:after="60"/>
              <w:jc w:val="center"/>
            </w:pPr>
            <w:r>
              <w:t>x</w:t>
            </w:r>
          </w:p>
        </w:tc>
        <w:tc>
          <w:tcPr>
            <w:tcW w:w="697" w:type="dxa"/>
          </w:tcPr>
          <w:p w14:paraId="2C96457D" w14:textId="77777777" w:rsidR="00BC090F" w:rsidRDefault="00BC090F" w:rsidP="00FB50C3">
            <w:pPr>
              <w:spacing w:before="60" w:after="60"/>
              <w:jc w:val="center"/>
            </w:pPr>
          </w:p>
        </w:tc>
      </w:tr>
    </w:tbl>
    <w:p w14:paraId="24A13E93" w14:textId="55E6CA8C" w:rsidR="00117A6C" w:rsidRDefault="00BC090F" w:rsidP="00DB6C0B">
      <w:r>
        <w:t>x = Verantwortung; d = delegiert an; b = beratend</w:t>
      </w:r>
    </w:p>
    <w:p w14:paraId="11F5301C" w14:textId="77777777" w:rsidR="00BC090F" w:rsidRDefault="00BC090F" w:rsidP="00DB6C0B"/>
    <w:p w14:paraId="186B8526" w14:textId="77777777" w:rsidR="00A92A64" w:rsidRDefault="00A92A64" w:rsidP="009165A0">
      <w:pPr>
        <w:rPr>
          <w:b/>
        </w:rPr>
      </w:pPr>
      <w:r>
        <w:rPr>
          <w:b/>
        </w:rPr>
        <w:t>Kontrollturnus:</w:t>
      </w:r>
    </w:p>
    <w:p w14:paraId="4F71F2B9" w14:textId="301B0A6B" w:rsidR="009165A0" w:rsidRDefault="00BF7826" w:rsidP="009165A0">
      <w:r>
        <w:t xml:space="preserve">Wanderwege: mind. alle zwei </w:t>
      </w:r>
      <w:r w:rsidR="00CF5CF0">
        <w:t xml:space="preserve">Jahre, bei stark frequentierten Wanderwegen sowie Freizeit- und Sporteinrichtungen: </w:t>
      </w:r>
      <w:r>
        <w:t>jährlich, (</w:t>
      </w:r>
      <w:r w:rsidR="008751F0">
        <w:t xml:space="preserve">nach </w:t>
      </w:r>
      <w:r w:rsidR="00D05070">
        <w:t>Wetterereignissen?</w:t>
      </w:r>
      <w:r w:rsidR="00CF5CF0">
        <w:t xml:space="preserve">) </w:t>
      </w:r>
    </w:p>
    <w:p w14:paraId="61797973" w14:textId="77777777" w:rsidR="009165A0" w:rsidRDefault="009165A0" w:rsidP="009165A0"/>
    <w:p w14:paraId="0C350D3E" w14:textId="73686771" w:rsidR="009165A0" w:rsidRPr="00CC1342" w:rsidRDefault="009165A0" w:rsidP="00CC1342">
      <w:pPr>
        <w:rPr>
          <w:b/>
        </w:rPr>
      </w:pPr>
      <w:r w:rsidRPr="00CC1342">
        <w:rPr>
          <w:b/>
        </w:rPr>
        <w:t>Anmerkungen:</w:t>
      </w:r>
    </w:p>
    <w:p w14:paraId="6A49BC8B" w14:textId="77777777" w:rsidR="009165A0" w:rsidRDefault="009165A0" w:rsidP="009165A0"/>
    <w:p w14:paraId="29D3031A" w14:textId="232ED77C" w:rsidR="009165A0" w:rsidRDefault="009165A0" w:rsidP="009165A0">
      <w:pPr>
        <w:pStyle w:val="Listenabsatz"/>
        <w:numPr>
          <w:ilvl w:val="0"/>
          <w:numId w:val="38"/>
        </w:numPr>
      </w:pPr>
      <w:r>
        <w:t xml:space="preserve">Alle Beteiligten übernehmen die Verantwortung für die termin- und fachgerechte Ausführung der ihnen zugewiesenen Aufgaben. Die Werkeigentümerhaftung ist an das Eigentum gebunden und </w:t>
      </w:r>
      <w:r w:rsidR="00A857F7">
        <w:t xml:space="preserve">wird nicht </w:t>
      </w:r>
      <w:r>
        <w:t>auf die mit der Überwachung und dem Unterhalt beauftragte Stelle übertragen.</w:t>
      </w:r>
    </w:p>
    <w:p w14:paraId="447089BA" w14:textId="0CCE3265" w:rsidR="00BF7826" w:rsidRDefault="009165A0" w:rsidP="00CC1342">
      <w:pPr>
        <w:pStyle w:val="Listenabsatz"/>
        <w:numPr>
          <w:ilvl w:val="0"/>
          <w:numId w:val="38"/>
        </w:numPr>
      </w:pPr>
      <w:r>
        <w:t xml:space="preserve">Die Überwachung erfolgt durch regelmässige visuelle Kontrollen im Bereich der in der </w:t>
      </w:r>
      <w:r w:rsidR="00356473">
        <w:t>beiliegenden</w:t>
      </w:r>
      <w:r>
        <w:t xml:space="preserve"> Karte bezeichneten Erholungsinfrastruktur. Ein Restrisiko durch verdeckte biotischen und abiotischen Faktoren kann nicht vollständig ausgeschlossen werden.</w:t>
      </w:r>
    </w:p>
    <w:p w14:paraId="00087086" w14:textId="429B7F3D" w:rsidR="00BF7826" w:rsidRPr="00CC1342" w:rsidRDefault="00651DB0" w:rsidP="00FD5CA2">
      <w:pPr>
        <w:pStyle w:val="Listenabsatz"/>
        <w:numPr>
          <w:ilvl w:val="0"/>
          <w:numId w:val="38"/>
        </w:numPr>
      </w:pPr>
      <w:r w:rsidRPr="00CC1342">
        <w:t>D</w:t>
      </w:r>
      <w:r w:rsidR="00BA7532" w:rsidRPr="00CC1342">
        <w:t xml:space="preserve">ie Überwachung von Erholungsinfrastruktur wird im </w:t>
      </w:r>
      <w:r w:rsidRPr="00CC1342">
        <w:t>Merkblatt Sicherheits</w:t>
      </w:r>
      <w:r w:rsidR="00BA7532" w:rsidRPr="00CC1342">
        <w:t>kontrollen im Wald bei Erholungsinfrastruktur beschrieben</w:t>
      </w:r>
    </w:p>
    <w:p w14:paraId="7853BD89" w14:textId="273E707A" w:rsidR="00FA1104" w:rsidRDefault="00FA1104" w:rsidP="00E504F3"/>
    <w:p w14:paraId="216DB5D7" w14:textId="284CF2E0" w:rsidR="00CC1342" w:rsidRPr="00CC1342" w:rsidRDefault="00CC1342" w:rsidP="00E504F3">
      <w:pPr>
        <w:rPr>
          <w:b/>
        </w:rPr>
      </w:pPr>
      <w:r w:rsidRPr="00CC1342">
        <w:rPr>
          <w:b/>
        </w:rPr>
        <w:t xml:space="preserve">Bemerkungen: </w:t>
      </w:r>
    </w:p>
    <w:p w14:paraId="5D1BAC81" w14:textId="552FAFB5" w:rsidR="008E4D72" w:rsidRDefault="008236E1" w:rsidP="00DB6C0B">
      <w:pPr>
        <w:pStyle w:val="berschrift1"/>
      </w:pPr>
      <w:r>
        <w:lastRenderedPageBreak/>
        <w:t>Kostenteiler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949"/>
        <w:gridCol w:w="779"/>
        <w:gridCol w:w="780"/>
        <w:gridCol w:w="779"/>
        <w:gridCol w:w="780"/>
      </w:tblGrid>
      <w:tr w:rsidR="00E536CB" w14:paraId="13D9079A" w14:textId="77777777" w:rsidTr="00FD5CA2">
        <w:trPr>
          <w:cantSplit/>
          <w:trHeight w:val="2514"/>
        </w:trPr>
        <w:tc>
          <w:tcPr>
            <w:tcW w:w="5949" w:type="dxa"/>
            <w:textDirection w:val="btLr"/>
          </w:tcPr>
          <w:p w14:paraId="556A7347" w14:textId="77777777" w:rsidR="00E536CB" w:rsidRDefault="00E536CB" w:rsidP="00E504F3">
            <w:pPr>
              <w:ind w:left="113" w:right="113"/>
            </w:pPr>
          </w:p>
        </w:tc>
        <w:tc>
          <w:tcPr>
            <w:tcW w:w="779" w:type="dxa"/>
            <w:textDirection w:val="btLr"/>
            <w:vAlign w:val="center"/>
          </w:tcPr>
          <w:p w14:paraId="6FD53BDD" w14:textId="5A2562E2" w:rsidR="00E536CB" w:rsidRDefault="00E536CB" w:rsidP="00E536CB">
            <w:pPr>
              <w:ind w:left="113" w:right="113"/>
            </w:pPr>
            <w:r>
              <w:t>Werkeigentümer</w:t>
            </w:r>
            <w:r w:rsidR="0039093E">
              <w:t>schaft</w:t>
            </w:r>
          </w:p>
        </w:tc>
        <w:tc>
          <w:tcPr>
            <w:tcW w:w="780" w:type="dxa"/>
            <w:textDirection w:val="btLr"/>
            <w:vAlign w:val="center"/>
          </w:tcPr>
          <w:p w14:paraId="10A2A4F1" w14:textId="0DFE8D50" w:rsidR="00E536CB" w:rsidRDefault="00E536CB" w:rsidP="00E536CB">
            <w:pPr>
              <w:ind w:left="113" w:right="113"/>
            </w:pPr>
            <w:r>
              <w:t xml:space="preserve">Gemeinde </w:t>
            </w:r>
          </w:p>
        </w:tc>
        <w:tc>
          <w:tcPr>
            <w:tcW w:w="779" w:type="dxa"/>
            <w:textDirection w:val="btLr"/>
            <w:vAlign w:val="center"/>
          </w:tcPr>
          <w:p w14:paraId="381280AD" w14:textId="39A6AA0F" w:rsidR="00E536CB" w:rsidRDefault="00E536CB" w:rsidP="00E536CB">
            <w:pPr>
              <w:ind w:left="113" w:right="113"/>
            </w:pPr>
            <w:r>
              <w:t>Kanton</w:t>
            </w:r>
            <w:r w:rsidR="008345A7">
              <w:t xml:space="preserve"> inkl. Bund</w:t>
            </w:r>
          </w:p>
        </w:tc>
        <w:tc>
          <w:tcPr>
            <w:tcW w:w="780" w:type="dxa"/>
            <w:textDirection w:val="btLr"/>
            <w:vAlign w:val="center"/>
          </w:tcPr>
          <w:p w14:paraId="65B9615D" w14:textId="6D4AA0C2" w:rsidR="00E536CB" w:rsidRPr="00DB6C0B" w:rsidRDefault="00E536CB" w:rsidP="00DB6C0B">
            <w:pPr>
              <w:ind w:left="113" w:right="113"/>
            </w:pPr>
          </w:p>
        </w:tc>
      </w:tr>
      <w:tr w:rsidR="00E536CB" w14:paraId="4A9BC6C3" w14:textId="77777777" w:rsidTr="0030611D">
        <w:tc>
          <w:tcPr>
            <w:tcW w:w="5949" w:type="dxa"/>
          </w:tcPr>
          <w:p w14:paraId="0805581F" w14:textId="77777777" w:rsidR="00E536CB" w:rsidRDefault="00E536CB" w:rsidP="00DB6C0B">
            <w:pPr>
              <w:spacing w:before="60" w:after="60"/>
            </w:pPr>
            <w:r>
              <w:t>Überwachung</w:t>
            </w:r>
          </w:p>
        </w:tc>
        <w:tc>
          <w:tcPr>
            <w:tcW w:w="779" w:type="dxa"/>
            <w:vAlign w:val="center"/>
          </w:tcPr>
          <w:p w14:paraId="50124114" w14:textId="2E429344" w:rsidR="00E536CB" w:rsidRDefault="002308B8" w:rsidP="00DB6C0B">
            <w:pPr>
              <w:spacing w:before="60" w:after="60"/>
              <w:jc w:val="center"/>
            </w:pPr>
            <w:r>
              <w:t>100%</w:t>
            </w:r>
          </w:p>
        </w:tc>
        <w:tc>
          <w:tcPr>
            <w:tcW w:w="780" w:type="dxa"/>
            <w:vAlign w:val="center"/>
          </w:tcPr>
          <w:p w14:paraId="2058071F" w14:textId="77777777" w:rsidR="00E536CB" w:rsidRDefault="00E536CB" w:rsidP="00DB6C0B">
            <w:pPr>
              <w:spacing w:before="60" w:after="60"/>
              <w:jc w:val="center"/>
            </w:pPr>
          </w:p>
        </w:tc>
        <w:tc>
          <w:tcPr>
            <w:tcW w:w="779" w:type="dxa"/>
            <w:vAlign w:val="center"/>
          </w:tcPr>
          <w:p w14:paraId="22946FE1" w14:textId="61F1648A" w:rsidR="00E536CB" w:rsidRDefault="00E536CB" w:rsidP="00DB6C0B">
            <w:pPr>
              <w:spacing w:before="60" w:after="60"/>
              <w:jc w:val="center"/>
            </w:pPr>
            <w:r>
              <w:t>-</w:t>
            </w:r>
          </w:p>
        </w:tc>
        <w:tc>
          <w:tcPr>
            <w:tcW w:w="780" w:type="dxa"/>
            <w:vAlign w:val="center"/>
          </w:tcPr>
          <w:p w14:paraId="717C5A29" w14:textId="09117BC7" w:rsidR="00E536CB" w:rsidRDefault="00E536CB" w:rsidP="00DB6C0B">
            <w:pPr>
              <w:spacing w:before="60" w:after="60"/>
              <w:jc w:val="center"/>
            </w:pPr>
          </w:p>
        </w:tc>
      </w:tr>
      <w:tr w:rsidR="00E536CB" w14:paraId="66854369" w14:textId="77777777" w:rsidTr="0030611D">
        <w:tc>
          <w:tcPr>
            <w:tcW w:w="5949" w:type="dxa"/>
          </w:tcPr>
          <w:p w14:paraId="3BB5403A" w14:textId="18DD2B2A" w:rsidR="00E536CB" w:rsidRDefault="00E536CB" w:rsidP="00DB6C0B">
            <w:pPr>
              <w:spacing w:before="60" w:after="60"/>
            </w:pPr>
            <w:r>
              <w:t>Massnahmenplanung und -Umsetzung</w:t>
            </w:r>
          </w:p>
        </w:tc>
        <w:tc>
          <w:tcPr>
            <w:tcW w:w="779" w:type="dxa"/>
            <w:vAlign w:val="center"/>
          </w:tcPr>
          <w:p w14:paraId="336DCECF" w14:textId="77777777" w:rsidR="00E536CB" w:rsidRDefault="00E536CB" w:rsidP="00DB6C0B">
            <w:pPr>
              <w:spacing w:before="60" w:after="60"/>
              <w:jc w:val="center"/>
            </w:pPr>
          </w:p>
        </w:tc>
        <w:tc>
          <w:tcPr>
            <w:tcW w:w="780" w:type="dxa"/>
            <w:vAlign w:val="center"/>
          </w:tcPr>
          <w:p w14:paraId="1CFB6522" w14:textId="77777777" w:rsidR="00E536CB" w:rsidRDefault="00E536CB" w:rsidP="00DB6C0B">
            <w:pPr>
              <w:spacing w:before="60" w:after="60"/>
              <w:jc w:val="center"/>
            </w:pPr>
          </w:p>
        </w:tc>
        <w:tc>
          <w:tcPr>
            <w:tcW w:w="779" w:type="dxa"/>
            <w:vAlign w:val="center"/>
          </w:tcPr>
          <w:p w14:paraId="4BE6751C" w14:textId="21C03EE7" w:rsidR="00E536CB" w:rsidRDefault="00E536CB" w:rsidP="00DB6C0B">
            <w:pPr>
              <w:spacing w:before="60" w:after="60"/>
              <w:jc w:val="center"/>
            </w:pPr>
            <w:r>
              <w:t>80%</w:t>
            </w:r>
          </w:p>
        </w:tc>
        <w:tc>
          <w:tcPr>
            <w:tcW w:w="780" w:type="dxa"/>
            <w:vAlign w:val="center"/>
          </w:tcPr>
          <w:p w14:paraId="7DB010E6" w14:textId="77777777" w:rsidR="00E536CB" w:rsidRDefault="00E536CB" w:rsidP="00DB6C0B">
            <w:pPr>
              <w:spacing w:before="60" w:after="60"/>
              <w:jc w:val="center"/>
            </w:pPr>
          </w:p>
        </w:tc>
      </w:tr>
    </w:tbl>
    <w:p w14:paraId="41988217" w14:textId="5D51E78D" w:rsidR="00FD5CA2" w:rsidRDefault="00FD5CA2" w:rsidP="00FD5CA2">
      <w:pPr>
        <w:pStyle w:val="berschrift4oNr"/>
      </w:pPr>
      <w:r>
        <w:t>Anmerkungen:</w:t>
      </w:r>
    </w:p>
    <w:p w14:paraId="71BAB956" w14:textId="30A7D800" w:rsidR="00A25A31" w:rsidRDefault="00A25A31" w:rsidP="00A25A31">
      <w:pPr>
        <w:pStyle w:val="berschrift4oNr"/>
        <w:numPr>
          <w:ilvl w:val="0"/>
          <w:numId w:val="40"/>
        </w:numPr>
        <w:rPr>
          <w:b w:val="0"/>
          <w:bCs/>
        </w:rPr>
      </w:pPr>
      <w:r>
        <w:rPr>
          <w:b w:val="0"/>
          <w:bCs/>
        </w:rPr>
        <w:t xml:space="preserve">Vor der Ausführung der Massnahmen </w:t>
      </w:r>
      <w:r w:rsidR="00937898">
        <w:rPr>
          <w:b w:val="0"/>
          <w:bCs/>
        </w:rPr>
        <w:t>müssen die Beiträge von Kanton und Werkeigentümerschaft zugesichert werden.</w:t>
      </w:r>
      <w:r>
        <w:rPr>
          <w:b w:val="0"/>
          <w:bCs/>
        </w:rPr>
        <w:t xml:space="preserve"> Wenn der Kanton keine Beiträge leistet, entscheidet die Werkeigentümerschaft über die Ausführung der Massnahmen.</w:t>
      </w:r>
    </w:p>
    <w:p w14:paraId="4A1E9F36" w14:textId="5B7AF2ED" w:rsidR="00A857F7" w:rsidRPr="00356473" w:rsidRDefault="00A857F7" w:rsidP="00356473">
      <w:pPr>
        <w:pStyle w:val="berschrift4oNr"/>
        <w:numPr>
          <w:ilvl w:val="0"/>
          <w:numId w:val="40"/>
        </w:numPr>
        <w:rPr>
          <w:b w:val="0"/>
          <w:bCs/>
        </w:rPr>
      </w:pPr>
      <w:r w:rsidRPr="00356473">
        <w:rPr>
          <w:b w:val="0"/>
          <w:bCs/>
        </w:rPr>
        <w:t xml:space="preserve">Bei Kombination mit anderen Nutzniessern (z.B. Gemeindestrassen) behält sich der Kanton vor, </w:t>
      </w:r>
      <w:r w:rsidR="003D20B5" w:rsidRPr="00356473">
        <w:rPr>
          <w:b w:val="0"/>
          <w:bCs/>
        </w:rPr>
        <w:t xml:space="preserve">die Kosten zu gleichen Teilen auf die Nutzniesser zu verteilen. </w:t>
      </w:r>
    </w:p>
    <w:p w14:paraId="36B420A9" w14:textId="0BFA7DAF" w:rsidR="00DB6C0B" w:rsidRDefault="00DB6C0B" w:rsidP="00DB6C0B">
      <w:pPr>
        <w:pStyle w:val="berschrift4oNr"/>
      </w:pPr>
      <w:r>
        <w:t>Bemerkungen:</w:t>
      </w:r>
    </w:p>
    <w:p w14:paraId="27CA3C85" w14:textId="51DAAB46" w:rsidR="00FD5CA2" w:rsidRPr="00DB6C0B" w:rsidRDefault="00FD5CA2" w:rsidP="00DB6C0B"/>
    <w:p w14:paraId="3FB5E01A" w14:textId="365D8EDD" w:rsidR="0022444E" w:rsidRDefault="0022444E" w:rsidP="0054150B">
      <w:pPr>
        <w:pStyle w:val="berschrift1"/>
      </w:pPr>
      <w:r>
        <w:t>Beiträge von Bund und Kanton</w:t>
      </w:r>
    </w:p>
    <w:p w14:paraId="43C52D82" w14:textId="1EE880DF" w:rsidR="0022444E" w:rsidRDefault="0026296B" w:rsidP="0022444E">
      <w:r>
        <w:t xml:space="preserve">Verbindliche Grundlage für die Beiträge von Bund und Kanton ist die Instruktion Sicherheitsholzerei. </w:t>
      </w:r>
      <w:r w:rsidR="0022444E" w:rsidRPr="0022444E">
        <w:t>Die Beiträge gelten als Subventionen. Es besteht kein Rechtsanspruch.</w:t>
      </w:r>
      <w:r w:rsidR="0022444E">
        <w:t xml:space="preserve"> </w:t>
      </w:r>
      <w:r w:rsidR="0022444E" w:rsidRPr="0022444E">
        <w:t>Die Auszahlung der Beiträge erfolgt nach Massgabe der verfügbaren Kredite.</w:t>
      </w:r>
    </w:p>
    <w:p w14:paraId="57AA1FE5" w14:textId="001E3150" w:rsidR="0054150B" w:rsidRDefault="0054150B" w:rsidP="0054150B">
      <w:pPr>
        <w:pStyle w:val="berschrift1"/>
      </w:pPr>
      <w:r>
        <w:t>Gültigkeitsdauer</w:t>
      </w:r>
    </w:p>
    <w:p w14:paraId="1962FBB4" w14:textId="712602C0" w:rsidR="0096635F" w:rsidRDefault="0026296B" w:rsidP="0026296B">
      <w:r>
        <w:t xml:space="preserve">Die Vereinbarung wird auf </w:t>
      </w:r>
      <w:r w:rsidR="00DB6C0B">
        <w:t xml:space="preserve">____ </w:t>
      </w:r>
      <w:r>
        <w:t>Jahre abgeschlossen. Die Vertragsparteien können die Vereinbarung einseitig jederzeit</w:t>
      </w:r>
      <w:r w:rsidR="00231354">
        <w:t xml:space="preserve"> </w:t>
      </w:r>
      <w:r>
        <w:t>mit einer Frist von 3 Monaten kündigen. Ohne anderweitige Rückmeldungen verlängert sich die Vereinbarung jeweils stillschweigend um ein Jahr.</w:t>
      </w:r>
    </w:p>
    <w:p w14:paraId="2FAC029A" w14:textId="6E0AB858" w:rsidR="0050360F" w:rsidRDefault="0050360F" w:rsidP="0050360F">
      <w:pPr>
        <w:pStyle w:val="berschrift1"/>
      </w:pPr>
      <w:r>
        <w:t>Bestätigung Dienststelle Landwirtschaft und Wald</w:t>
      </w:r>
    </w:p>
    <w:p w14:paraId="0BF1423F" w14:textId="21182D6D" w:rsidR="0050360F" w:rsidRDefault="0050360F" w:rsidP="0050360F">
      <w:r>
        <w:t>Die Dienststelle Landwirtschaft und Wald bestätigt</w:t>
      </w:r>
      <w:r w:rsidR="00AD07EB">
        <w:t>,</w:t>
      </w:r>
      <w:r>
        <w:t xml:space="preserve"> </w:t>
      </w:r>
      <w:r w:rsidR="00DB6C0B">
        <w:t xml:space="preserve">Massnahmen an oben bezeichneten Infrastrukturanlagen gemäss dem genannten Kostenteiler nach </w:t>
      </w:r>
      <w:r>
        <w:t>Massgabe der verfügbaren Kredite</w:t>
      </w:r>
      <w:r w:rsidR="00DB6C0B">
        <w:t xml:space="preserve"> zu unterstützen</w:t>
      </w:r>
      <w:r w:rsidR="00AD07EB">
        <w:t>.</w:t>
      </w:r>
      <w:r>
        <w:t xml:space="preserve"> </w:t>
      </w:r>
    </w:p>
    <w:tbl>
      <w:tblPr>
        <w:tblStyle w:val="Tabellenraster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4395"/>
        <w:gridCol w:w="283"/>
        <w:gridCol w:w="4393"/>
      </w:tblGrid>
      <w:tr w:rsidR="0050360F" w:rsidRPr="00536C48" w14:paraId="745F9905" w14:textId="77777777" w:rsidTr="00E504F3">
        <w:tc>
          <w:tcPr>
            <w:tcW w:w="4395" w:type="dxa"/>
            <w:tcBorders>
              <w:bottom w:val="dotted" w:sz="4" w:space="0" w:color="auto"/>
            </w:tcBorders>
          </w:tcPr>
          <w:p w14:paraId="74EC9713" w14:textId="77777777" w:rsidR="0050360F" w:rsidRDefault="0050360F" w:rsidP="00E504F3">
            <w:pPr>
              <w:keepNext/>
              <w:keepLines/>
              <w:tabs>
                <w:tab w:val="left" w:pos="0"/>
                <w:tab w:val="left" w:leader="underscore" w:pos="4395"/>
              </w:tabs>
            </w:pPr>
          </w:p>
          <w:p w14:paraId="336C9888" w14:textId="77777777" w:rsidR="0050360F" w:rsidRPr="00536C48" w:rsidRDefault="0050360F" w:rsidP="00E504F3">
            <w:pPr>
              <w:keepNext/>
              <w:keepLines/>
              <w:tabs>
                <w:tab w:val="left" w:pos="0"/>
                <w:tab w:val="left" w:leader="underscore" w:pos="4395"/>
              </w:tabs>
            </w:pPr>
          </w:p>
          <w:p w14:paraId="68247125" w14:textId="77777777" w:rsidR="0050360F" w:rsidRPr="00536C48" w:rsidRDefault="0050360F" w:rsidP="00E504F3">
            <w:pPr>
              <w:keepNext/>
              <w:keepLines/>
              <w:tabs>
                <w:tab w:val="left" w:pos="0"/>
                <w:tab w:val="left" w:leader="underscore" w:pos="4395"/>
              </w:tabs>
            </w:pPr>
          </w:p>
        </w:tc>
        <w:tc>
          <w:tcPr>
            <w:tcW w:w="283" w:type="dxa"/>
          </w:tcPr>
          <w:p w14:paraId="59158D2E" w14:textId="77777777" w:rsidR="0050360F" w:rsidRPr="00536C48" w:rsidRDefault="0050360F" w:rsidP="00E504F3">
            <w:pPr>
              <w:keepNext/>
              <w:keepLines/>
            </w:pPr>
          </w:p>
        </w:tc>
        <w:tc>
          <w:tcPr>
            <w:tcW w:w="4393" w:type="dxa"/>
            <w:tcBorders>
              <w:bottom w:val="dotted" w:sz="4" w:space="0" w:color="auto"/>
            </w:tcBorders>
          </w:tcPr>
          <w:p w14:paraId="2AD5F767" w14:textId="77777777" w:rsidR="0050360F" w:rsidRPr="00536C48" w:rsidRDefault="0050360F" w:rsidP="00E504F3">
            <w:pPr>
              <w:keepNext/>
              <w:keepLines/>
              <w:tabs>
                <w:tab w:val="left" w:pos="-75"/>
                <w:tab w:val="left" w:leader="underscore" w:pos="4390"/>
              </w:tabs>
            </w:pPr>
          </w:p>
          <w:p w14:paraId="6D80EE27" w14:textId="77777777" w:rsidR="0050360F" w:rsidRPr="00536C48" w:rsidRDefault="0050360F" w:rsidP="00E504F3">
            <w:pPr>
              <w:keepNext/>
              <w:keepLines/>
              <w:tabs>
                <w:tab w:val="left" w:pos="-75"/>
                <w:tab w:val="left" w:leader="underscore" w:pos="4390"/>
              </w:tabs>
            </w:pPr>
          </w:p>
          <w:p w14:paraId="063D2FCE" w14:textId="77777777" w:rsidR="0050360F" w:rsidRPr="00536C48" w:rsidRDefault="0050360F" w:rsidP="00E504F3">
            <w:pPr>
              <w:keepNext/>
              <w:keepLines/>
              <w:tabs>
                <w:tab w:val="left" w:pos="-75"/>
                <w:tab w:val="left" w:leader="underscore" w:pos="4390"/>
              </w:tabs>
            </w:pPr>
          </w:p>
        </w:tc>
      </w:tr>
      <w:tr w:rsidR="0050360F" w:rsidRPr="00536C48" w14:paraId="1601C278" w14:textId="77777777" w:rsidTr="00E504F3">
        <w:tc>
          <w:tcPr>
            <w:tcW w:w="4395" w:type="dxa"/>
            <w:tcBorders>
              <w:top w:val="dotted" w:sz="4" w:space="0" w:color="auto"/>
            </w:tcBorders>
          </w:tcPr>
          <w:p w14:paraId="127E54F2" w14:textId="77777777" w:rsidR="0050360F" w:rsidRPr="00536C48" w:rsidRDefault="0050360F" w:rsidP="00E504F3">
            <w:r w:rsidRPr="00536C48">
              <w:t>Bruno Röösli</w:t>
            </w:r>
          </w:p>
          <w:p w14:paraId="138D92C5" w14:textId="77777777" w:rsidR="0050360F" w:rsidRPr="00536C48" w:rsidRDefault="0050360F" w:rsidP="00E504F3">
            <w:pPr>
              <w:pStyle w:val="Textklein"/>
            </w:pPr>
            <w:r w:rsidRPr="00536C48">
              <w:t>Abteilungsleiter Wald</w:t>
            </w:r>
          </w:p>
        </w:tc>
        <w:tc>
          <w:tcPr>
            <w:tcW w:w="283" w:type="dxa"/>
          </w:tcPr>
          <w:p w14:paraId="394454A7" w14:textId="77777777" w:rsidR="0050360F" w:rsidRPr="00536C48" w:rsidRDefault="0050360F" w:rsidP="00E504F3"/>
        </w:tc>
        <w:tc>
          <w:tcPr>
            <w:tcW w:w="4393" w:type="dxa"/>
            <w:tcBorders>
              <w:top w:val="dotted" w:sz="4" w:space="0" w:color="auto"/>
            </w:tcBorders>
          </w:tcPr>
          <w:p w14:paraId="0D705048" w14:textId="77777777" w:rsidR="0050360F" w:rsidRPr="00536C48" w:rsidRDefault="0050360F" w:rsidP="00E504F3">
            <w:r>
              <w:t>Michiel Fehr</w:t>
            </w:r>
          </w:p>
          <w:p w14:paraId="306513B3" w14:textId="77777777" w:rsidR="0050360F" w:rsidRDefault="0050360F" w:rsidP="00E504F3">
            <w:pPr>
              <w:pStyle w:val="Textklein"/>
            </w:pPr>
            <w:r>
              <w:t>Fachbereich Waldnutzung</w:t>
            </w:r>
          </w:p>
          <w:p w14:paraId="7FF5BE06" w14:textId="77777777" w:rsidR="008236E1" w:rsidRDefault="008236E1" w:rsidP="00E504F3">
            <w:pPr>
              <w:pStyle w:val="Textklein"/>
            </w:pPr>
            <w:r>
              <w:t>041 349 74 79</w:t>
            </w:r>
          </w:p>
          <w:p w14:paraId="28C483D1" w14:textId="3DBF1692" w:rsidR="008236E1" w:rsidRPr="00536C48" w:rsidRDefault="008236E1" w:rsidP="00E504F3">
            <w:pPr>
              <w:pStyle w:val="Textklein"/>
            </w:pPr>
            <w:r>
              <w:t>michiel.fehr@lu.ch</w:t>
            </w:r>
          </w:p>
        </w:tc>
      </w:tr>
      <w:tr w:rsidR="0050360F" w:rsidRPr="00536C48" w14:paraId="4CF0EFCB" w14:textId="77777777" w:rsidTr="00E504F3">
        <w:tc>
          <w:tcPr>
            <w:tcW w:w="4395" w:type="dxa"/>
            <w:tcBorders>
              <w:bottom w:val="dotted" w:sz="4" w:space="0" w:color="auto"/>
            </w:tcBorders>
          </w:tcPr>
          <w:p w14:paraId="5C8E2B64" w14:textId="77777777" w:rsidR="0050360F" w:rsidRPr="00536C48" w:rsidRDefault="0050360F" w:rsidP="00E504F3">
            <w:pPr>
              <w:keepNext/>
              <w:keepLines/>
            </w:pPr>
          </w:p>
          <w:p w14:paraId="55238533" w14:textId="77777777" w:rsidR="0050360F" w:rsidRPr="00536C48" w:rsidRDefault="0050360F" w:rsidP="00E504F3">
            <w:pPr>
              <w:keepNext/>
              <w:keepLines/>
            </w:pPr>
          </w:p>
          <w:p w14:paraId="4EB9E89E" w14:textId="77777777" w:rsidR="0050360F" w:rsidRPr="00536C48" w:rsidRDefault="0050360F" w:rsidP="00E504F3">
            <w:pPr>
              <w:keepNext/>
              <w:keepLines/>
              <w:tabs>
                <w:tab w:val="left" w:pos="709"/>
                <w:tab w:val="left" w:leader="underscore" w:pos="4395"/>
              </w:tabs>
            </w:pPr>
            <w:r w:rsidRPr="00536C48">
              <w:t xml:space="preserve">Sursee, </w:t>
            </w:r>
          </w:p>
        </w:tc>
        <w:tc>
          <w:tcPr>
            <w:tcW w:w="283" w:type="dxa"/>
          </w:tcPr>
          <w:p w14:paraId="4D1DCF3D" w14:textId="77777777" w:rsidR="0050360F" w:rsidRPr="00536C48" w:rsidRDefault="0050360F" w:rsidP="00E504F3">
            <w:pPr>
              <w:keepNext/>
              <w:keepLines/>
            </w:pPr>
          </w:p>
        </w:tc>
        <w:tc>
          <w:tcPr>
            <w:tcW w:w="4393" w:type="dxa"/>
          </w:tcPr>
          <w:p w14:paraId="0BA428D6" w14:textId="77777777" w:rsidR="0050360F" w:rsidRPr="00536C48" w:rsidRDefault="0050360F" w:rsidP="00E504F3">
            <w:pPr>
              <w:keepNext/>
              <w:keepLines/>
            </w:pPr>
          </w:p>
          <w:p w14:paraId="33BF4CC5" w14:textId="77777777" w:rsidR="0050360F" w:rsidRPr="00536C48" w:rsidRDefault="0050360F" w:rsidP="00E504F3"/>
        </w:tc>
      </w:tr>
      <w:tr w:rsidR="0050360F" w:rsidRPr="00536C48" w14:paraId="43D6007C" w14:textId="77777777" w:rsidTr="00E504F3">
        <w:tc>
          <w:tcPr>
            <w:tcW w:w="4395" w:type="dxa"/>
            <w:tcBorders>
              <w:top w:val="dotted" w:sz="4" w:space="0" w:color="auto"/>
            </w:tcBorders>
          </w:tcPr>
          <w:p w14:paraId="522C0A7F" w14:textId="77777777" w:rsidR="0050360F" w:rsidRPr="00536C48" w:rsidRDefault="0050360F" w:rsidP="00E504F3">
            <w:pPr>
              <w:pStyle w:val="SignatureText"/>
            </w:pPr>
          </w:p>
        </w:tc>
        <w:tc>
          <w:tcPr>
            <w:tcW w:w="283" w:type="dxa"/>
          </w:tcPr>
          <w:p w14:paraId="7E9B9C79" w14:textId="77777777" w:rsidR="0050360F" w:rsidRPr="00536C48" w:rsidRDefault="0050360F" w:rsidP="00E504F3">
            <w:pPr>
              <w:keepNext/>
              <w:keepLines/>
            </w:pPr>
          </w:p>
        </w:tc>
        <w:tc>
          <w:tcPr>
            <w:tcW w:w="4393" w:type="dxa"/>
          </w:tcPr>
          <w:p w14:paraId="32CED534" w14:textId="77777777" w:rsidR="0050360F" w:rsidRPr="00536C48" w:rsidRDefault="0050360F" w:rsidP="00E504F3">
            <w:pPr>
              <w:keepNext/>
              <w:keepLines/>
            </w:pPr>
          </w:p>
        </w:tc>
      </w:tr>
    </w:tbl>
    <w:p w14:paraId="2F85BF5E" w14:textId="3E078C17" w:rsidR="004D0CFB" w:rsidRDefault="0050360F" w:rsidP="00ED5A40">
      <w:pPr>
        <w:pStyle w:val="berschrift1"/>
      </w:pPr>
      <w:r>
        <w:t xml:space="preserve">Unterschriften </w:t>
      </w:r>
    </w:p>
    <w:p w14:paraId="66A1BD47" w14:textId="0CB9B3E1" w:rsidR="0019633D" w:rsidRDefault="0050360F" w:rsidP="0050360F">
      <w:r>
        <w:t xml:space="preserve">Die nachfolgenden Parteien bestätigen </w:t>
      </w:r>
      <w:r w:rsidR="008236E1">
        <w:t xml:space="preserve">die bezeichneten Aufgaben im Sinne der Sicherheit für die Erholungsinfrastruktur im Bereich des Waldes wahrzunehmen und </w:t>
      </w:r>
      <w:r>
        <w:t xml:space="preserve">sich gemäss </w:t>
      </w:r>
      <w:r w:rsidR="008236E1">
        <w:t xml:space="preserve">Kostenteiler </w:t>
      </w:r>
      <w:r w:rsidR="0019633D">
        <w:t>zu beteiligen:</w:t>
      </w:r>
    </w:p>
    <w:p w14:paraId="598FDC05" w14:textId="2C4ED081" w:rsidR="0050360F" w:rsidRPr="0050360F" w:rsidRDefault="0050360F" w:rsidP="0050360F">
      <w:r>
        <w:t xml:space="preserve"> </w:t>
      </w:r>
    </w:p>
    <w:tbl>
      <w:tblPr>
        <w:tblStyle w:val="Tabellenraster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4395"/>
        <w:gridCol w:w="283"/>
        <w:gridCol w:w="4393"/>
      </w:tblGrid>
      <w:tr w:rsidR="008804B9" w:rsidRPr="00AF4DC7" w14:paraId="7091ED56" w14:textId="77777777" w:rsidTr="00E504F3">
        <w:tc>
          <w:tcPr>
            <w:tcW w:w="9071" w:type="dxa"/>
            <w:gridSpan w:val="3"/>
          </w:tcPr>
          <w:p w14:paraId="606728B7" w14:textId="720F935F" w:rsidR="008804B9" w:rsidRPr="00536C48" w:rsidRDefault="008804B9" w:rsidP="00BA7532">
            <w:pPr>
              <w:keepNext/>
              <w:keepLines/>
            </w:pPr>
            <w:r w:rsidRPr="00536C48">
              <w:t xml:space="preserve">Für </w:t>
            </w:r>
            <w:r w:rsidR="00BA7532">
              <w:t xml:space="preserve">die Werkeigentümerschaft: </w:t>
            </w:r>
          </w:p>
        </w:tc>
      </w:tr>
      <w:tr w:rsidR="008804B9" w:rsidRPr="00AF4DC7" w14:paraId="3CAF53FE" w14:textId="77777777" w:rsidTr="00E504F3">
        <w:tc>
          <w:tcPr>
            <w:tcW w:w="9071" w:type="dxa"/>
            <w:gridSpan w:val="3"/>
          </w:tcPr>
          <w:p w14:paraId="294AFBEC" w14:textId="57EA642B" w:rsidR="008804B9" w:rsidRPr="00536C48" w:rsidRDefault="00356473" w:rsidP="008236E1">
            <w:pPr>
              <w:keepNext/>
              <w:keepLines/>
            </w:pPr>
            <w:fldSimple w:instr=" MERGEFIELD Organisation ">
              <w:r w:rsidR="008804B9" w:rsidRPr="00536C48">
                <w:rPr>
                  <w:noProof/>
                </w:rPr>
                <w:t>«</w:t>
              </w:r>
              <w:r w:rsidR="008236E1">
                <w:rPr>
                  <w:noProof/>
                </w:rPr>
                <w:t>Organisation</w:t>
              </w:r>
              <w:r w:rsidR="008804B9" w:rsidRPr="00536C48">
                <w:rPr>
                  <w:noProof/>
                </w:rPr>
                <w:t>»</w:t>
              </w:r>
            </w:fldSimple>
          </w:p>
        </w:tc>
      </w:tr>
      <w:tr w:rsidR="008804B9" w:rsidRPr="00AF4DC7" w14:paraId="124B6F8A" w14:textId="77777777" w:rsidTr="00E504F3">
        <w:tc>
          <w:tcPr>
            <w:tcW w:w="4395" w:type="dxa"/>
            <w:tcBorders>
              <w:bottom w:val="dotted" w:sz="4" w:space="0" w:color="auto"/>
            </w:tcBorders>
          </w:tcPr>
          <w:p w14:paraId="2D360726" w14:textId="77777777" w:rsidR="008804B9" w:rsidRPr="00536C48" w:rsidRDefault="008804B9" w:rsidP="008804B9">
            <w:pPr>
              <w:keepNext/>
              <w:keepLines/>
            </w:pPr>
          </w:p>
          <w:p w14:paraId="0CBD0869" w14:textId="77777777" w:rsidR="008804B9" w:rsidRPr="00536C48" w:rsidRDefault="008804B9" w:rsidP="008804B9">
            <w:pPr>
              <w:keepNext/>
              <w:keepLines/>
              <w:tabs>
                <w:tab w:val="left" w:pos="0"/>
                <w:tab w:val="left" w:leader="underscore" w:pos="4395"/>
              </w:tabs>
            </w:pPr>
          </w:p>
          <w:p w14:paraId="35DB8E33" w14:textId="77777777" w:rsidR="008804B9" w:rsidRPr="00536C48" w:rsidRDefault="008804B9" w:rsidP="008804B9">
            <w:pPr>
              <w:keepNext/>
              <w:keepLines/>
              <w:tabs>
                <w:tab w:val="left" w:pos="0"/>
                <w:tab w:val="left" w:leader="underscore" w:pos="4395"/>
              </w:tabs>
            </w:pPr>
          </w:p>
        </w:tc>
        <w:tc>
          <w:tcPr>
            <w:tcW w:w="283" w:type="dxa"/>
          </w:tcPr>
          <w:p w14:paraId="42EB0E4C" w14:textId="77777777" w:rsidR="008804B9" w:rsidRPr="00536C48" w:rsidRDefault="008804B9" w:rsidP="008804B9">
            <w:pPr>
              <w:keepNext/>
              <w:keepLines/>
            </w:pPr>
          </w:p>
        </w:tc>
        <w:tc>
          <w:tcPr>
            <w:tcW w:w="4393" w:type="dxa"/>
            <w:tcBorders>
              <w:bottom w:val="dotted" w:sz="4" w:space="0" w:color="auto"/>
            </w:tcBorders>
          </w:tcPr>
          <w:p w14:paraId="4E90564C" w14:textId="77777777" w:rsidR="008804B9" w:rsidRPr="00536C48" w:rsidRDefault="008804B9" w:rsidP="008804B9">
            <w:pPr>
              <w:keepNext/>
              <w:keepLines/>
            </w:pPr>
          </w:p>
        </w:tc>
      </w:tr>
      <w:tr w:rsidR="008804B9" w:rsidRPr="00AF4DC7" w14:paraId="409F58A8" w14:textId="77777777" w:rsidTr="00E504F3">
        <w:tc>
          <w:tcPr>
            <w:tcW w:w="4395" w:type="dxa"/>
            <w:tcBorders>
              <w:top w:val="dotted" w:sz="4" w:space="0" w:color="auto"/>
            </w:tcBorders>
          </w:tcPr>
          <w:p w14:paraId="7302B102" w14:textId="77777777" w:rsidR="008804B9" w:rsidRPr="00536C48" w:rsidRDefault="00356473" w:rsidP="008804B9">
            <w:pPr>
              <w:keepNext/>
              <w:keepLines/>
            </w:pPr>
            <w:fldSimple w:instr=" MERGEFIELD Vorname ">
              <w:r w:rsidR="008804B9" w:rsidRPr="00536C48">
                <w:rPr>
                  <w:noProof/>
                </w:rPr>
                <w:t>«Vorname»</w:t>
              </w:r>
            </w:fldSimple>
            <w:r w:rsidR="008804B9" w:rsidRPr="00536C48">
              <w:t xml:space="preserve"> </w:t>
            </w:r>
            <w:fldSimple w:instr=" MERGEFIELD Name ">
              <w:r w:rsidR="008804B9" w:rsidRPr="00536C48">
                <w:rPr>
                  <w:noProof/>
                </w:rPr>
                <w:t>«Name»</w:t>
              </w:r>
            </w:fldSimple>
            <w:r w:rsidR="008804B9" w:rsidRPr="00536C48">
              <w:t xml:space="preserve">, </w:t>
            </w:r>
            <w:fldSimple w:instr=" MERGEFIELD Org_Zusatz_2 ">
              <w:r w:rsidR="008804B9" w:rsidRPr="00536C48">
                <w:rPr>
                  <w:noProof/>
                </w:rPr>
                <w:t>«Org_Zusatz_2»</w:t>
              </w:r>
            </w:fldSimple>
          </w:p>
        </w:tc>
        <w:tc>
          <w:tcPr>
            <w:tcW w:w="283" w:type="dxa"/>
          </w:tcPr>
          <w:p w14:paraId="494D9C8D" w14:textId="77777777" w:rsidR="008804B9" w:rsidRPr="00536C48" w:rsidRDefault="008804B9" w:rsidP="008804B9">
            <w:pPr>
              <w:keepNext/>
              <w:keepLines/>
            </w:pPr>
          </w:p>
        </w:tc>
        <w:tc>
          <w:tcPr>
            <w:tcW w:w="4393" w:type="dxa"/>
            <w:tcBorders>
              <w:top w:val="dotted" w:sz="4" w:space="0" w:color="auto"/>
            </w:tcBorders>
          </w:tcPr>
          <w:p w14:paraId="417BACC2" w14:textId="77777777" w:rsidR="008804B9" w:rsidRPr="00536C48" w:rsidRDefault="008804B9" w:rsidP="008804B9">
            <w:pPr>
              <w:keepNext/>
              <w:keepLines/>
              <w:rPr>
                <w:i/>
              </w:rPr>
            </w:pPr>
            <w:r w:rsidRPr="00536C48">
              <w:rPr>
                <w:i/>
              </w:rPr>
              <w:t>Zweitunterschrift</w:t>
            </w:r>
          </w:p>
        </w:tc>
      </w:tr>
      <w:tr w:rsidR="008804B9" w:rsidRPr="00AF4DC7" w14:paraId="41A11B9F" w14:textId="77777777" w:rsidTr="00E504F3">
        <w:tc>
          <w:tcPr>
            <w:tcW w:w="4395" w:type="dxa"/>
            <w:tcBorders>
              <w:bottom w:val="dotted" w:sz="4" w:space="0" w:color="auto"/>
            </w:tcBorders>
          </w:tcPr>
          <w:p w14:paraId="3C18F821" w14:textId="77777777" w:rsidR="008804B9" w:rsidRPr="00536C48" w:rsidRDefault="008804B9" w:rsidP="008804B9">
            <w:pPr>
              <w:keepNext/>
              <w:keepLines/>
            </w:pPr>
          </w:p>
          <w:p w14:paraId="24F3CE53" w14:textId="77777777" w:rsidR="008804B9" w:rsidRPr="00536C48" w:rsidRDefault="008804B9" w:rsidP="008804B9">
            <w:pPr>
              <w:keepNext/>
              <w:keepLines/>
            </w:pPr>
          </w:p>
          <w:p w14:paraId="383F12CE" w14:textId="77777777" w:rsidR="008804B9" w:rsidRPr="00536C48" w:rsidRDefault="00356473" w:rsidP="008804B9">
            <w:pPr>
              <w:keepNext/>
              <w:keepLines/>
              <w:tabs>
                <w:tab w:val="left" w:pos="0"/>
                <w:tab w:val="left" w:leader="underscore" w:pos="4395"/>
              </w:tabs>
            </w:pPr>
            <w:fldSimple w:instr=" MERGEFIELD Wohnsitzort ">
              <w:r w:rsidR="008804B9" w:rsidRPr="00536C48">
                <w:rPr>
                  <w:noProof/>
                </w:rPr>
                <w:t>«Wohnsitzort»</w:t>
              </w:r>
            </w:fldSimple>
            <w:r w:rsidR="008804B9" w:rsidRPr="00536C48">
              <w:t xml:space="preserve">, </w:t>
            </w:r>
          </w:p>
        </w:tc>
        <w:tc>
          <w:tcPr>
            <w:tcW w:w="283" w:type="dxa"/>
          </w:tcPr>
          <w:p w14:paraId="66C13BB4" w14:textId="77777777" w:rsidR="008804B9" w:rsidRPr="00536C48" w:rsidRDefault="008804B9" w:rsidP="008804B9">
            <w:pPr>
              <w:keepNext/>
              <w:keepLines/>
            </w:pPr>
          </w:p>
        </w:tc>
        <w:tc>
          <w:tcPr>
            <w:tcW w:w="4393" w:type="dxa"/>
            <w:tcBorders>
              <w:bottom w:val="dotted" w:sz="4" w:space="0" w:color="auto"/>
            </w:tcBorders>
          </w:tcPr>
          <w:p w14:paraId="1E1C648D" w14:textId="77777777" w:rsidR="008804B9" w:rsidRPr="00536C48" w:rsidRDefault="008804B9" w:rsidP="008804B9">
            <w:pPr>
              <w:keepNext/>
              <w:keepLines/>
            </w:pPr>
          </w:p>
          <w:p w14:paraId="424A27E0" w14:textId="77777777" w:rsidR="008804B9" w:rsidRPr="00536C48" w:rsidRDefault="008804B9" w:rsidP="008804B9">
            <w:pPr>
              <w:keepNext/>
              <w:keepLines/>
            </w:pPr>
          </w:p>
          <w:p w14:paraId="31E88E1F" w14:textId="77777777" w:rsidR="008804B9" w:rsidRPr="00536C48" w:rsidRDefault="008804B9" w:rsidP="008804B9">
            <w:pPr>
              <w:keepNext/>
              <w:keepLines/>
            </w:pPr>
          </w:p>
        </w:tc>
      </w:tr>
      <w:tr w:rsidR="008804B9" w:rsidRPr="00AF4DC7" w14:paraId="653D3006" w14:textId="77777777" w:rsidTr="00E504F3">
        <w:trPr>
          <w:trHeight w:val="225"/>
        </w:trPr>
        <w:tc>
          <w:tcPr>
            <w:tcW w:w="4395" w:type="dxa"/>
            <w:tcBorders>
              <w:top w:val="dotted" w:sz="4" w:space="0" w:color="auto"/>
            </w:tcBorders>
          </w:tcPr>
          <w:p w14:paraId="5CAD6CDD" w14:textId="77777777" w:rsidR="008804B9" w:rsidRPr="00536C48" w:rsidRDefault="008804B9" w:rsidP="008804B9">
            <w:pPr>
              <w:pStyle w:val="SignatureText"/>
            </w:pPr>
            <w:r w:rsidRPr="00536C48">
              <w:fldChar w:fldCharType="begin"/>
            </w:r>
            <w:r w:rsidRPr="00536C48">
              <w:instrText xml:space="preserve"> IF </w:instrText>
            </w:r>
            <w:fldSimple w:instr=" DOCPROPERTY &quot;Doc.City&quot;\*CHARFORMAT ">
              <w:r w:rsidRPr="00536C48">
                <w:instrText>Ort</w:instrText>
              </w:r>
            </w:fldSimple>
            <w:r w:rsidRPr="00536C48">
              <w:instrText xml:space="preserve"> = "" "" "</w:instrText>
            </w:r>
            <w:fldSimple w:instr=" DOCPROPERTY &quot;Doc.City&quot;\*CHARFORMAT ">
              <w:r w:rsidRPr="00536C48">
                <w:instrText>Ort</w:instrText>
              </w:r>
            </w:fldSimple>
            <w:r w:rsidRPr="00536C48">
              <w:instrText xml:space="preserve">, " </w:instrText>
            </w:r>
            <w:r w:rsidRPr="00536C48">
              <w:fldChar w:fldCharType="separate"/>
            </w:r>
            <w:r w:rsidRPr="00536C48">
              <w:rPr>
                <w:noProof/>
              </w:rPr>
              <w:t xml:space="preserve">Ort, </w:t>
            </w:r>
            <w:r w:rsidRPr="00536C48">
              <w:fldChar w:fldCharType="end"/>
            </w:r>
            <w:fldSimple w:instr=" DOCPROPERTY &quot;Doc.Date&quot;\*CHARFORMAT ">
              <w:r w:rsidRPr="00536C48">
                <w:t>Datum</w:t>
              </w:r>
            </w:fldSimple>
          </w:p>
        </w:tc>
        <w:tc>
          <w:tcPr>
            <w:tcW w:w="283" w:type="dxa"/>
          </w:tcPr>
          <w:p w14:paraId="04364CC8" w14:textId="77777777" w:rsidR="008804B9" w:rsidRPr="00536C48" w:rsidRDefault="008804B9" w:rsidP="008804B9">
            <w:pPr>
              <w:keepNext/>
              <w:keepLines/>
              <w:rPr>
                <w:sz w:val="16"/>
              </w:rPr>
            </w:pPr>
          </w:p>
        </w:tc>
        <w:tc>
          <w:tcPr>
            <w:tcW w:w="4393" w:type="dxa"/>
            <w:tcBorders>
              <w:top w:val="dotted" w:sz="4" w:space="0" w:color="auto"/>
            </w:tcBorders>
          </w:tcPr>
          <w:p w14:paraId="322C36C0" w14:textId="77777777" w:rsidR="008804B9" w:rsidRPr="00536C48" w:rsidRDefault="008804B9" w:rsidP="008804B9">
            <w:pPr>
              <w:pStyle w:val="SignatureText"/>
            </w:pPr>
            <w:r w:rsidRPr="00536C48">
              <w:fldChar w:fldCharType="begin"/>
            </w:r>
            <w:r w:rsidRPr="00536C48">
              <w:instrText xml:space="preserve"> IF </w:instrText>
            </w:r>
            <w:fldSimple w:instr=" DOCPROPERTY &quot;Doc.City&quot;\*CHARFORMAT ">
              <w:r w:rsidRPr="00536C48">
                <w:instrText>Ort</w:instrText>
              </w:r>
            </w:fldSimple>
            <w:r w:rsidRPr="00536C48">
              <w:instrText xml:space="preserve"> = "" "" "</w:instrText>
            </w:r>
            <w:fldSimple w:instr=" DOCPROPERTY &quot;Doc.City&quot;\*CHARFORMAT ">
              <w:r w:rsidRPr="00536C48">
                <w:instrText>Ort</w:instrText>
              </w:r>
            </w:fldSimple>
            <w:r w:rsidRPr="00536C48">
              <w:instrText xml:space="preserve">, " </w:instrText>
            </w:r>
            <w:r w:rsidRPr="00536C48">
              <w:fldChar w:fldCharType="separate"/>
            </w:r>
            <w:r w:rsidRPr="00536C48">
              <w:rPr>
                <w:noProof/>
              </w:rPr>
              <w:t xml:space="preserve">Ort, </w:t>
            </w:r>
            <w:r w:rsidRPr="00536C48">
              <w:fldChar w:fldCharType="end"/>
            </w:r>
            <w:fldSimple w:instr=" DOCPROPERTY &quot;Doc.Date&quot;\*CHARFORMAT ">
              <w:r w:rsidRPr="00536C48">
                <w:t>Datum</w:t>
              </w:r>
            </w:fldSimple>
          </w:p>
        </w:tc>
      </w:tr>
    </w:tbl>
    <w:p w14:paraId="776852EF" w14:textId="77777777" w:rsidR="008804B9" w:rsidRPr="00AF4DC7" w:rsidRDefault="008804B9" w:rsidP="008804B9"/>
    <w:tbl>
      <w:tblPr>
        <w:tblStyle w:val="Tabellenraster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4395"/>
        <w:gridCol w:w="283"/>
        <w:gridCol w:w="4393"/>
      </w:tblGrid>
      <w:tr w:rsidR="008804B9" w:rsidRPr="00536C48" w14:paraId="3E31FF27" w14:textId="77777777" w:rsidTr="00E504F3">
        <w:tc>
          <w:tcPr>
            <w:tcW w:w="9071" w:type="dxa"/>
            <w:gridSpan w:val="3"/>
          </w:tcPr>
          <w:p w14:paraId="4225C637" w14:textId="14AE56F9" w:rsidR="008804B9" w:rsidRPr="00536C48" w:rsidRDefault="008804B9" w:rsidP="00E504F3">
            <w:pPr>
              <w:keepNext/>
              <w:keepLines/>
            </w:pPr>
            <w:r w:rsidRPr="00536C48">
              <w:t>Für die</w:t>
            </w:r>
            <w:r w:rsidR="008236E1">
              <w:t xml:space="preserve"> unterhaltspflichtige Stelle</w:t>
            </w:r>
            <w:r w:rsidRPr="00536C48">
              <w:t>:</w:t>
            </w:r>
          </w:p>
        </w:tc>
      </w:tr>
      <w:tr w:rsidR="008804B9" w:rsidRPr="00536C48" w14:paraId="349A587D" w14:textId="77777777" w:rsidTr="00E504F3">
        <w:tc>
          <w:tcPr>
            <w:tcW w:w="9071" w:type="dxa"/>
            <w:gridSpan w:val="3"/>
          </w:tcPr>
          <w:p w14:paraId="1F164679" w14:textId="77777777" w:rsidR="008804B9" w:rsidRPr="00536C48" w:rsidRDefault="00356473" w:rsidP="00E504F3">
            <w:pPr>
              <w:keepNext/>
              <w:keepLines/>
            </w:pPr>
            <w:fldSimple w:instr=" MERGEFIELD Organisation ">
              <w:r w:rsidR="008804B9" w:rsidRPr="00536C48">
                <w:rPr>
                  <w:noProof/>
                </w:rPr>
                <w:t>«Organisation»</w:t>
              </w:r>
            </w:fldSimple>
          </w:p>
        </w:tc>
      </w:tr>
      <w:tr w:rsidR="008804B9" w:rsidRPr="00536C48" w14:paraId="281EA5C7" w14:textId="77777777" w:rsidTr="00E504F3">
        <w:tc>
          <w:tcPr>
            <w:tcW w:w="4395" w:type="dxa"/>
            <w:tcBorders>
              <w:bottom w:val="dotted" w:sz="4" w:space="0" w:color="auto"/>
            </w:tcBorders>
          </w:tcPr>
          <w:p w14:paraId="204186A8" w14:textId="77777777" w:rsidR="008804B9" w:rsidRPr="00536C48" w:rsidRDefault="008804B9" w:rsidP="00E504F3">
            <w:pPr>
              <w:keepNext/>
              <w:keepLines/>
            </w:pPr>
          </w:p>
          <w:p w14:paraId="49204DBF" w14:textId="77777777" w:rsidR="008804B9" w:rsidRPr="00536C48" w:rsidRDefault="008804B9" w:rsidP="00E504F3">
            <w:pPr>
              <w:keepNext/>
              <w:keepLines/>
              <w:tabs>
                <w:tab w:val="left" w:pos="0"/>
                <w:tab w:val="left" w:leader="underscore" w:pos="4395"/>
              </w:tabs>
            </w:pPr>
          </w:p>
          <w:p w14:paraId="77536C01" w14:textId="77777777" w:rsidR="008804B9" w:rsidRPr="00536C48" w:rsidRDefault="008804B9" w:rsidP="00E504F3">
            <w:pPr>
              <w:keepNext/>
              <w:keepLines/>
              <w:tabs>
                <w:tab w:val="left" w:pos="0"/>
                <w:tab w:val="left" w:leader="underscore" w:pos="4395"/>
              </w:tabs>
            </w:pPr>
          </w:p>
        </w:tc>
        <w:tc>
          <w:tcPr>
            <w:tcW w:w="283" w:type="dxa"/>
          </w:tcPr>
          <w:p w14:paraId="5663577A" w14:textId="77777777" w:rsidR="008804B9" w:rsidRPr="00536C48" w:rsidRDefault="008804B9" w:rsidP="00E504F3">
            <w:pPr>
              <w:keepNext/>
              <w:keepLines/>
            </w:pPr>
          </w:p>
        </w:tc>
        <w:tc>
          <w:tcPr>
            <w:tcW w:w="4393" w:type="dxa"/>
            <w:tcBorders>
              <w:bottom w:val="dotted" w:sz="4" w:space="0" w:color="auto"/>
            </w:tcBorders>
          </w:tcPr>
          <w:p w14:paraId="3C1FB990" w14:textId="77777777" w:rsidR="008804B9" w:rsidRPr="00536C48" w:rsidRDefault="008804B9" w:rsidP="00E504F3">
            <w:pPr>
              <w:keepNext/>
              <w:keepLines/>
            </w:pPr>
          </w:p>
        </w:tc>
      </w:tr>
      <w:tr w:rsidR="008804B9" w:rsidRPr="00536C48" w14:paraId="3D59A474" w14:textId="77777777" w:rsidTr="00E504F3">
        <w:tc>
          <w:tcPr>
            <w:tcW w:w="4395" w:type="dxa"/>
            <w:tcBorders>
              <w:top w:val="dotted" w:sz="4" w:space="0" w:color="auto"/>
            </w:tcBorders>
          </w:tcPr>
          <w:p w14:paraId="3ACA7C50" w14:textId="77777777" w:rsidR="008804B9" w:rsidRPr="00536C48" w:rsidRDefault="00356473" w:rsidP="00E504F3">
            <w:pPr>
              <w:keepNext/>
              <w:keepLines/>
            </w:pPr>
            <w:fldSimple w:instr=" MERGEFIELD Vorname ">
              <w:r w:rsidR="008804B9" w:rsidRPr="00536C48">
                <w:rPr>
                  <w:noProof/>
                </w:rPr>
                <w:t>«Vorname»</w:t>
              </w:r>
            </w:fldSimple>
            <w:r w:rsidR="008804B9" w:rsidRPr="00536C48">
              <w:t xml:space="preserve"> </w:t>
            </w:r>
            <w:fldSimple w:instr=" MERGEFIELD Name ">
              <w:r w:rsidR="008804B9" w:rsidRPr="00536C48">
                <w:rPr>
                  <w:noProof/>
                </w:rPr>
                <w:t>«Name»</w:t>
              </w:r>
            </w:fldSimple>
            <w:r w:rsidR="008804B9" w:rsidRPr="00536C48">
              <w:t xml:space="preserve">, </w:t>
            </w:r>
            <w:fldSimple w:instr=" MERGEFIELD Org_Zusatz_2 ">
              <w:r w:rsidR="008804B9" w:rsidRPr="00536C48">
                <w:rPr>
                  <w:noProof/>
                </w:rPr>
                <w:t>«Org_Zusatz_2»</w:t>
              </w:r>
            </w:fldSimple>
          </w:p>
        </w:tc>
        <w:tc>
          <w:tcPr>
            <w:tcW w:w="283" w:type="dxa"/>
          </w:tcPr>
          <w:p w14:paraId="050FEBAC" w14:textId="77777777" w:rsidR="008804B9" w:rsidRPr="00536C48" w:rsidRDefault="008804B9" w:rsidP="00E504F3">
            <w:pPr>
              <w:keepNext/>
              <w:keepLines/>
            </w:pPr>
          </w:p>
        </w:tc>
        <w:tc>
          <w:tcPr>
            <w:tcW w:w="4393" w:type="dxa"/>
            <w:tcBorders>
              <w:top w:val="dotted" w:sz="4" w:space="0" w:color="auto"/>
            </w:tcBorders>
          </w:tcPr>
          <w:p w14:paraId="4ED0DA75" w14:textId="77777777" w:rsidR="008804B9" w:rsidRPr="00536C48" w:rsidRDefault="008804B9" w:rsidP="00E504F3">
            <w:pPr>
              <w:keepNext/>
              <w:keepLines/>
              <w:rPr>
                <w:i/>
              </w:rPr>
            </w:pPr>
            <w:r w:rsidRPr="00536C48">
              <w:rPr>
                <w:i/>
              </w:rPr>
              <w:t>Zweitunterschrift</w:t>
            </w:r>
          </w:p>
        </w:tc>
      </w:tr>
      <w:tr w:rsidR="008804B9" w:rsidRPr="00536C48" w14:paraId="49284E4E" w14:textId="77777777" w:rsidTr="00E504F3">
        <w:tc>
          <w:tcPr>
            <w:tcW w:w="4395" w:type="dxa"/>
            <w:tcBorders>
              <w:bottom w:val="dotted" w:sz="4" w:space="0" w:color="auto"/>
            </w:tcBorders>
          </w:tcPr>
          <w:p w14:paraId="3306C9D6" w14:textId="77777777" w:rsidR="008804B9" w:rsidRPr="00536C48" w:rsidRDefault="008804B9" w:rsidP="00E504F3">
            <w:pPr>
              <w:keepNext/>
              <w:keepLines/>
            </w:pPr>
          </w:p>
          <w:p w14:paraId="2679EC76" w14:textId="77777777" w:rsidR="008804B9" w:rsidRPr="00536C48" w:rsidRDefault="008804B9" w:rsidP="00E504F3">
            <w:pPr>
              <w:keepNext/>
              <w:keepLines/>
            </w:pPr>
          </w:p>
          <w:p w14:paraId="2E713CEA" w14:textId="77777777" w:rsidR="008804B9" w:rsidRPr="00536C48" w:rsidRDefault="00356473" w:rsidP="00E504F3">
            <w:pPr>
              <w:keepNext/>
              <w:keepLines/>
              <w:tabs>
                <w:tab w:val="left" w:pos="0"/>
                <w:tab w:val="left" w:leader="underscore" w:pos="4395"/>
              </w:tabs>
            </w:pPr>
            <w:fldSimple w:instr=" MERGEFIELD Wohnsitzort ">
              <w:r w:rsidR="008804B9" w:rsidRPr="00536C48">
                <w:rPr>
                  <w:noProof/>
                </w:rPr>
                <w:t>«Wohnsitzort»</w:t>
              </w:r>
            </w:fldSimple>
            <w:r w:rsidR="008804B9" w:rsidRPr="00536C48">
              <w:t xml:space="preserve">, </w:t>
            </w:r>
          </w:p>
        </w:tc>
        <w:tc>
          <w:tcPr>
            <w:tcW w:w="283" w:type="dxa"/>
          </w:tcPr>
          <w:p w14:paraId="493AB2E0" w14:textId="77777777" w:rsidR="008804B9" w:rsidRPr="00536C48" w:rsidRDefault="008804B9" w:rsidP="00E504F3">
            <w:pPr>
              <w:keepNext/>
              <w:keepLines/>
            </w:pPr>
          </w:p>
        </w:tc>
        <w:tc>
          <w:tcPr>
            <w:tcW w:w="4393" w:type="dxa"/>
            <w:tcBorders>
              <w:bottom w:val="dotted" w:sz="4" w:space="0" w:color="auto"/>
            </w:tcBorders>
          </w:tcPr>
          <w:p w14:paraId="6BED1B5B" w14:textId="77777777" w:rsidR="008804B9" w:rsidRPr="00536C48" w:rsidRDefault="008804B9" w:rsidP="00E504F3">
            <w:pPr>
              <w:keepNext/>
              <w:keepLines/>
            </w:pPr>
          </w:p>
          <w:p w14:paraId="023F660D" w14:textId="77777777" w:rsidR="008804B9" w:rsidRPr="00536C48" w:rsidRDefault="008804B9" w:rsidP="00E504F3">
            <w:pPr>
              <w:keepNext/>
              <w:keepLines/>
            </w:pPr>
          </w:p>
          <w:p w14:paraId="553ABB17" w14:textId="77777777" w:rsidR="008804B9" w:rsidRPr="00536C48" w:rsidRDefault="008804B9" w:rsidP="00E504F3">
            <w:pPr>
              <w:keepNext/>
              <w:keepLines/>
            </w:pPr>
          </w:p>
        </w:tc>
      </w:tr>
      <w:tr w:rsidR="008804B9" w:rsidRPr="00536C48" w14:paraId="47F87603" w14:textId="77777777" w:rsidTr="00E504F3">
        <w:trPr>
          <w:trHeight w:val="225"/>
        </w:trPr>
        <w:tc>
          <w:tcPr>
            <w:tcW w:w="4395" w:type="dxa"/>
            <w:tcBorders>
              <w:top w:val="dotted" w:sz="4" w:space="0" w:color="auto"/>
            </w:tcBorders>
          </w:tcPr>
          <w:p w14:paraId="2A50D4DD" w14:textId="77777777" w:rsidR="008804B9" w:rsidRPr="00536C48" w:rsidRDefault="008804B9" w:rsidP="00E504F3">
            <w:pPr>
              <w:pStyle w:val="SignatureText"/>
            </w:pPr>
            <w:r w:rsidRPr="00536C48">
              <w:fldChar w:fldCharType="begin"/>
            </w:r>
            <w:r w:rsidRPr="00536C48">
              <w:instrText xml:space="preserve"> IF </w:instrText>
            </w:r>
            <w:fldSimple w:instr=" DOCPROPERTY &quot;Doc.City&quot;\*CHARFORMAT ">
              <w:r w:rsidRPr="00536C48">
                <w:instrText>Ort</w:instrText>
              </w:r>
            </w:fldSimple>
            <w:r w:rsidRPr="00536C48">
              <w:instrText xml:space="preserve"> = "" "" "</w:instrText>
            </w:r>
            <w:fldSimple w:instr=" DOCPROPERTY &quot;Doc.City&quot;\*CHARFORMAT ">
              <w:r w:rsidRPr="00536C48">
                <w:instrText>Ort</w:instrText>
              </w:r>
            </w:fldSimple>
            <w:r w:rsidRPr="00536C48">
              <w:instrText xml:space="preserve">, " </w:instrText>
            </w:r>
            <w:r w:rsidRPr="00536C48">
              <w:fldChar w:fldCharType="separate"/>
            </w:r>
            <w:r w:rsidRPr="00536C48">
              <w:rPr>
                <w:noProof/>
              </w:rPr>
              <w:t xml:space="preserve">Ort, </w:t>
            </w:r>
            <w:r w:rsidRPr="00536C48">
              <w:fldChar w:fldCharType="end"/>
            </w:r>
            <w:fldSimple w:instr=" DOCPROPERTY &quot;Doc.Date&quot;\*CHARFORMAT ">
              <w:r w:rsidRPr="00536C48">
                <w:t>Datum</w:t>
              </w:r>
            </w:fldSimple>
          </w:p>
        </w:tc>
        <w:tc>
          <w:tcPr>
            <w:tcW w:w="283" w:type="dxa"/>
          </w:tcPr>
          <w:p w14:paraId="7A02E38B" w14:textId="77777777" w:rsidR="008804B9" w:rsidRPr="00536C48" w:rsidRDefault="008804B9" w:rsidP="00E504F3">
            <w:pPr>
              <w:keepNext/>
              <w:keepLines/>
              <w:rPr>
                <w:sz w:val="16"/>
              </w:rPr>
            </w:pPr>
          </w:p>
        </w:tc>
        <w:tc>
          <w:tcPr>
            <w:tcW w:w="4393" w:type="dxa"/>
            <w:tcBorders>
              <w:top w:val="dotted" w:sz="4" w:space="0" w:color="auto"/>
            </w:tcBorders>
          </w:tcPr>
          <w:p w14:paraId="5BE053B7" w14:textId="77777777" w:rsidR="008804B9" w:rsidRPr="00536C48" w:rsidRDefault="008804B9" w:rsidP="00E504F3">
            <w:pPr>
              <w:pStyle w:val="SignatureText"/>
            </w:pPr>
            <w:r w:rsidRPr="00536C48">
              <w:fldChar w:fldCharType="begin"/>
            </w:r>
            <w:r w:rsidRPr="00536C48">
              <w:instrText xml:space="preserve"> IF </w:instrText>
            </w:r>
            <w:fldSimple w:instr=" DOCPROPERTY &quot;Doc.City&quot;\*CHARFORMAT ">
              <w:r w:rsidRPr="00536C48">
                <w:instrText>Ort</w:instrText>
              </w:r>
            </w:fldSimple>
            <w:r w:rsidRPr="00536C48">
              <w:instrText xml:space="preserve"> = "" "" "</w:instrText>
            </w:r>
            <w:fldSimple w:instr=" DOCPROPERTY &quot;Doc.City&quot;\*CHARFORMAT ">
              <w:r w:rsidRPr="00536C48">
                <w:instrText>Ort</w:instrText>
              </w:r>
            </w:fldSimple>
            <w:r w:rsidRPr="00536C48">
              <w:instrText xml:space="preserve">, " </w:instrText>
            </w:r>
            <w:r w:rsidRPr="00536C48">
              <w:fldChar w:fldCharType="separate"/>
            </w:r>
            <w:r w:rsidRPr="00536C48">
              <w:rPr>
                <w:noProof/>
              </w:rPr>
              <w:t xml:space="preserve">Ort, </w:t>
            </w:r>
            <w:r w:rsidRPr="00536C48">
              <w:fldChar w:fldCharType="end"/>
            </w:r>
            <w:fldSimple w:instr=" DOCPROPERTY &quot;Doc.Date&quot;\*CHARFORMAT ">
              <w:r w:rsidRPr="00536C48">
                <w:t>Datum</w:t>
              </w:r>
            </w:fldSimple>
          </w:p>
        </w:tc>
      </w:tr>
    </w:tbl>
    <w:p w14:paraId="78428538" w14:textId="437B57C2" w:rsidR="008804B9" w:rsidRDefault="008804B9" w:rsidP="008804B9"/>
    <w:tbl>
      <w:tblPr>
        <w:tblStyle w:val="Tabellenraster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4395"/>
        <w:gridCol w:w="283"/>
        <w:gridCol w:w="4393"/>
      </w:tblGrid>
      <w:tr w:rsidR="00FA1798" w:rsidRPr="00536C48" w14:paraId="3FBE244D" w14:textId="77777777" w:rsidTr="00E504F3">
        <w:tc>
          <w:tcPr>
            <w:tcW w:w="9071" w:type="dxa"/>
            <w:gridSpan w:val="3"/>
          </w:tcPr>
          <w:p w14:paraId="38CA30C7" w14:textId="1D51C0E7" w:rsidR="00FA1798" w:rsidRPr="00536C48" w:rsidRDefault="00FA1798" w:rsidP="00E504F3">
            <w:pPr>
              <w:keepNext/>
              <w:keepLines/>
            </w:pPr>
            <w:r w:rsidRPr="00536C48">
              <w:t>Für die</w:t>
            </w:r>
            <w:r w:rsidR="0030611D">
              <w:t xml:space="preserve"> Waldorganisation</w:t>
            </w:r>
            <w:r w:rsidRPr="00536C48">
              <w:t>:</w:t>
            </w:r>
          </w:p>
        </w:tc>
      </w:tr>
      <w:tr w:rsidR="00FA1798" w:rsidRPr="00536C48" w14:paraId="5836D3A6" w14:textId="77777777" w:rsidTr="00E504F3">
        <w:tc>
          <w:tcPr>
            <w:tcW w:w="9071" w:type="dxa"/>
            <w:gridSpan w:val="3"/>
          </w:tcPr>
          <w:p w14:paraId="7C8367EC" w14:textId="77777777" w:rsidR="00FA1798" w:rsidRPr="00536C48" w:rsidRDefault="00356473" w:rsidP="00E504F3">
            <w:pPr>
              <w:keepNext/>
              <w:keepLines/>
            </w:pPr>
            <w:fldSimple w:instr=" MERGEFIELD Organisation ">
              <w:r w:rsidR="00FA1798" w:rsidRPr="00536C48">
                <w:rPr>
                  <w:noProof/>
                </w:rPr>
                <w:t>«Organisation»</w:t>
              </w:r>
            </w:fldSimple>
          </w:p>
        </w:tc>
      </w:tr>
      <w:tr w:rsidR="00FA1798" w:rsidRPr="00536C48" w14:paraId="4A5BDFCB" w14:textId="77777777" w:rsidTr="00E504F3">
        <w:tc>
          <w:tcPr>
            <w:tcW w:w="4395" w:type="dxa"/>
            <w:tcBorders>
              <w:bottom w:val="dotted" w:sz="4" w:space="0" w:color="auto"/>
            </w:tcBorders>
          </w:tcPr>
          <w:p w14:paraId="4A627E84" w14:textId="77777777" w:rsidR="00FA1798" w:rsidRPr="00536C48" w:rsidRDefault="00FA1798" w:rsidP="00E504F3">
            <w:pPr>
              <w:keepNext/>
              <w:keepLines/>
            </w:pPr>
          </w:p>
          <w:p w14:paraId="3F9C676B" w14:textId="77777777" w:rsidR="00FA1798" w:rsidRPr="00536C48" w:rsidRDefault="00FA1798" w:rsidP="00E504F3">
            <w:pPr>
              <w:keepNext/>
              <w:keepLines/>
              <w:tabs>
                <w:tab w:val="left" w:pos="0"/>
                <w:tab w:val="left" w:leader="underscore" w:pos="4395"/>
              </w:tabs>
            </w:pPr>
          </w:p>
          <w:p w14:paraId="0057D8D0" w14:textId="77777777" w:rsidR="00FA1798" w:rsidRPr="00536C48" w:rsidRDefault="00FA1798" w:rsidP="00E504F3">
            <w:pPr>
              <w:keepNext/>
              <w:keepLines/>
              <w:tabs>
                <w:tab w:val="left" w:pos="0"/>
                <w:tab w:val="left" w:leader="underscore" w:pos="4395"/>
              </w:tabs>
            </w:pPr>
          </w:p>
        </w:tc>
        <w:tc>
          <w:tcPr>
            <w:tcW w:w="283" w:type="dxa"/>
          </w:tcPr>
          <w:p w14:paraId="4525498D" w14:textId="77777777" w:rsidR="00FA1798" w:rsidRPr="00536C48" w:rsidRDefault="00FA1798" w:rsidP="00E504F3">
            <w:pPr>
              <w:keepNext/>
              <w:keepLines/>
            </w:pPr>
          </w:p>
        </w:tc>
        <w:tc>
          <w:tcPr>
            <w:tcW w:w="4393" w:type="dxa"/>
            <w:tcBorders>
              <w:bottom w:val="dotted" w:sz="4" w:space="0" w:color="auto"/>
            </w:tcBorders>
          </w:tcPr>
          <w:p w14:paraId="42838396" w14:textId="77777777" w:rsidR="00FA1798" w:rsidRPr="00536C48" w:rsidRDefault="00FA1798" w:rsidP="00E504F3">
            <w:pPr>
              <w:keepNext/>
              <w:keepLines/>
            </w:pPr>
          </w:p>
        </w:tc>
      </w:tr>
      <w:tr w:rsidR="00FA1798" w:rsidRPr="00536C48" w14:paraId="616D136A" w14:textId="77777777" w:rsidTr="00E504F3">
        <w:tc>
          <w:tcPr>
            <w:tcW w:w="4395" w:type="dxa"/>
            <w:tcBorders>
              <w:top w:val="dotted" w:sz="4" w:space="0" w:color="auto"/>
            </w:tcBorders>
          </w:tcPr>
          <w:p w14:paraId="41A54178" w14:textId="77777777" w:rsidR="00FA1798" w:rsidRPr="00536C48" w:rsidRDefault="00356473" w:rsidP="00E504F3">
            <w:pPr>
              <w:keepNext/>
              <w:keepLines/>
            </w:pPr>
            <w:fldSimple w:instr=" MERGEFIELD Vorname ">
              <w:r w:rsidR="00FA1798" w:rsidRPr="00536C48">
                <w:rPr>
                  <w:noProof/>
                </w:rPr>
                <w:t>«Vorname»</w:t>
              </w:r>
            </w:fldSimple>
            <w:r w:rsidR="00FA1798" w:rsidRPr="00536C48">
              <w:t xml:space="preserve"> </w:t>
            </w:r>
            <w:fldSimple w:instr=" MERGEFIELD Name ">
              <w:r w:rsidR="00FA1798" w:rsidRPr="00536C48">
                <w:rPr>
                  <w:noProof/>
                </w:rPr>
                <w:t>«Name»</w:t>
              </w:r>
            </w:fldSimple>
            <w:r w:rsidR="00FA1798" w:rsidRPr="00536C48">
              <w:t xml:space="preserve">, </w:t>
            </w:r>
            <w:fldSimple w:instr=" MERGEFIELD Org_Zusatz_2 ">
              <w:r w:rsidR="00FA1798" w:rsidRPr="00536C48">
                <w:rPr>
                  <w:noProof/>
                </w:rPr>
                <w:t>«Org_Zusatz_2»</w:t>
              </w:r>
            </w:fldSimple>
          </w:p>
        </w:tc>
        <w:tc>
          <w:tcPr>
            <w:tcW w:w="283" w:type="dxa"/>
          </w:tcPr>
          <w:p w14:paraId="7BCD6072" w14:textId="77777777" w:rsidR="00FA1798" w:rsidRPr="00536C48" w:rsidRDefault="00FA1798" w:rsidP="00E504F3">
            <w:pPr>
              <w:keepNext/>
              <w:keepLines/>
            </w:pPr>
          </w:p>
        </w:tc>
        <w:tc>
          <w:tcPr>
            <w:tcW w:w="4393" w:type="dxa"/>
            <w:tcBorders>
              <w:top w:val="dotted" w:sz="4" w:space="0" w:color="auto"/>
            </w:tcBorders>
          </w:tcPr>
          <w:p w14:paraId="10F9FD0A" w14:textId="77777777" w:rsidR="00FA1798" w:rsidRPr="00536C48" w:rsidRDefault="00FA1798" w:rsidP="00E504F3">
            <w:pPr>
              <w:keepNext/>
              <w:keepLines/>
              <w:rPr>
                <w:i/>
              </w:rPr>
            </w:pPr>
            <w:r w:rsidRPr="00536C48">
              <w:rPr>
                <w:i/>
              </w:rPr>
              <w:t>Zweitunterschrift</w:t>
            </w:r>
          </w:p>
        </w:tc>
      </w:tr>
      <w:tr w:rsidR="00FA1798" w:rsidRPr="00536C48" w14:paraId="665141C3" w14:textId="77777777" w:rsidTr="00E504F3">
        <w:tc>
          <w:tcPr>
            <w:tcW w:w="4395" w:type="dxa"/>
            <w:tcBorders>
              <w:bottom w:val="dotted" w:sz="4" w:space="0" w:color="auto"/>
            </w:tcBorders>
          </w:tcPr>
          <w:p w14:paraId="308EBED9" w14:textId="77777777" w:rsidR="00FA1798" w:rsidRPr="00536C48" w:rsidRDefault="00FA1798" w:rsidP="00E504F3">
            <w:pPr>
              <w:keepNext/>
              <w:keepLines/>
            </w:pPr>
          </w:p>
          <w:p w14:paraId="6F3C4F8A" w14:textId="77777777" w:rsidR="00FA1798" w:rsidRPr="00536C48" w:rsidRDefault="00FA1798" w:rsidP="00E504F3">
            <w:pPr>
              <w:keepNext/>
              <w:keepLines/>
            </w:pPr>
          </w:p>
          <w:p w14:paraId="77C4509F" w14:textId="77777777" w:rsidR="00FA1798" w:rsidRPr="00536C48" w:rsidRDefault="00356473" w:rsidP="00E504F3">
            <w:pPr>
              <w:keepNext/>
              <w:keepLines/>
              <w:tabs>
                <w:tab w:val="left" w:pos="0"/>
                <w:tab w:val="left" w:leader="underscore" w:pos="4395"/>
              </w:tabs>
            </w:pPr>
            <w:fldSimple w:instr=" MERGEFIELD Wohnsitzort ">
              <w:r w:rsidR="00FA1798" w:rsidRPr="00536C48">
                <w:rPr>
                  <w:noProof/>
                </w:rPr>
                <w:t>«Wohnsitzort»</w:t>
              </w:r>
            </w:fldSimple>
            <w:r w:rsidR="00FA1798" w:rsidRPr="00536C48">
              <w:t xml:space="preserve">, </w:t>
            </w:r>
          </w:p>
        </w:tc>
        <w:tc>
          <w:tcPr>
            <w:tcW w:w="283" w:type="dxa"/>
          </w:tcPr>
          <w:p w14:paraId="4155EEC1" w14:textId="77777777" w:rsidR="00FA1798" w:rsidRPr="00536C48" w:rsidRDefault="00FA1798" w:rsidP="00E504F3">
            <w:pPr>
              <w:keepNext/>
              <w:keepLines/>
            </w:pPr>
          </w:p>
        </w:tc>
        <w:tc>
          <w:tcPr>
            <w:tcW w:w="4393" w:type="dxa"/>
            <w:tcBorders>
              <w:bottom w:val="dotted" w:sz="4" w:space="0" w:color="auto"/>
            </w:tcBorders>
          </w:tcPr>
          <w:p w14:paraId="18B539DB" w14:textId="77777777" w:rsidR="00FA1798" w:rsidRPr="00536C48" w:rsidRDefault="00FA1798" w:rsidP="00E504F3">
            <w:pPr>
              <w:keepNext/>
              <w:keepLines/>
            </w:pPr>
          </w:p>
          <w:p w14:paraId="7B7954EE" w14:textId="77777777" w:rsidR="00FA1798" w:rsidRPr="00536C48" w:rsidRDefault="00FA1798" w:rsidP="00E504F3">
            <w:pPr>
              <w:keepNext/>
              <w:keepLines/>
            </w:pPr>
          </w:p>
          <w:p w14:paraId="78BC2E83" w14:textId="77777777" w:rsidR="00FA1798" w:rsidRPr="00536C48" w:rsidRDefault="00FA1798" w:rsidP="00E504F3">
            <w:pPr>
              <w:keepNext/>
              <w:keepLines/>
            </w:pPr>
          </w:p>
        </w:tc>
      </w:tr>
      <w:tr w:rsidR="00FA1798" w:rsidRPr="00536C48" w14:paraId="3084A226" w14:textId="77777777" w:rsidTr="00E504F3">
        <w:trPr>
          <w:trHeight w:val="225"/>
        </w:trPr>
        <w:tc>
          <w:tcPr>
            <w:tcW w:w="4395" w:type="dxa"/>
            <w:tcBorders>
              <w:top w:val="dotted" w:sz="4" w:space="0" w:color="auto"/>
            </w:tcBorders>
          </w:tcPr>
          <w:p w14:paraId="5654BE83" w14:textId="77777777" w:rsidR="00FA1798" w:rsidRPr="00536C48" w:rsidRDefault="00FA1798" w:rsidP="00E504F3">
            <w:pPr>
              <w:pStyle w:val="SignatureText"/>
            </w:pPr>
            <w:r w:rsidRPr="00536C48">
              <w:fldChar w:fldCharType="begin"/>
            </w:r>
            <w:r w:rsidRPr="00536C48">
              <w:instrText xml:space="preserve"> IF </w:instrText>
            </w:r>
            <w:fldSimple w:instr=" DOCPROPERTY &quot;Doc.City&quot;\*CHARFORMAT ">
              <w:r w:rsidRPr="00536C48">
                <w:instrText>Ort</w:instrText>
              </w:r>
            </w:fldSimple>
            <w:r w:rsidRPr="00536C48">
              <w:instrText xml:space="preserve"> = "" "" "</w:instrText>
            </w:r>
            <w:fldSimple w:instr=" DOCPROPERTY &quot;Doc.City&quot;\*CHARFORMAT ">
              <w:r w:rsidRPr="00536C48">
                <w:instrText>Ort</w:instrText>
              </w:r>
            </w:fldSimple>
            <w:r w:rsidRPr="00536C48">
              <w:instrText xml:space="preserve">, " </w:instrText>
            </w:r>
            <w:r w:rsidRPr="00536C48">
              <w:fldChar w:fldCharType="separate"/>
            </w:r>
            <w:r w:rsidRPr="00536C48">
              <w:rPr>
                <w:noProof/>
              </w:rPr>
              <w:t xml:space="preserve">Ort, </w:t>
            </w:r>
            <w:r w:rsidRPr="00536C48">
              <w:fldChar w:fldCharType="end"/>
            </w:r>
            <w:fldSimple w:instr=" DOCPROPERTY &quot;Doc.Date&quot;\*CHARFORMAT ">
              <w:r w:rsidRPr="00536C48">
                <w:t>Datum</w:t>
              </w:r>
            </w:fldSimple>
          </w:p>
        </w:tc>
        <w:tc>
          <w:tcPr>
            <w:tcW w:w="283" w:type="dxa"/>
          </w:tcPr>
          <w:p w14:paraId="0C1D9E48" w14:textId="77777777" w:rsidR="00FA1798" w:rsidRPr="00536C48" w:rsidRDefault="00FA1798" w:rsidP="00E504F3">
            <w:pPr>
              <w:keepNext/>
              <w:keepLines/>
              <w:rPr>
                <w:sz w:val="16"/>
              </w:rPr>
            </w:pPr>
          </w:p>
        </w:tc>
        <w:tc>
          <w:tcPr>
            <w:tcW w:w="4393" w:type="dxa"/>
            <w:tcBorders>
              <w:top w:val="dotted" w:sz="4" w:space="0" w:color="auto"/>
            </w:tcBorders>
          </w:tcPr>
          <w:p w14:paraId="674DD8D7" w14:textId="77777777" w:rsidR="00FA1798" w:rsidRPr="00536C48" w:rsidRDefault="00FA1798" w:rsidP="00E504F3">
            <w:pPr>
              <w:pStyle w:val="SignatureText"/>
            </w:pPr>
            <w:r w:rsidRPr="00536C48">
              <w:fldChar w:fldCharType="begin"/>
            </w:r>
            <w:r w:rsidRPr="00536C48">
              <w:instrText xml:space="preserve"> IF </w:instrText>
            </w:r>
            <w:fldSimple w:instr=" DOCPROPERTY &quot;Doc.City&quot;\*CHARFORMAT ">
              <w:r w:rsidRPr="00536C48">
                <w:instrText>Ort</w:instrText>
              </w:r>
            </w:fldSimple>
            <w:r w:rsidRPr="00536C48">
              <w:instrText xml:space="preserve"> = "" "" "</w:instrText>
            </w:r>
            <w:fldSimple w:instr=" DOCPROPERTY &quot;Doc.City&quot;\*CHARFORMAT ">
              <w:r w:rsidRPr="00536C48">
                <w:instrText>Ort</w:instrText>
              </w:r>
            </w:fldSimple>
            <w:r w:rsidRPr="00536C48">
              <w:instrText xml:space="preserve">, " </w:instrText>
            </w:r>
            <w:r w:rsidRPr="00536C48">
              <w:fldChar w:fldCharType="separate"/>
            </w:r>
            <w:r w:rsidRPr="00536C48">
              <w:rPr>
                <w:noProof/>
              </w:rPr>
              <w:t xml:space="preserve">Ort, </w:t>
            </w:r>
            <w:r w:rsidRPr="00536C48">
              <w:fldChar w:fldCharType="end"/>
            </w:r>
            <w:fldSimple w:instr=" DOCPROPERTY &quot;Doc.Date&quot;\*CHARFORMAT ">
              <w:r w:rsidRPr="00536C48">
                <w:t>Datum</w:t>
              </w:r>
            </w:fldSimple>
          </w:p>
        </w:tc>
      </w:tr>
    </w:tbl>
    <w:p w14:paraId="6DE27B40" w14:textId="1C51C26E" w:rsidR="00FA1798" w:rsidRDefault="00FA1798" w:rsidP="008804B9"/>
    <w:p w14:paraId="0F3796C7" w14:textId="1B19E843" w:rsidR="0019633D" w:rsidRDefault="0019633D" w:rsidP="0019633D">
      <w:pPr>
        <w:pStyle w:val="berschrift4oNr"/>
      </w:pPr>
      <w:r>
        <w:t>Ausfertigung</w:t>
      </w:r>
    </w:p>
    <w:p w14:paraId="64FDD847" w14:textId="77777777" w:rsidR="0019633D" w:rsidRDefault="0050360F" w:rsidP="0019633D">
      <w:pPr>
        <w:pStyle w:val="ListWithSymbols"/>
      </w:pPr>
      <w:r w:rsidRPr="00AF4DC7">
        <w:t xml:space="preserve">je ein Exemplar für die </w:t>
      </w:r>
      <w:r w:rsidR="0019633D">
        <w:t>Parteien</w:t>
      </w:r>
    </w:p>
    <w:p w14:paraId="39C36CA8" w14:textId="697C6A10" w:rsidR="0050360F" w:rsidRPr="0050360F" w:rsidRDefault="0019633D" w:rsidP="0019633D">
      <w:pPr>
        <w:pStyle w:val="ListWithSymbols"/>
      </w:pPr>
      <w:r>
        <w:t>Kopie an Dienststelle Landwirtschaft und Wald</w:t>
      </w:r>
    </w:p>
    <w:p w14:paraId="2AFDB2DA" w14:textId="4F8C6B98" w:rsidR="008804B9" w:rsidRDefault="008804B9" w:rsidP="008804B9"/>
    <w:p w14:paraId="5257C410" w14:textId="4D9E3863" w:rsidR="003539C6" w:rsidRDefault="003539C6" w:rsidP="003539C6">
      <w:pPr>
        <w:pStyle w:val="berschrift4oNr"/>
      </w:pPr>
      <w:r>
        <w:t>Beilagen</w:t>
      </w:r>
    </w:p>
    <w:p w14:paraId="49E60C4D" w14:textId="33BD362C" w:rsidR="003539C6" w:rsidRDefault="003539C6" w:rsidP="003539C6">
      <w:pPr>
        <w:pStyle w:val="ListWithSymbols"/>
      </w:pPr>
      <w:r>
        <w:t>Karte</w:t>
      </w:r>
      <w:r w:rsidR="00120B72">
        <w:t xml:space="preserve"> der Infrastrukt</w:t>
      </w:r>
      <w:r w:rsidR="0030611D">
        <w:t>uranlagen</w:t>
      </w:r>
    </w:p>
    <w:sectPr w:rsidR="003539C6" w:rsidSect="003B25B9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418" w:right="1134" w:bottom="1134" w:left="1701" w:header="567" w:footer="42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99EDBE6" w16cex:dateUtc="2024-03-15T13:38:00Z"/>
  <w16cex:commentExtensible w16cex:durableId="7938899D" w16cex:dateUtc="2024-04-04T0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99055A7" w16cid:durableId="299EDBE6"/>
  <w16cid:commentId w16cid:paraId="1F08E48A" w16cid:durableId="793889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72EC2" w14:textId="77777777" w:rsidR="00800420" w:rsidRDefault="00800420">
      <w:r>
        <w:separator/>
      </w:r>
    </w:p>
  </w:endnote>
  <w:endnote w:type="continuationSeparator" w:id="0">
    <w:p w14:paraId="669CDD86" w14:textId="77777777" w:rsidR="00800420" w:rsidRDefault="0080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07907" w14:textId="77777777" w:rsidR="00E504F3" w:rsidRPr="00F45C2F" w:rsidRDefault="00800420" w:rsidP="00E504F3">
    <w:pPr>
      <w:pStyle w:val="Fusszeile"/>
    </w:pPr>
    <w:sdt>
      <w:sdtPr>
        <w:rPr>
          <w:rStyle w:val="Hervorhebung"/>
        </w:rPr>
        <w:tag w:val="FooterBold"/>
        <w:id w:val="1611776903"/>
        <w:showingPlcHdr/>
        <w:dataBinding w:prefixMappings="xmlns:ns='http://schemas.officeatwork.com/CustomXMLPart'" w:xpath="/ns:officeatwork/ns:FooterBold" w:storeItemID="{77B64A57-574E-4B82-813E-6EE8CE131B6B}"/>
        <w:text w:multiLine="1"/>
      </w:sdtPr>
      <w:sdtEndPr>
        <w:rPr>
          <w:rStyle w:val="Hervorhebung"/>
        </w:rPr>
      </w:sdtEndPr>
      <w:sdtContent>
        <w:r w:rsidR="00E504F3" w:rsidRPr="00F45C2F">
          <w:rPr>
            <w:rStyle w:val="Hervorhebung"/>
          </w:rPr>
          <w:t>‍</w:t>
        </w:r>
      </w:sdtContent>
    </w:sdt>
    <w:r w:rsidR="00E504F3" w:rsidRPr="00F45C2F">
      <w:t>‍</w:t>
    </w:r>
    <w:sdt>
      <w:sdtPr>
        <w:tag w:val="FooterNormal"/>
        <w:id w:val="906580455"/>
        <w:showingPlcHdr/>
        <w:dataBinding w:prefixMappings="xmlns:ns='http://schemas.officeatwork.com/CustomXMLPart'" w:xpath="/ns:officeatwork/ns:FooterNormal" w:storeItemID="{77B64A57-574E-4B82-813E-6EE8CE131B6B}"/>
        <w:text w:multiLine="1"/>
      </w:sdtPr>
      <w:sdtEndPr/>
      <w:sdtContent>
        <w:r w:rsidR="00E504F3" w:rsidRPr="00F45C2F">
          <w:t xml:space="preserve"> </w:t>
        </w:r>
      </w:sdtContent>
    </w:sdt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E504F3" w14:paraId="4FA4F236" w14:textId="77777777" w:rsidTr="00E504F3">
      <w:tc>
        <w:tcPr>
          <w:tcW w:w="9128" w:type="dxa"/>
          <w:gridSpan w:val="2"/>
          <w:vAlign w:val="center"/>
        </w:tcPr>
        <w:p w14:paraId="7F3FDA41" w14:textId="77777777" w:rsidR="00E504F3" w:rsidRPr="00F45C2F" w:rsidRDefault="00E504F3" w:rsidP="00E504F3">
          <w:pPr>
            <w:rPr>
              <w:lang w:eastAsia="de-DE"/>
            </w:rPr>
          </w:pPr>
          <w:bookmarkStart w:id="0" w:name="Footer"/>
          <w:bookmarkEnd w:id="0"/>
        </w:p>
      </w:tc>
    </w:tr>
    <w:tr w:rsidR="00E504F3" w14:paraId="0CD4A311" w14:textId="77777777" w:rsidTr="00E504F3">
      <w:tc>
        <w:tcPr>
          <w:tcW w:w="6177" w:type="dxa"/>
          <w:vAlign w:val="center"/>
        </w:tcPr>
        <w:p w14:paraId="05ECF28A" w14:textId="78A5EEA8" w:rsidR="00E504F3" w:rsidRPr="00F45C2F" w:rsidRDefault="00E504F3" w:rsidP="00E504F3">
          <w:pPr>
            <w:pStyle w:val="Fusszeile"/>
          </w:pPr>
        </w:p>
      </w:tc>
      <w:tc>
        <w:tcPr>
          <w:tcW w:w="2951" w:type="dxa"/>
        </w:tcPr>
        <w:p w14:paraId="6E214157" w14:textId="335E6552" w:rsidR="00E504F3" w:rsidRPr="00F45C2F" w:rsidRDefault="00E504F3" w:rsidP="00E504F3">
          <w:pPr>
            <w:pStyle w:val="Fusszeile-Seite"/>
            <w:rPr>
              <w:lang w:eastAsia="de-DE"/>
            </w:rPr>
          </w:pPr>
          <w:r w:rsidRPr="00F45C2F">
            <w:rPr>
              <w:lang w:eastAsia="de-DE"/>
            </w:rPr>
            <w:fldChar w:fldCharType="begin"/>
          </w:r>
          <w:r w:rsidRPr="00F45C2F">
            <w:rPr>
              <w:lang w:eastAsia="de-DE"/>
            </w:rPr>
            <w:instrText xml:space="preserve"> IF </w:instrText>
          </w:r>
          <w:r w:rsidRPr="00F45C2F">
            <w:rPr>
              <w:lang w:eastAsia="de-DE"/>
            </w:rPr>
            <w:fldChar w:fldCharType="begin"/>
          </w:r>
          <w:r w:rsidRPr="00F45C2F">
            <w:rPr>
              <w:lang w:eastAsia="de-DE"/>
            </w:rPr>
            <w:instrText xml:space="preserve"> NUMPAGES </w:instrText>
          </w:r>
          <w:r w:rsidRPr="00F45C2F">
            <w:rPr>
              <w:lang w:eastAsia="de-DE"/>
            </w:rPr>
            <w:fldChar w:fldCharType="separate"/>
          </w:r>
          <w:r w:rsidR="00787FBA">
            <w:rPr>
              <w:noProof/>
              <w:lang w:eastAsia="de-DE"/>
            </w:rPr>
            <w:instrText>4</w:instrText>
          </w:r>
          <w:r w:rsidRPr="00F45C2F">
            <w:rPr>
              <w:lang w:eastAsia="de-DE"/>
            </w:rPr>
            <w:fldChar w:fldCharType="end"/>
          </w:r>
          <w:r w:rsidRPr="00F45C2F">
            <w:rPr>
              <w:lang w:eastAsia="de-DE"/>
            </w:rPr>
            <w:instrText xml:space="preserve"> &gt; "1" "</w:instrText>
          </w:r>
          <w:r w:rsidRPr="00F45C2F">
            <w:rPr>
              <w:lang w:eastAsia="de-DE"/>
            </w:rPr>
            <w:fldChar w:fldCharType="begin"/>
          </w:r>
          <w:r w:rsidRPr="00F45C2F">
            <w:rPr>
              <w:lang w:eastAsia="de-DE"/>
            </w:rPr>
            <w:instrText xml:space="preserve"> IF </w:instrText>
          </w:r>
          <w:r w:rsidRPr="00F45C2F">
            <w:rPr>
              <w:lang w:eastAsia="de-DE"/>
            </w:rPr>
            <w:fldChar w:fldCharType="begin"/>
          </w:r>
          <w:r w:rsidRPr="00F45C2F">
            <w:rPr>
              <w:lang w:eastAsia="de-DE"/>
            </w:rPr>
            <w:instrText xml:space="preserve"> DOCPROPERTY "Doc.Page"\*CHARFORMAT </w:instrText>
          </w:r>
          <w:r w:rsidRPr="00F45C2F">
            <w:rPr>
              <w:lang w:eastAsia="de-DE"/>
            </w:rPr>
            <w:fldChar w:fldCharType="separate"/>
          </w:r>
          <w:r>
            <w:rPr>
              <w:lang w:eastAsia="de-DE"/>
            </w:rPr>
            <w:instrText>Seite</w:instrText>
          </w:r>
          <w:r w:rsidRPr="00F45C2F">
            <w:rPr>
              <w:lang w:eastAsia="de-DE"/>
            </w:rPr>
            <w:fldChar w:fldCharType="end"/>
          </w:r>
          <w:r w:rsidRPr="00F45C2F">
            <w:rPr>
              <w:lang w:eastAsia="de-DE"/>
            </w:rPr>
            <w:instrText xml:space="preserve"> = "" "Seite" "</w:instrText>
          </w:r>
          <w:r w:rsidRPr="00F45C2F">
            <w:rPr>
              <w:lang w:eastAsia="de-DE"/>
            </w:rPr>
            <w:fldChar w:fldCharType="begin"/>
          </w:r>
          <w:r w:rsidRPr="00F45C2F">
            <w:rPr>
              <w:lang w:eastAsia="de-DE"/>
            </w:rPr>
            <w:instrText xml:space="preserve"> IF </w:instrText>
          </w:r>
          <w:r w:rsidRPr="00F45C2F">
            <w:rPr>
              <w:lang w:eastAsia="de-DE"/>
            </w:rPr>
            <w:fldChar w:fldCharType="begin"/>
          </w:r>
          <w:r w:rsidRPr="00F45C2F">
            <w:rPr>
              <w:lang w:eastAsia="de-DE"/>
            </w:rPr>
            <w:instrText xml:space="preserve"> DOCPROPERTY "Doc.Page"\*CHARFORMAT </w:instrText>
          </w:r>
          <w:r w:rsidRPr="00F45C2F">
            <w:rPr>
              <w:lang w:eastAsia="de-DE"/>
            </w:rPr>
            <w:fldChar w:fldCharType="separate"/>
          </w:r>
          <w:r>
            <w:rPr>
              <w:lang w:eastAsia="de-DE"/>
            </w:rPr>
            <w:instrText>Seite</w:instrText>
          </w:r>
          <w:r w:rsidRPr="00F45C2F">
            <w:rPr>
              <w:lang w:eastAsia="de-DE"/>
            </w:rPr>
            <w:fldChar w:fldCharType="end"/>
          </w:r>
          <w:r w:rsidRPr="00F45C2F">
            <w:rPr>
              <w:lang w:eastAsia="de-DE"/>
            </w:rPr>
            <w:instrText xml:space="preserve"> = "Doc.Page" "Seite" "</w:instrText>
          </w:r>
          <w:r w:rsidRPr="00F45C2F">
            <w:rPr>
              <w:lang w:eastAsia="de-DE"/>
            </w:rPr>
            <w:fldChar w:fldCharType="begin"/>
          </w:r>
          <w:r w:rsidRPr="00F45C2F">
            <w:rPr>
              <w:lang w:eastAsia="de-DE"/>
            </w:rPr>
            <w:instrText xml:space="preserve"> DOCPROPERTY "Doc.Page"\*CHARFORMAT </w:instrText>
          </w:r>
          <w:r w:rsidRPr="00F45C2F">
            <w:rPr>
              <w:lang w:eastAsia="de-DE"/>
            </w:rPr>
            <w:fldChar w:fldCharType="separate"/>
          </w:r>
          <w:r>
            <w:rPr>
              <w:lang w:eastAsia="de-DE"/>
            </w:rPr>
            <w:instrText>Seite</w:instrText>
          </w:r>
          <w:r w:rsidRPr="00F45C2F">
            <w:rPr>
              <w:lang w:eastAsia="de-DE"/>
            </w:rPr>
            <w:fldChar w:fldCharType="end"/>
          </w:r>
          <w:r w:rsidRPr="00F45C2F">
            <w:rPr>
              <w:lang w:eastAsia="de-DE"/>
            </w:rPr>
            <w:instrText xml:space="preserve">" </w:instrText>
          </w:r>
          <w:r w:rsidRPr="00F45C2F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Seite</w:instrText>
          </w:r>
          <w:r w:rsidRPr="00F45C2F">
            <w:rPr>
              <w:lang w:eastAsia="de-DE"/>
            </w:rPr>
            <w:fldChar w:fldCharType="end"/>
          </w:r>
          <w:r w:rsidRPr="00F45C2F">
            <w:rPr>
              <w:lang w:eastAsia="de-DE"/>
            </w:rPr>
            <w:instrText xml:space="preserve">" </w:instrText>
          </w:r>
          <w:r w:rsidRPr="00F45C2F">
            <w:rPr>
              <w:lang w:eastAsia="de-DE"/>
            </w:rPr>
            <w:fldChar w:fldCharType="separate"/>
          </w:r>
          <w:r w:rsidR="00787FBA">
            <w:rPr>
              <w:noProof/>
              <w:lang w:eastAsia="de-DE"/>
            </w:rPr>
            <w:instrText>Seite</w:instrText>
          </w:r>
          <w:r w:rsidRPr="00F45C2F">
            <w:rPr>
              <w:lang w:eastAsia="de-DE"/>
            </w:rPr>
            <w:fldChar w:fldCharType="end"/>
          </w:r>
          <w:r w:rsidRPr="00F45C2F">
            <w:rPr>
              <w:lang w:eastAsia="de-DE"/>
            </w:rPr>
            <w:instrText xml:space="preserve"> </w:instrText>
          </w:r>
          <w:r w:rsidRPr="00F45C2F">
            <w:rPr>
              <w:lang w:eastAsia="de-DE"/>
            </w:rPr>
            <w:fldChar w:fldCharType="begin"/>
          </w:r>
          <w:r w:rsidRPr="00F45C2F">
            <w:rPr>
              <w:lang w:eastAsia="de-DE"/>
            </w:rPr>
            <w:instrText xml:space="preserve"> PAGE </w:instrText>
          </w:r>
          <w:r w:rsidRPr="00F45C2F">
            <w:rPr>
              <w:lang w:eastAsia="de-DE"/>
            </w:rPr>
            <w:fldChar w:fldCharType="separate"/>
          </w:r>
          <w:r w:rsidR="00787FBA">
            <w:rPr>
              <w:noProof/>
              <w:lang w:eastAsia="de-DE"/>
            </w:rPr>
            <w:instrText>1</w:instrText>
          </w:r>
          <w:r w:rsidRPr="00F45C2F">
            <w:rPr>
              <w:lang w:eastAsia="de-DE"/>
            </w:rPr>
            <w:fldChar w:fldCharType="end"/>
          </w:r>
          <w:r w:rsidRPr="00F45C2F">
            <w:rPr>
              <w:lang w:eastAsia="de-DE"/>
            </w:rPr>
            <w:instrText xml:space="preserve"> </w:instrText>
          </w:r>
          <w:r w:rsidRPr="00F45C2F">
            <w:rPr>
              <w:lang w:eastAsia="de-DE"/>
            </w:rPr>
            <w:fldChar w:fldCharType="begin"/>
          </w:r>
          <w:r w:rsidRPr="00F45C2F">
            <w:rPr>
              <w:lang w:eastAsia="de-DE"/>
            </w:rPr>
            <w:instrText xml:space="preserve"> IF </w:instrText>
          </w:r>
          <w:r w:rsidRPr="00F45C2F">
            <w:rPr>
              <w:lang w:eastAsia="de-DE"/>
            </w:rPr>
            <w:fldChar w:fldCharType="begin"/>
          </w:r>
          <w:r w:rsidRPr="00F45C2F">
            <w:rPr>
              <w:lang w:eastAsia="de-DE"/>
            </w:rPr>
            <w:instrText xml:space="preserve"> DOCPROPERTY "Doc.of"\*CHARFORMAT </w:instrText>
          </w:r>
          <w:r w:rsidRPr="00F45C2F">
            <w:rPr>
              <w:lang w:eastAsia="de-DE"/>
            </w:rPr>
            <w:fldChar w:fldCharType="separate"/>
          </w:r>
          <w:r>
            <w:rPr>
              <w:lang w:eastAsia="de-DE"/>
            </w:rPr>
            <w:instrText>von</w:instrText>
          </w:r>
          <w:r w:rsidRPr="00F45C2F">
            <w:rPr>
              <w:lang w:eastAsia="de-DE"/>
            </w:rPr>
            <w:fldChar w:fldCharType="end"/>
          </w:r>
          <w:r w:rsidRPr="00F45C2F">
            <w:rPr>
              <w:lang w:eastAsia="de-DE"/>
            </w:rPr>
            <w:instrText xml:space="preserve"> = "" "von" "</w:instrText>
          </w:r>
          <w:r w:rsidRPr="00F45C2F">
            <w:rPr>
              <w:lang w:eastAsia="de-DE"/>
            </w:rPr>
            <w:fldChar w:fldCharType="begin"/>
          </w:r>
          <w:r w:rsidRPr="00F45C2F">
            <w:rPr>
              <w:lang w:eastAsia="de-DE"/>
            </w:rPr>
            <w:instrText xml:space="preserve"> IF </w:instrText>
          </w:r>
          <w:r w:rsidRPr="00F45C2F">
            <w:rPr>
              <w:lang w:eastAsia="de-DE"/>
            </w:rPr>
            <w:fldChar w:fldCharType="begin"/>
          </w:r>
          <w:r w:rsidRPr="00F45C2F">
            <w:rPr>
              <w:lang w:eastAsia="de-DE"/>
            </w:rPr>
            <w:instrText xml:space="preserve"> DOCPROPERTY "Doc.of"\*CHARFORMAT </w:instrText>
          </w:r>
          <w:r w:rsidRPr="00F45C2F">
            <w:rPr>
              <w:lang w:eastAsia="de-DE"/>
            </w:rPr>
            <w:fldChar w:fldCharType="separate"/>
          </w:r>
          <w:r>
            <w:rPr>
              <w:lang w:eastAsia="de-DE"/>
            </w:rPr>
            <w:instrText>von</w:instrText>
          </w:r>
          <w:r w:rsidRPr="00F45C2F">
            <w:rPr>
              <w:lang w:eastAsia="de-DE"/>
            </w:rPr>
            <w:fldChar w:fldCharType="end"/>
          </w:r>
          <w:r w:rsidRPr="00F45C2F">
            <w:rPr>
              <w:lang w:eastAsia="de-DE"/>
            </w:rPr>
            <w:instrText xml:space="preserve"> = "Doc.of" "von" "</w:instrText>
          </w:r>
          <w:r w:rsidRPr="00F45C2F">
            <w:rPr>
              <w:lang w:eastAsia="de-DE"/>
            </w:rPr>
            <w:fldChar w:fldCharType="begin"/>
          </w:r>
          <w:r w:rsidRPr="00F45C2F">
            <w:rPr>
              <w:lang w:eastAsia="de-DE"/>
            </w:rPr>
            <w:instrText xml:space="preserve"> DOCPROPERTY "Doc.of"\*CHARFORMAT </w:instrText>
          </w:r>
          <w:r w:rsidRPr="00F45C2F">
            <w:rPr>
              <w:lang w:eastAsia="de-DE"/>
            </w:rPr>
            <w:fldChar w:fldCharType="separate"/>
          </w:r>
          <w:r>
            <w:rPr>
              <w:lang w:eastAsia="de-DE"/>
            </w:rPr>
            <w:instrText>von</w:instrText>
          </w:r>
          <w:r w:rsidRPr="00F45C2F">
            <w:rPr>
              <w:lang w:eastAsia="de-DE"/>
            </w:rPr>
            <w:fldChar w:fldCharType="end"/>
          </w:r>
          <w:r w:rsidRPr="00F45C2F">
            <w:rPr>
              <w:lang w:eastAsia="de-DE"/>
            </w:rPr>
            <w:instrText xml:space="preserve">" </w:instrText>
          </w:r>
          <w:r w:rsidRPr="00F45C2F">
            <w:rPr>
              <w:lang w:eastAsia="de-DE"/>
            </w:rPr>
            <w:fldChar w:fldCharType="separate"/>
          </w:r>
          <w:r w:rsidR="00787FBA">
            <w:rPr>
              <w:noProof/>
              <w:lang w:eastAsia="de-DE"/>
            </w:rPr>
            <w:instrText>von</w:instrText>
          </w:r>
          <w:r w:rsidRPr="00F45C2F">
            <w:rPr>
              <w:lang w:eastAsia="de-DE"/>
            </w:rPr>
            <w:fldChar w:fldCharType="end"/>
          </w:r>
          <w:r w:rsidRPr="00F45C2F">
            <w:rPr>
              <w:lang w:eastAsia="de-DE"/>
            </w:rPr>
            <w:instrText xml:space="preserve">" </w:instrText>
          </w:r>
          <w:r w:rsidRPr="00F45C2F">
            <w:rPr>
              <w:lang w:eastAsia="de-DE"/>
            </w:rPr>
            <w:fldChar w:fldCharType="separate"/>
          </w:r>
          <w:r w:rsidR="00787FBA">
            <w:rPr>
              <w:noProof/>
              <w:lang w:eastAsia="de-DE"/>
            </w:rPr>
            <w:instrText>von</w:instrText>
          </w:r>
          <w:r w:rsidRPr="00F45C2F">
            <w:rPr>
              <w:lang w:eastAsia="de-DE"/>
            </w:rPr>
            <w:fldChar w:fldCharType="end"/>
          </w:r>
          <w:r w:rsidRPr="00F45C2F">
            <w:rPr>
              <w:lang w:eastAsia="de-DE"/>
            </w:rPr>
            <w:instrText xml:space="preserve"> </w:instrText>
          </w:r>
          <w:r w:rsidRPr="00F45C2F">
            <w:rPr>
              <w:lang w:eastAsia="de-DE"/>
            </w:rPr>
            <w:fldChar w:fldCharType="begin"/>
          </w:r>
          <w:r w:rsidRPr="00F45C2F">
            <w:rPr>
              <w:lang w:eastAsia="de-DE"/>
            </w:rPr>
            <w:instrText xml:space="preserve"> NUMPAGES </w:instrText>
          </w:r>
          <w:r w:rsidRPr="00F45C2F">
            <w:rPr>
              <w:lang w:eastAsia="de-DE"/>
            </w:rPr>
            <w:fldChar w:fldCharType="separate"/>
          </w:r>
          <w:r w:rsidR="00787FBA">
            <w:rPr>
              <w:noProof/>
              <w:lang w:eastAsia="de-DE"/>
            </w:rPr>
            <w:instrText>4</w:instrText>
          </w:r>
          <w:r w:rsidRPr="00F45C2F">
            <w:rPr>
              <w:lang w:eastAsia="de-DE"/>
            </w:rPr>
            <w:fldChar w:fldCharType="end"/>
          </w:r>
          <w:r w:rsidRPr="00F45C2F">
            <w:rPr>
              <w:lang w:eastAsia="de-DE"/>
            </w:rPr>
            <w:instrText>"" "</w:instrText>
          </w:r>
          <w:r w:rsidRPr="00F45C2F">
            <w:rPr>
              <w:lang w:eastAsia="de-DE"/>
            </w:rPr>
            <w:fldChar w:fldCharType="separate"/>
          </w:r>
          <w:r w:rsidR="00787FBA">
            <w:rPr>
              <w:noProof/>
              <w:lang w:eastAsia="de-DE"/>
            </w:rPr>
            <w:t>Seite</w:t>
          </w:r>
          <w:r w:rsidR="00787FBA" w:rsidRPr="00F45C2F">
            <w:rPr>
              <w:noProof/>
              <w:lang w:eastAsia="de-DE"/>
            </w:rPr>
            <w:t xml:space="preserve"> </w:t>
          </w:r>
          <w:r w:rsidR="00787FBA">
            <w:rPr>
              <w:noProof/>
              <w:lang w:eastAsia="de-DE"/>
            </w:rPr>
            <w:t>1</w:t>
          </w:r>
          <w:r w:rsidR="00787FBA" w:rsidRPr="00F45C2F">
            <w:rPr>
              <w:noProof/>
              <w:lang w:eastAsia="de-DE"/>
            </w:rPr>
            <w:t xml:space="preserve"> </w:t>
          </w:r>
          <w:r w:rsidR="00787FBA">
            <w:rPr>
              <w:noProof/>
              <w:lang w:eastAsia="de-DE"/>
            </w:rPr>
            <w:t>von</w:t>
          </w:r>
          <w:r w:rsidR="00787FBA" w:rsidRPr="00F45C2F">
            <w:rPr>
              <w:noProof/>
              <w:lang w:eastAsia="de-DE"/>
            </w:rPr>
            <w:t xml:space="preserve"> </w:t>
          </w:r>
          <w:r w:rsidR="00787FBA">
            <w:rPr>
              <w:noProof/>
              <w:lang w:eastAsia="de-DE"/>
            </w:rPr>
            <w:t>4</w:t>
          </w:r>
          <w:r w:rsidRPr="00F45C2F">
            <w:rPr>
              <w:lang w:eastAsia="de-DE"/>
            </w:rPr>
            <w:fldChar w:fldCharType="end"/>
          </w:r>
        </w:p>
      </w:tc>
    </w:tr>
    <w:tr w:rsidR="00E504F3" w14:paraId="32A1F566" w14:textId="77777777" w:rsidTr="00E504F3">
      <w:tc>
        <w:tcPr>
          <w:tcW w:w="6177" w:type="dxa"/>
          <w:vAlign w:val="center"/>
        </w:tcPr>
        <w:p w14:paraId="54806B69" w14:textId="77777777" w:rsidR="00E504F3" w:rsidRPr="00F45C2F" w:rsidRDefault="00E504F3" w:rsidP="00E504F3">
          <w:pPr>
            <w:pStyle w:val="Fusszeile-Pfad"/>
            <w:rPr>
              <w:color w:val="auto"/>
              <w:szCs w:val="12"/>
            </w:rPr>
          </w:pPr>
          <w:bookmarkStart w:id="1" w:name="FusszeileErsteSeite" w:colFirst="0" w:colLast="0"/>
        </w:p>
      </w:tc>
      <w:tc>
        <w:tcPr>
          <w:tcW w:w="2951" w:type="dxa"/>
        </w:tcPr>
        <w:p w14:paraId="5DA589BD" w14:textId="77777777" w:rsidR="00E504F3" w:rsidRPr="00F45C2F" w:rsidRDefault="00E504F3" w:rsidP="00E504F3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1"/>
  </w:tbl>
  <w:p w14:paraId="0A500673" w14:textId="77777777" w:rsidR="00E504F3" w:rsidRPr="00F45C2F" w:rsidRDefault="00E504F3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81FA5" w14:textId="77777777" w:rsidR="00E504F3" w:rsidRDefault="00E504F3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E504F3" w14:paraId="52065369" w14:textId="77777777" w:rsidTr="00E504F3">
      <w:tc>
        <w:tcPr>
          <w:tcW w:w="6177" w:type="dxa"/>
          <w:vAlign w:val="center"/>
        </w:tcPr>
        <w:p w14:paraId="2992A5C7" w14:textId="01108B14" w:rsidR="00E504F3" w:rsidRPr="007970F5" w:rsidRDefault="00E504F3" w:rsidP="00E504F3">
          <w:pPr>
            <w:pStyle w:val="Fusszeile"/>
            <w:rPr>
              <w:lang w:val="en-US"/>
            </w:rPr>
          </w:pPr>
        </w:p>
      </w:tc>
      <w:tc>
        <w:tcPr>
          <w:tcW w:w="2951" w:type="dxa"/>
        </w:tcPr>
        <w:p w14:paraId="79EE9CE7" w14:textId="43EC57F6" w:rsidR="00E504F3" w:rsidRPr="00F82120" w:rsidRDefault="00E504F3" w:rsidP="00E504F3">
          <w:pPr>
            <w:pStyle w:val="Fusszeile-Seite"/>
            <w:rPr>
              <w:lang w:eastAsia="de-DE"/>
            </w:rPr>
          </w:pP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"Doc.Page"\*CHARFORMAT </w:instrText>
          </w:r>
          <w:r w:rsidRPr="00F82120">
            <w:rPr>
              <w:lang w:eastAsia="de-DE"/>
            </w:rPr>
            <w:fldChar w:fldCharType="separate"/>
          </w:r>
          <w:r>
            <w:rPr>
              <w:lang w:eastAsia="de-DE"/>
            </w:rPr>
            <w:t>Seite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PAGE </w:instrText>
          </w:r>
          <w:r w:rsidRPr="00F82120">
            <w:rPr>
              <w:lang w:eastAsia="de-DE"/>
            </w:rPr>
            <w:fldChar w:fldCharType="separate"/>
          </w:r>
          <w:r w:rsidR="00787FBA">
            <w:rPr>
              <w:noProof/>
              <w:lang w:eastAsia="de-DE"/>
            </w:rPr>
            <w:t>4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"Doc.of"\*CHARFORMAT </w:instrText>
          </w:r>
          <w:r w:rsidRPr="00F82120">
            <w:rPr>
              <w:lang w:eastAsia="de-DE"/>
            </w:rPr>
            <w:fldChar w:fldCharType="separate"/>
          </w:r>
          <w:r>
            <w:rPr>
              <w:lang w:eastAsia="de-DE"/>
            </w:rPr>
            <w:t>von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SECTIONPAGES  </w:instrText>
          </w:r>
          <w:r w:rsidRPr="00F82120">
            <w:rPr>
              <w:lang w:eastAsia="de-DE"/>
            </w:rPr>
            <w:fldChar w:fldCharType="separate"/>
          </w:r>
          <w:r w:rsidR="00787FBA">
            <w:rPr>
              <w:noProof/>
              <w:lang w:eastAsia="de-DE"/>
            </w:rPr>
            <w:t>4</w:t>
          </w:r>
          <w:r w:rsidRPr="00F82120">
            <w:rPr>
              <w:lang w:eastAsia="de-DE"/>
            </w:rPr>
            <w:fldChar w:fldCharType="end"/>
          </w:r>
        </w:p>
      </w:tc>
    </w:tr>
    <w:tr w:rsidR="00E504F3" w14:paraId="6CFF293D" w14:textId="77777777" w:rsidTr="00E504F3">
      <w:tc>
        <w:tcPr>
          <w:tcW w:w="6177" w:type="dxa"/>
          <w:vAlign w:val="center"/>
        </w:tcPr>
        <w:p w14:paraId="57BAC8F9" w14:textId="77777777" w:rsidR="00E504F3" w:rsidRPr="00B97F1C" w:rsidRDefault="00E504F3" w:rsidP="00E504F3">
          <w:pPr>
            <w:pStyle w:val="Fusszeile-Pfad"/>
            <w:rPr>
              <w:lang w:eastAsia="de-DE"/>
            </w:rPr>
          </w:pPr>
          <w:bookmarkStart w:id="3" w:name="FusszeileFolgeseiten" w:colFirst="0" w:colLast="0"/>
        </w:p>
      </w:tc>
      <w:tc>
        <w:tcPr>
          <w:tcW w:w="2951" w:type="dxa"/>
        </w:tcPr>
        <w:p w14:paraId="33BCCC87" w14:textId="77777777" w:rsidR="00E504F3" w:rsidRPr="009500C4" w:rsidRDefault="00E504F3" w:rsidP="00E504F3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3"/>
  </w:tbl>
  <w:p w14:paraId="13DDECF8" w14:textId="77777777" w:rsidR="00E504F3" w:rsidRDefault="00E504F3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BDE90" w14:textId="626A02CD" w:rsidR="00E504F3" w:rsidRPr="008236E1" w:rsidRDefault="00E504F3">
    <w:r>
      <w:fldChar w:fldCharType="begin"/>
    </w:r>
    <w:r w:rsidRPr="008236E1">
      <w:instrText xml:space="preserve"> if </w:instrText>
    </w:r>
    <w:r>
      <w:fldChar w:fldCharType="begin"/>
    </w:r>
    <w:r w:rsidRPr="008236E1">
      <w:instrText xml:space="preserve"> DOCPROPERTY "Outputprofile.Internal.Draft"\*CHARFORMAT \&lt;OawJumpToField value=0/&gt;</w:instrText>
    </w:r>
    <w:r>
      <w:fldChar w:fldCharType="separate"/>
    </w:r>
    <w:r>
      <w:rPr>
        <w:b/>
        <w:bCs/>
        <w:lang w:val="de-DE"/>
      </w:rPr>
      <w:instrText>Fehler! Unbekannter Name für Dokument-Eigenschaft.</w:instrText>
    </w:r>
    <w:r>
      <w:fldChar w:fldCharType="end"/>
    </w:r>
    <w:r w:rsidRPr="008236E1"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787FBA">
      <w:rPr>
        <w:noProof/>
      </w:rPr>
      <w:instrText>21.02.2025, 16:18:10</w:instrText>
    </w:r>
    <w:r>
      <w:fldChar w:fldCharType="end"/>
    </w:r>
    <w:r w:rsidRPr="008236E1">
      <w:instrText xml:space="preserve">, </w:instrText>
    </w:r>
    <w:r>
      <w:fldChar w:fldCharType="begin"/>
    </w:r>
    <w:r w:rsidRPr="008236E1">
      <w:instrText xml:space="preserve"> FILENAME  \p  \* MERGEFORMAT </w:instrText>
    </w:r>
    <w:r>
      <w:fldChar w:fldCharType="separate"/>
    </w:r>
    <w:r>
      <w:rPr>
        <w:noProof/>
      </w:rPr>
      <w:instrText>C:\Users\MFehr\Desktop\Temp\Vorlage VE Sicherheitsholzerei_Einzel.docx</w:instrText>
    </w:r>
    <w:r>
      <w:fldChar w:fldCharType="end"/>
    </w:r>
    <w:r w:rsidRPr="008236E1">
      <w:instrText>" \&lt;OawJumpToField value=0/&gt;</w:instrText>
    </w:r>
    <w:r>
      <w:fldChar w:fldCharType="separate"/>
    </w:r>
    <w:r w:rsidR="00787FBA">
      <w:rPr>
        <w:noProof/>
      </w:rPr>
      <w:t>21.02.2025, 16:18:10</w:t>
    </w:r>
    <w:r w:rsidR="00787FBA" w:rsidRPr="008236E1">
      <w:rPr>
        <w:noProof/>
      </w:rPr>
      <w:t xml:space="preserve">, </w:t>
    </w:r>
    <w:r w:rsidR="00787FBA">
      <w:rPr>
        <w:noProof/>
      </w:rPr>
      <w:t>C:\Users\MFehr\Desktop\Temp\Vorlage VE Sicherheitsholzerei_Einzel.docx</w:t>
    </w:r>
    <w:r>
      <w:fldChar w:fldCharType="end"/>
    </w:r>
    <w:r>
      <w:fldChar w:fldCharType="begin"/>
    </w:r>
    <w:r w:rsidRPr="008236E1">
      <w:instrText xml:space="preserve"> if </w:instrText>
    </w:r>
    <w:r>
      <w:fldChar w:fldCharType="begin"/>
    </w:r>
    <w:r w:rsidRPr="008236E1">
      <w:instrText xml:space="preserve"> DOCPROPERTY "Outputprofile.Internal.Original"\*CHARFORMAT \&lt;OawJumpToField value=0/&gt;</w:instrText>
    </w:r>
    <w:r>
      <w:fldChar w:fldCharType="separate"/>
    </w:r>
    <w:r>
      <w:rPr>
        <w:b/>
        <w:bCs/>
        <w:lang w:val="de-DE"/>
      </w:rPr>
      <w:instrText>Fehler! Unbekannter Name für Dokument-Eigenschaft.</w:instrText>
    </w:r>
    <w:r>
      <w:fldChar w:fldCharType="end"/>
    </w:r>
    <w:r w:rsidRPr="008236E1"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787FBA">
      <w:rPr>
        <w:noProof/>
      </w:rPr>
      <w:instrText>21.02.2025</w:instrText>
    </w:r>
    <w:r>
      <w:fldChar w:fldCharType="end"/>
    </w:r>
    <w:r w:rsidRPr="008236E1">
      <w:instrText xml:space="preserve">, </w:instrText>
    </w:r>
    <w:r>
      <w:fldChar w:fldCharType="begin"/>
    </w:r>
    <w:r w:rsidRPr="008236E1">
      <w:instrText xml:space="preserve"> FILENAME  \p  \* MERGEFORMAT </w:instrText>
    </w:r>
    <w:r>
      <w:fldChar w:fldCharType="separate"/>
    </w:r>
    <w:r>
      <w:rPr>
        <w:noProof/>
      </w:rPr>
      <w:instrText>C:\Users\MFehr\Desktop\Temp\Vorlage VE Sicherheitsholzerei_Einzel.docx</w:instrText>
    </w:r>
    <w:r>
      <w:fldChar w:fldCharType="end"/>
    </w:r>
    <w:r w:rsidRPr="008236E1">
      <w:instrText>" \&lt;OawJumpToField value=0/&gt;</w:instrText>
    </w:r>
    <w:r>
      <w:fldChar w:fldCharType="separate"/>
    </w:r>
    <w:r w:rsidR="00787FBA">
      <w:rPr>
        <w:noProof/>
      </w:rPr>
      <w:t>21.02.2025</w:t>
    </w:r>
    <w:r w:rsidR="00787FBA" w:rsidRPr="008236E1">
      <w:rPr>
        <w:noProof/>
      </w:rPr>
      <w:t xml:space="preserve">, </w:t>
    </w:r>
    <w:r w:rsidR="00787FBA">
      <w:rPr>
        <w:noProof/>
      </w:rPr>
      <w:t>C:\Users\MFehr\Desktop\Temp\Vorlage VE Sicherheitsholzerei_Einzel.docx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3DC7E" w14:textId="77777777" w:rsidR="00800420" w:rsidRDefault="00800420">
      <w:r>
        <w:separator/>
      </w:r>
    </w:p>
  </w:footnote>
  <w:footnote w:type="continuationSeparator" w:id="0">
    <w:p w14:paraId="437A219A" w14:textId="77777777" w:rsidR="00800420" w:rsidRDefault="00800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8DD48" w14:textId="3ADD19DF" w:rsidR="00E504F3" w:rsidRPr="00F45C2F" w:rsidRDefault="00E504F3" w:rsidP="00E504F3">
    <w:r w:rsidRPr="00F45C2F">
      <w:t> </w:t>
    </w:r>
  </w:p>
  <w:p w14:paraId="06ADEF19" w14:textId="16D887C1" w:rsidR="00E504F3" w:rsidRPr="00F45C2F" w:rsidRDefault="00E504F3" w:rsidP="00E504F3">
    <w:r w:rsidRPr="00F45C2F">
      <w:rPr>
        <w:noProof/>
      </w:rPr>
      <w:drawing>
        <wp:anchor distT="0" distB="0" distL="114300" distR="114300" simplePos="0" relativeHeight="251658240" behindDoc="1" locked="1" layoutInCell="1" hidden="1" allowOverlap="1" wp14:anchorId="4D6F5AE4" wp14:editId="43FECE58">
          <wp:simplePos x="0" y="0"/>
          <wp:positionH relativeFrom="column">
            <wp:posOffset>-1962</wp:posOffset>
          </wp:positionH>
          <wp:positionV relativeFrom="paragraph">
            <wp:posOffset>-2085</wp:posOffset>
          </wp:positionV>
          <wp:extent cx="4048690" cy="1333686"/>
          <wp:effectExtent l="0" t="0" r="9525" b="0"/>
          <wp:wrapNone/>
          <wp:docPr id="1" name="dfcb3621-5d45-4e40-af11-2f4f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690" cy="1333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45C2F">
      <w:t> </w:t>
    </w:r>
    <w:r w:rsidRPr="0067546D">
      <w:rPr>
        <w:color w:val="FF0000"/>
        <w:sz w:val="72"/>
      </w:rPr>
      <w:t>Vorlage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33DA6" w14:textId="77777777" w:rsidR="00E504F3" w:rsidRPr="0051144A" w:rsidRDefault="00E504F3" w:rsidP="00E504F3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7CB54" w14:textId="77777777" w:rsidR="00E504F3" w:rsidRDefault="00E504F3">
    <w:pPr>
      <w:spacing w:line="20" w:lineRule="exact"/>
      <w:rPr>
        <w:sz w:val="2"/>
        <w:szCs w:val="2"/>
      </w:rPr>
    </w:pPr>
  </w:p>
  <w:p w14:paraId="62805591" w14:textId="77777777" w:rsidR="00E504F3" w:rsidRPr="00473DA5" w:rsidRDefault="00E504F3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8DE77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EA0B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04A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B620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A0F5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C9E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23E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83E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2E0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583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D1DC6"/>
    <w:multiLevelType w:val="hybridMultilevel"/>
    <w:tmpl w:val="124EAE92"/>
    <w:lvl w:ilvl="0" w:tplc="08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E479E5"/>
    <w:multiLevelType w:val="multilevel"/>
    <w:tmpl w:val="69B25CF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2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3" w15:restartNumberingAfterBreak="0">
    <w:nsid w:val="1E8C1B6A"/>
    <w:multiLevelType w:val="multilevel"/>
    <w:tmpl w:val="352098E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4" w15:restartNumberingAfterBreak="0">
    <w:nsid w:val="20534BDA"/>
    <w:multiLevelType w:val="hybridMultilevel"/>
    <w:tmpl w:val="39944D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61378"/>
    <w:multiLevelType w:val="multilevel"/>
    <w:tmpl w:val="C3CABA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F464B79"/>
    <w:multiLevelType w:val="hybridMultilevel"/>
    <w:tmpl w:val="068A31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8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9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0" w15:restartNumberingAfterBreak="0">
    <w:nsid w:val="3BAA2F24"/>
    <w:multiLevelType w:val="hybridMultilevel"/>
    <w:tmpl w:val="CA9C5874"/>
    <w:lvl w:ilvl="0" w:tplc="935A75DC">
      <w:start w:val="1"/>
      <w:numFmt w:val="decimal"/>
      <w:pStyle w:val="ListWithNumbers"/>
      <w:lvlText w:val="%1."/>
      <w:lvlJc w:val="left"/>
      <w:pPr>
        <w:ind w:left="425" w:hanging="425"/>
      </w:pPr>
      <w:rPr>
        <w:rFonts w:hint="default"/>
      </w:rPr>
    </w:lvl>
    <w:lvl w:ilvl="1" w:tplc="F4C4B90A" w:tentative="1">
      <w:start w:val="1"/>
      <w:numFmt w:val="lowerLetter"/>
      <w:lvlText w:val="%2."/>
      <w:lvlJc w:val="left"/>
      <w:pPr>
        <w:ind w:left="1440" w:hanging="360"/>
      </w:pPr>
    </w:lvl>
    <w:lvl w:ilvl="2" w:tplc="43465EC2" w:tentative="1">
      <w:start w:val="1"/>
      <w:numFmt w:val="lowerRoman"/>
      <w:lvlText w:val="%3."/>
      <w:lvlJc w:val="right"/>
      <w:pPr>
        <w:ind w:left="2160" w:hanging="180"/>
      </w:pPr>
    </w:lvl>
    <w:lvl w:ilvl="3" w:tplc="BC4C5B64" w:tentative="1">
      <w:start w:val="1"/>
      <w:numFmt w:val="decimal"/>
      <w:lvlText w:val="%4."/>
      <w:lvlJc w:val="left"/>
      <w:pPr>
        <w:ind w:left="2880" w:hanging="360"/>
      </w:pPr>
    </w:lvl>
    <w:lvl w:ilvl="4" w:tplc="68E0B0B2" w:tentative="1">
      <w:start w:val="1"/>
      <w:numFmt w:val="lowerLetter"/>
      <w:lvlText w:val="%5."/>
      <w:lvlJc w:val="left"/>
      <w:pPr>
        <w:ind w:left="3600" w:hanging="360"/>
      </w:pPr>
    </w:lvl>
    <w:lvl w:ilvl="5" w:tplc="114E320A" w:tentative="1">
      <w:start w:val="1"/>
      <w:numFmt w:val="lowerRoman"/>
      <w:lvlText w:val="%6."/>
      <w:lvlJc w:val="right"/>
      <w:pPr>
        <w:ind w:left="4320" w:hanging="180"/>
      </w:pPr>
    </w:lvl>
    <w:lvl w:ilvl="6" w:tplc="0C602F46" w:tentative="1">
      <w:start w:val="1"/>
      <w:numFmt w:val="decimal"/>
      <w:lvlText w:val="%7."/>
      <w:lvlJc w:val="left"/>
      <w:pPr>
        <w:ind w:left="5040" w:hanging="360"/>
      </w:pPr>
    </w:lvl>
    <w:lvl w:ilvl="7" w:tplc="108043B4" w:tentative="1">
      <w:start w:val="1"/>
      <w:numFmt w:val="lowerLetter"/>
      <w:lvlText w:val="%8."/>
      <w:lvlJc w:val="left"/>
      <w:pPr>
        <w:ind w:left="5760" w:hanging="360"/>
      </w:pPr>
    </w:lvl>
    <w:lvl w:ilvl="8" w:tplc="9D7644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2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3A84525"/>
    <w:multiLevelType w:val="hybridMultilevel"/>
    <w:tmpl w:val="6C9E5594"/>
    <w:lvl w:ilvl="0" w:tplc="BCC0B70E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  <w:rPr>
        <w:rFonts w:hint="default"/>
      </w:rPr>
    </w:lvl>
    <w:lvl w:ilvl="1" w:tplc="231EB292" w:tentative="1">
      <w:start w:val="1"/>
      <w:numFmt w:val="lowerLetter"/>
      <w:lvlText w:val="%2."/>
      <w:lvlJc w:val="left"/>
      <w:pPr>
        <w:ind w:left="1440" w:hanging="360"/>
      </w:pPr>
    </w:lvl>
    <w:lvl w:ilvl="2" w:tplc="229E5A9A" w:tentative="1">
      <w:start w:val="1"/>
      <w:numFmt w:val="lowerRoman"/>
      <w:lvlText w:val="%3."/>
      <w:lvlJc w:val="right"/>
      <w:pPr>
        <w:ind w:left="2160" w:hanging="180"/>
      </w:pPr>
    </w:lvl>
    <w:lvl w:ilvl="3" w:tplc="32DED84E" w:tentative="1">
      <w:start w:val="1"/>
      <w:numFmt w:val="decimal"/>
      <w:lvlText w:val="%4."/>
      <w:lvlJc w:val="left"/>
      <w:pPr>
        <w:ind w:left="2880" w:hanging="360"/>
      </w:pPr>
    </w:lvl>
    <w:lvl w:ilvl="4" w:tplc="A30234BE" w:tentative="1">
      <w:start w:val="1"/>
      <w:numFmt w:val="lowerLetter"/>
      <w:lvlText w:val="%5."/>
      <w:lvlJc w:val="left"/>
      <w:pPr>
        <w:ind w:left="3600" w:hanging="360"/>
      </w:pPr>
    </w:lvl>
    <w:lvl w:ilvl="5" w:tplc="A928E8DE" w:tentative="1">
      <w:start w:val="1"/>
      <w:numFmt w:val="lowerRoman"/>
      <w:lvlText w:val="%6."/>
      <w:lvlJc w:val="right"/>
      <w:pPr>
        <w:ind w:left="4320" w:hanging="180"/>
      </w:pPr>
    </w:lvl>
    <w:lvl w:ilvl="6" w:tplc="1ADE0688" w:tentative="1">
      <w:start w:val="1"/>
      <w:numFmt w:val="decimal"/>
      <w:lvlText w:val="%7."/>
      <w:lvlJc w:val="left"/>
      <w:pPr>
        <w:ind w:left="5040" w:hanging="360"/>
      </w:pPr>
    </w:lvl>
    <w:lvl w:ilvl="7" w:tplc="0B10D57E" w:tentative="1">
      <w:start w:val="1"/>
      <w:numFmt w:val="lowerLetter"/>
      <w:lvlText w:val="%8."/>
      <w:lvlJc w:val="left"/>
      <w:pPr>
        <w:ind w:left="5760" w:hanging="360"/>
      </w:pPr>
    </w:lvl>
    <w:lvl w:ilvl="8" w:tplc="BCAC8E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A0AFA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5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A3D55BA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8" w15:restartNumberingAfterBreak="0">
    <w:nsid w:val="7A9F0A20"/>
    <w:multiLevelType w:val="hybridMultilevel"/>
    <w:tmpl w:val="233626DA"/>
    <w:lvl w:ilvl="0" w:tplc="D37A97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5671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64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0EE9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CA80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966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C56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52D7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08B0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03429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30" w15:restartNumberingAfterBreak="0">
    <w:nsid w:val="7EA5492E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num w:numId="1">
    <w:abstractNumId w:val="21"/>
  </w:num>
  <w:num w:numId="2">
    <w:abstractNumId w:val="19"/>
  </w:num>
  <w:num w:numId="3">
    <w:abstractNumId w:val="11"/>
  </w:num>
  <w:num w:numId="4">
    <w:abstractNumId w:val="22"/>
  </w:num>
  <w:num w:numId="5">
    <w:abstractNumId w:val="13"/>
  </w:num>
  <w:num w:numId="6">
    <w:abstractNumId w:val="1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5"/>
  </w:num>
  <w:num w:numId="21">
    <w:abstractNumId w:val="26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9"/>
  </w:num>
  <w:num w:numId="28">
    <w:abstractNumId w:val="30"/>
  </w:num>
  <w:num w:numId="29">
    <w:abstractNumId w:val="27"/>
  </w:num>
  <w:num w:numId="30">
    <w:abstractNumId w:val="15"/>
  </w:num>
  <w:num w:numId="31">
    <w:abstractNumId w:val="13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23"/>
  </w:num>
  <w:num w:numId="35">
    <w:abstractNumId w:val="20"/>
  </w:num>
  <w:num w:numId="36">
    <w:abstractNumId w:val="12"/>
  </w:num>
  <w:num w:numId="37">
    <w:abstractNumId w:val="28"/>
  </w:num>
  <w:num w:numId="38">
    <w:abstractNumId w:val="14"/>
  </w:num>
  <w:num w:numId="39">
    <w:abstractNumId w:val="10"/>
  </w:num>
  <w:num w:numId="40">
    <w:abstractNumId w:val="16"/>
  </w:num>
  <w:num w:numId="41">
    <w:abstractNumId w:val="22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NotTrackMoves/>
  <w:defaultTabStop w:val="720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8. März 2022"/>
    <w:docVar w:name="Date.Format.Long.dateValue" w:val="44648"/>
    <w:docVar w:name="DocumentDate" w:val="28. März 2022"/>
    <w:docVar w:name="DocumentDate.dateValue" w:val="44648"/>
    <w:docVar w:name="MetaTool_officeatwork" w:val="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"/>
    <w:docVar w:name="OawAttachedTemplate" w:val="A4 hoch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221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Enclosure&quot;&gt;&lt;profile type=&quot;default&quot; UID=&quot;&quot; sameAsDefault=&quot;0&quot;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Bookmark name=&quot;ContentType&quot;&gt;&lt;profile type=&quot;default&quot; UID=&quot;&quot; sameAsDefault=&quot;0&quot;&gt;&lt;/profile&gt;&lt;/OawBookmark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Bookmark name=&quot;Footer&quot;&gt;&lt;profile type=&quot;default&quot; UID=&quot;&quot; sameAsDefault=&quot;0&quot;&gt;&lt;/profile&gt;&lt;/OawBookmark&gt;_x000d_&lt;/document&gt;_x000d_"/>
    <w:docVar w:name="OawDialog" w:val="&lt;empty/&gt;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Profile SelectedUID=&quot;&quot;&gt;&lt;DocProp UID=&quot;2002122011014149059130932&quot; EntryUID=&quot;2017091211071990341638&quot;&gt;&lt;Field Name=&quot;IDName&quot; Value=&quot;BUWD, lawa, WA Waldnutzung&quot;/&gt;&lt;Field Name=&quot;Departement&quot; Value=&quot;Bau-, Umwelt- und Wirtschaftsdepartement&quot;/&gt;&lt;Field Name=&quot;Dienststelle1&quot; Value=&quot;Landwirtschaft und Wald (lawa)&quot;/&gt;&lt;Field Name=&quot;Dienststelle2&quot; Value=&quot;&quot;/&gt;&lt;Field Name=&quot;Abteilung1&quot; Value=&quot;Abteilung Wald&quot;/&gt;&lt;Field Name=&quot;Abteilung2&quot; Value=&quot;&quot;/&gt;&lt;Field Name=&quot;AddressB1&quot; Value=&quot;Landwirtschaft und Wald (lawa)&quot;/&gt;&lt;Field Name=&quot;AddressB2&quot; Value=&quot;Waldnutzung&quot;/&gt;&lt;Field Name=&quot;AddressB3&quot; Value=&quot;&quot;/&gt;&lt;Field Name=&quot;AddressB4&quot; Value=&quot;&quot;/&gt;&lt;Field Name=&quot;AddressN1&quot; Value=&quot;Centralstrasse 33&quot;/&gt;&lt;Field Name=&quot;AddressN2&quot; Value=&quot;Postfach&quot;/&gt;&lt;Field Name=&quot;AddressN3&quot; Value=&quot;6210 Sursee&quot;/&gt;&lt;Field Name=&quot;AddressN4&quot; Value=&quot;&quot;/&gt;&lt;Field Name=&quot;Postcode&quot; Value=&quot;6210&quot;/&gt;&lt;Field Name=&quot;City&quot; Value=&quot;Sursee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349 74 00&quot;/&gt;&lt;Field Name=&quot;Fax&quot; Value=&quot;&quot;/&gt;&lt;Field Name=&quot;LogoColor&quot; Value=&quot;%Logos%\Luzern.BUWD.Logo.2100.350.emf&quot;/&gt;&lt;Field Name=&quot;LogoBlackWhite&quot; Value=&quot;%Logos%\Luzern.BUWD.Logo.2100.350.emf&quot;/&gt;&lt;Field Name=&quot;LogoZertifikate&quot; Value=&quot;&quot;/&gt;&lt;Field Name=&quot;Email&quot; Value=&quot;lawa@lu.ch&quot;/&gt;&lt;Field Name=&quot;Internet&quot; Value=&quot;www.lawa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BUWD.Logo.2100.350.emf&quot;/&gt;&lt;Field Name=&quot;LogoSchriftzug&quot; Value=&quot;%Logos%\Schriftzug_gruen.199.1439.emf&quot;/&gt;&lt;Field Name=&quot;LogoTag&quot; Value=&quot;%Logos%\lawa.2099.217.emf&quot;/&gt;&lt;Field Name=&quot;FusszeileFett&quot; Value=&quot;&quot;/&gt;&lt;Field Name=&quot;FusszeileNormal&quot; Value=&quot;&quot;/&gt;&lt;Field Name=&quot;Data_UID&quot; Value=&quot;201709121107199034163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15116420721572927865142197721925310313594&quot;&gt;&lt;Field Name=&quot;IDName&quot; Value=&quot;Fehr Michiel, LAWA (Waldnutzung)&quot;/&gt;&lt;Field Name=&quot;Name&quot; Value=&quot;Michiel Fehr&quot;/&gt;&lt;Field Name=&quot;PersonalNumber&quot; Value=&quot;&quot;/&gt;&lt;Field Name=&quot;DirectPhone&quot; Value=&quot;041 349 74 79&quot;/&gt;&lt;Field Name=&quot;DirectFax&quot; Value=&quot;&quot;/&gt;&lt;Field Name=&quot;Mobile&quot; Value=&quot;&quot;/&gt;&lt;Field Name=&quot;EMail&quot; Value=&quot;michiel.fehr@lu.ch&quot;/&gt;&lt;Field Name=&quot;Function&quot; Value=&quot;Fachbereichsleiter Waldnutz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FEM&quot;/&gt;&lt;Field Name=&quot;SignatureAdditional2&quot; Value=&quot;&quot;/&gt;&lt;Field Name=&quot;SignatureAdditional1&quot; Value=&quot;&quot;/&gt;&lt;Field Name=&quot;Lizenz_noetig&quot; Value=&quot;Nein&quot;/&gt;&lt;Field Name=&quot;Data_UID&quot; Value=&quot;1511642072157292786514219772192531031359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15116420721572927865142197721925310313594&quot;&gt;&lt;Field Name=&quot;IDName&quot; Value=&quot;Fehr Michiel, LAWA (Waldnutzung)&quot;/&gt;&lt;Field Name=&quot;Name&quot; Value=&quot;Michiel Fehr&quot;/&gt;&lt;Field Name=&quot;PersonalNumber&quot; Value=&quot;&quot;/&gt;&lt;Field Name=&quot;DirectPhone&quot; Value=&quot;041 349 74 79&quot;/&gt;&lt;Field Name=&quot;DirectFax&quot; Value=&quot;&quot;/&gt;&lt;Field Name=&quot;Mobile&quot; Value=&quot;&quot;/&gt;&lt;Field Name=&quot;EMail&quot; Value=&quot;michiel.fehr@lu.ch&quot;/&gt;&lt;Field Name=&quot;Function&quot; Value=&quot;Fachbereichsleiter Waldnutz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FEM&quot;/&gt;&lt;Field Name=&quot;SignatureAdditional2&quot; Value=&quot;&quot;/&gt;&lt;Field Name=&quot;SignatureAdditional1&quot; Value=&quot;&quot;/&gt;&lt;Field Name=&quot;Lizenz_noetig&quot; Value=&quot;Nein&quot;/&gt;&lt;Field Name=&quot;Data_UID&quot; Value=&quot;1511642072157292786514219772192531031359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6071813501060937298&quot;&gt;&lt;Field Name=&quot;IDName&quot; Value=&quot;Röösli Bruno, LAWA&quot;/&gt;&lt;Field Name=&quot;Name&quot; Value=&quot;Bruno Röösli&quot;/&gt;&lt;Field Name=&quot;PersonalNumber&quot; Value=&quot;&quot;/&gt;&lt;Field Name=&quot;DirectPhone&quot; Value=&quot;041 349 74 71&quot;/&gt;&lt;Field Name=&quot;DirectFax&quot; Value=&quot;&quot;/&gt;&lt;Field Name=&quot;Mobile&quot; Value=&quot;&quot;/&gt;&lt;Field Name=&quot;EMail&quot; Value=&quot;bruno.roeoesli@lu.ch&quot;/&gt;&lt;Field Name=&quot;Function&quot; Value=&quot;Abteilungsleiter Wald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ROB&quot;/&gt;&lt;Field Name=&quot;SignatureAdditional2&quot; Value=&quot;&quot;/&gt;&lt;Field Name=&quot;SignatureAdditional1&quot; Value=&quot;&quot;/&gt;&lt;Field Name=&quot;Lizenz_noetig&quot; Value=&quot;Ja&quot;/&gt;&lt;Field Name=&quot;Data_UID&quot; Value=&quot;201607181350106093729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80714212273705547&quot; EntryUID=&quot;&quot; UserInformation=&quot;Data from SAP&quot; Interface=&quot;-1&quot;&gt;&lt;/DocProp&gt;&lt;DocProp UID=&quot;2002122010583847234010578&quot; EntryUID=&quot;15116420721572927865142197721925310313594&quot;&gt;&lt;Field Name=&quot;IDName&quot; Value=&quot;Fehr Michiel, LAWA (Waldnutzung)&quot;/&gt;&lt;Field Name=&quot;Name&quot; Value=&quot;Michiel Fehr&quot;/&gt;&lt;Field Name=&quot;PersonalNumber&quot; Value=&quot;&quot;/&gt;&lt;Field Name=&quot;DirectPhone&quot; Value=&quot;041 349 74 79&quot;/&gt;&lt;Field Name=&quot;DirectFax&quot; Value=&quot;&quot;/&gt;&lt;Field Name=&quot;Mobile&quot; Value=&quot;&quot;/&gt;&lt;Field Name=&quot;EMail&quot; Value=&quot;michiel.fehr@lu.ch&quot;/&gt;&lt;Field Name=&quot;Function&quot; Value=&quot;Fachbereichsleiter Waldnutz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FEM&quot;/&gt;&lt;Field Name=&quot;SignatureAdditional2&quot; Value=&quot;&quot;/&gt;&lt;Field Name=&quot;SignatureAdditional1&quot; Value=&quot;&quot;/&gt;&lt;Field Name=&quot;Lizenz_noetig&quot; Value=&quot;Nein&quot;/&gt;&lt;Field Name=&quot;Data_UID&quot; Value=&quot;1511642072157292786514219772192531031359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Field Name=&quot;Dok_Titel&quot; Value=&quot;Sicherheitskonzept - Entwurf&quot;/&gt;&lt;Field Name=&quot;Dok_Lfnr&quot; Value=&quot;627562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28. März 2022&quot;/&gt;&lt;Field Name=&quot;Dok_DatumMM&quot; Value=&quot;28.03.2022&quot;/&gt;&lt;Field Name=&quot;Dok_Beschlussnummer&quot; Value=&quot;&quot;/&gt;&lt;Field Name=&quot;Dok_Traktandierungscode&quot; Value=&quot;&quot;/&gt;&lt;Field Name=&quot;Dok_Traktandierungstitel&quot; Value=&quot;&quot;/&gt;&lt;Field Name=&quot;Dok_Traktandumstatus&quot; Value=&quot;&quot;/&gt;&lt;Field Name=&quot;Dok_Protokollvermerk&quot; Value=&quot;&quot;/&gt;&lt;Field Name=&quot;Dok_Protokollbemerkung&quot; Value=&quot;&quot;/&gt;&lt;Field Name=&quot;Dok_Traktandum_Notizen&quot; Value=&quot;&quot;/&gt;&lt;Field Name=&quot;Sitz_Titel&quot; Value=&quot;&quot;/&gt;&lt;Field Name=&quot;Sitz_Bemerkung&quot; Value=&quot;&quot;/&gt;&lt;Field Name=&quot;Sitz_Ort&quot; Value=&quot;&quot;/&gt;&lt;Field Name=&quot;Sitz_Beginn&quot; Value=&quot;&quot;/&gt;&lt;Field Name=&quot;Sitz_Ende&quot; Value=&quot;&quot;/&gt;&lt;Field Name=&quot;Sitz_DatumMM&quot; Value=&quot;&quot;/&gt;&lt;Field Name=&quot;Sitz_DatumMMMM&quot; Value=&quot;&quot;/&gt;&lt;Field Name=&quot;Sitz_Gremium&quot; Value=&quot;&quot;/&gt;&lt;Field Name=&quot;G_Titel&quot; Value=&quot;Waldschutz: Sicherheitsholzerei im Erholungswald&quot;/&gt;&lt;Field Name=&quot;G_BeginnMMMM&quot; Value=&quot;7. Februar 2022&quot;/&gt;&lt;Field Name=&quot;G_BeginnMM&quot; Value=&quot;07.02.2022&quot;/&gt;&lt;Field Name=&quot;G_Bemerkung&quot; Value=&quot;&quot;/&gt;&lt;Field Name=&quot;G_Eigner&quot; Value=&quot;Abteilung Wald&quot;/&gt;&lt;Field Name=&quot;G_Laufnummer&quot; Value=&quot;2022-746&quot;/&gt;&lt;Field Name=&quot;G_Signatur&quot; Value=&quot;&quot;/&gt;&lt;Field Name=&quot;G_Vorstossnummer&quot; Value=&quot;&quot;/&gt;&lt;Field Name=&quot;G_Botschaftsnummer&quot; Value=&quot;&quot;/&gt;&lt;Field Name=&quot;G_Erstunterzeichner&quot; Value=&quot;&quot;/&gt;&lt;Field Name=&quot;G_Eroeffnungsdatum&quot; Value=&quot;&quot;/&gt;&lt;Field Name=&quot;G_SachbearbeiterKuerzel&quot; Value=&quot;MARTIN.NUSSBAUMER@LU.CH&quot;/&gt;&lt;Field Name=&quot;G_SachbearbeiterVornameName&quot; Value=&quot;Martin Nussbaumer&quot;/&gt;&lt;Field Name=&quot;G_Registraturplan&quot; Value=&quot;709 Grundlagen&quot;/&gt;&lt;Field Name=&quot;G_TitelPublikation(DHK)&quot; Value=&quot;&quot;/&gt;&lt;Field Name=&quot;G_Departement&quot; Value=&quot;&quot;/&gt;&lt;Field Name=&quot;G_RaeumlicheZuteilung&quot; Value=&quot;&quot;/&gt;&lt;Field Name=&quot;G_Ortsbezeichnung&quot; Value=&quot;&quot;/&gt;&lt;Field Name=&quot;G_Grundbuchkreis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Field Name=&quot;G_HFD_Austrittsgrund&quot; Value=&quot;&quot;/&gt;&lt;Field Name=&quot;G_HFD_Erstsprache_Kind&quot; Value=&quot;&quot;/&gt;&lt;Field Name=&quot;G_HFD_Familiensprache&quot; Value=&quot;&quot;/&gt;&lt;Field Name=&quot;G_HFD_AnmeldedatumMMMM&quot; Value=&quot;&quot;/&gt;&lt;Field Name=&quot;G_HFD_AnmeldedatumMM&quot; Value=&quot;&quot;/&gt;&lt;Field Name=&quot;G_HFD_EintrittsdatumMMMM&quot; Value=&quot;&quot;/&gt;&lt;Field Name=&quot;G_HFD_EintrittsdatumMM&quot; Value=&quot;&quot;/&gt;&lt;Field Name=&quot;G_HFD_AustrittsdatumMMMM&quot; Value=&quot;&quot;/&gt;&lt;Field Name=&quot;G_HFD_AustrittsdatumMM&quot; Value=&quot;&quot;/&gt;&lt;Field Name=&quot;G_HFD_DurchfuerhrungsbestaetigungMMMM&quot; Value=&quot;&quot;/&gt;&lt;Field Name=&quot;G_HFD_DurchfuerhrungsbestaetigungMM&quot; Value=&quot;&quot;/&gt;&lt;Field Name=&quot;G_HFD_Diagnose&quot; Value=&quot;&quot;/&gt;&lt;Field Name=&quot;G_HFD_paedagogischeMassnahmen&quot; Value=&quot;&quot;/&gt;&lt;Field Name=&quot;G_HFD_bisherigeAbklaerungenMassnahmen&quot; Value=&quot;&quot;/&gt;&lt;Field Name=&quot;G_HFD_Sorgerecht&quot; Value=&quot;&quot;/&gt;&lt;Field Name=&quot;G_HFD_zivilrechtlicheKinderschutzmassnahme&quot; Value=&quot;&quot;/&gt;&lt;/DocProp&gt;&lt;DocProp UID=&quot;2015111110142100000001&quot; EntryUID=&quot;&quot; UserInformation=&quot;Data from SAP&quot; Interface=&quot;-1&quot;&gt;&lt;/DocProp&gt;&lt;DocProp UID=&quot;2016022308391031585750&quot; EntryUID=&quot;&quot; UserInformation=&quot;Data from SAP&quot; Interface=&quot;-1&quot;&gt;&lt;/DocProp&gt;&lt;DocProp UID=&quot;2004112217333376588294&quot; EntryUID=&quot;2004123010144120300001&quot;&gt;&lt;/DocProp&gt;&lt;/Profile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Recipients&gt;&lt;Recipient&gt;&lt;UID&gt;2022032814091758791234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Footer&quot; Label=&quot;Impressum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eb0bb3a-c43c-446f-a921-de0b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dfcb3621-5d45-4e40-af11-2f4f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6248D9"/>
    <w:rsid w:val="00004ADA"/>
    <w:rsid w:val="000423FB"/>
    <w:rsid w:val="000F611A"/>
    <w:rsid w:val="00113750"/>
    <w:rsid w:val="00117A6C"/>
    <w:rsid w:val="00120B72"/>
    <w:rsid w:val="001476CD"/>
    <w:rsid w:val="00157DFB"/>
    <w:rsid w:val="0019633D"/>
    <w:rsid w:val="001C4841"/>
    <w:rsid w:val="001D2428"/>
    <w:rsid w:val="001E7BC7"/>
    <w:rsid w:val="0022444E"/>
    <w:rsid w:val="002308B8"/>
    <w:rsid w:val="00231354"/>
    <w:rsid w:val="00247E10"/>
    <w:rsid w:val="0026296B"/>
    <w:rsid w:val="00276796"/>
    <w:rsid w:val="002C7684"/>
    <w:rsid w:val="002D51A3"/>
    <w:rsid w:val="0030611D"/>
    <w:rsid w:val="003539C6"/>
    <w:rsid w:val="00356473"/>
    <w:rsid w:val="00377ED6"/>
    <w:rsid w:val="0039093E"/>
    <w:rsid w:val="003B25B9"/>
    <w:rsid w:val="003D20B5"/>
    <w:rsid w:val="003E62BA"/>
    <w:rsid w:val="004317A4"/>
    <w:rsid w:val="00435793"/>
    <w:rsid w:val="00440ACB"/>
    <w:rsid w:val="00493E26"/>
    <w:rsid w:val="004C42D7"/>
    <w:rsid w:val="004D0CFB"/>
    <w:rsid w:val="004D72A1"/>
    <w:rsid w:val="0050360F"/>
    <w:rsid w:val="00533C25"/>
    <w:rsid w:val="0054150B"/>
    <w:rsid w:val="005753C9"/>
    <w:rsid w:val="005940ED"/>
    <w:rsid w:val="005B06D0"/>
    <w:rsid w:val="005B118B"/>
    <w:rsid w:val="005B67B3"/>
    <w:rsid w:val="005C007C"/>
    <w:rsid w:val="005F244B"/>
    <w:rsid w:val="006248D9"/>
    <w:rsid w:val="00651DB0"/>
    <w:rsid w:val="00667B1A"/>
    <w:rsid w:val="006711E4"/>
    <w:rsid w:val="0067546D"/>
    <w:rsid w:val="006A218E"/>
    <w:rsid w:val="006C1577"/>
    <w:rsid w:val="0071224B"/>
    <w:rsid w:val="0073059A"/>
    <w:rsid w:val="00787FBA"/>
    <w:rsid w:val="007B04D4"/>
    <w:rsid w:val="007D1A46"/>
    <w:rsid w:val="007D32A2"/>
    <w:rsid w:val="007E06E6"/>
    <w:rsid w:val="00800420"/>
    <w:rsid w:val="008236E1"/>
    <w:rsid w:val="008345A7"/>
    <w:rsid w:val="008464B7"/>
    <w:rsid w:val="008642F1"/>
    <w:rsid w:val="008751F0"/>
    <w:rsid w:val="008804B9"/>
    <w:rsid w:val="00880C0C"/>
    <w:rsid w:val="008B3133"/>
    <w:rsid w:val="008C6D00"/>
    <w:rsid w:val="008E4D72"/>
    <w:rsid w:val="009165A0"/>
    <w:rsid w:val="00937898"/>
    <w:rsid w:val="00941F67"/>
    <w:rsid w:val="009557E6"/>
    <w:rsid w:val="0096635F"/>
    <w:rsid w:val="00972D55"/>
    <w:rsid w:val="009E5DE5"/>
    <w:rsid w:val="009F2B04"/>
    <w:rsid w:val="00A25A31"/>
    <w:rsid w:val="00A857F7"/>
    <w:rsid w:val="00A92A64"/>
    <w:rsid w:val="00AD07EB"/>
    <w:rsid w:val="00AF7CC4"/>
    <w:rsid w:val="00B561A8"/>
    <w:rsid w:val="00BA7532"/>
    <w:rsid w:val="00BB527D"/>
    <w:rsid w:val="00BC090F"/>
    <w:rsid w:val="00BF7826"/>
    <w:rsid w:val="00C0117F"/>
    <w:rsid w:val="00C319A1"/>
    <w:rsid w:val="00C929B0"/>
    <w:rsid w:val="00C96013"/>
    <w:rsid w:val="00CB29FA"/>
    <w:rsid w:val="00CC1342"/>
    <w:rsid w:val="00CE4013"/>
    <w:rsid w:val="00CF5CF0"/>
    <w:rsid w:val="00D05070"/>
    <w:rsid w:val="00D11844"/>
    <w:rsid w:val="00D302C0"/>
    <w:rsid w:val="00D551C5"/>
    <w:rsid w:val="00D84996"/>
    <w:rsid w:val="00D909A6"/>
    <w:rsid w:val="00D91BC9"/>
    <w:rsid w:val="00DA1B6C"/>
    <w:rsid w:val="00DB6C0B"/>
    <w:rsid w:val="00DE42C0"/>
    <w:rsid w:val="00E504F3"/>
    <w:rsid w:val="00E536CB"/>
    <w:rsid w:val="00ED5A40"/>
    <w:rsid w:val="00F17FFC"/>
    <w:rsid w:val="00F409B8"/>
    <w:rsid w:val="00F835EE"/>
    <w:rsid w:val="00F864B6"/>
    <w:rsid w:val="00FA1104"/>
    <w:rsid w:val="00FA1798"/>
    <w:rsid w:val="00FA3328"/>
    <w:rsid w:val="00FB50C3"/>
    <w:rsid w:val="00FD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2DED97"/>
  <w15:docId w15:val="{23348B39-ABE1-4DF0-A0B3-AD672A21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15CED"/>
    <w:rPr>
      <w:kern w:val="1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86EFC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6EFC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195E35"/>
    <w:rPr>
      <w:b/>
    </w:rPr>
  </w:style>
  <w:style w:type="paragraph" w:customStyle="1" w:styleId="zOawRecipient">
    <w:name w:val="zOawRecipient"/>
    <w:basedOn w:val="Standard"/>
    <w:semiHidden/>
    <w:rsid w:val="00075C7B"/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36"/>
      </w:numPr>
      <w:tabs>
        <w:tab w:val="left" w:pos="425"/>
      </w:tabs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3C6BE6"/>
    <w:pPr>
      <w:tabs>
        <w:tab w:val="right" w:pos="9061"/>
      </w:tabs>
      <w:spacing w:before="120" w:after="60"/>
    </w:pPr>
    <w:rPr>
      <w:b/>
    </w:rPr>
  </w:style>
  <w:style w:type="paragraph" w:styleId="Verzeichnis2">
    <w:name w:val="toc 2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paragraph" w:styleId="Verzeichnis3">
    <w:name w:val="toc 3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3C6BE6"/>
    <w:pPr>
      <w:pBdr>
        <w:bottom w:val="single" w:sz="4" w:space="1" w:color="auto"/>
      </w:pBdr>
      <w:tabs>
        <w:tab w:val="right" w:pos="9061"/>
      </w:tabs>
      <w:spacing w:before="240" w:after="120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3C6BE6"/>
    <w:pPr>
      <w:tabs>
        <w:tab w:val="left" w:pos="9061"/>
      </w:tabs>
      <w:spacing w:before="60"/>
      <w:ind w:left="28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3C6BE6"/>
    <w:pPr>
      <w:spacing w:after="100"/>
      <w:ind w:left="1321"/>
    </w:pPr>
  </w:style>
  <w:style w:type="paragraph" w:styleId="Verzeichnis8">
    <w:name w:val="toc 8"/>
    <w:basedOn w:val="Standard"/>
    <w:next w:val="Standard"/>
    <w:autoRedefine/>
    <w:uiPriority w:val="39"/>
    <w:rsid w:val="003C6BE6"/>
    <w:pPr>
      <w:spacing w:after="100"/>
      <w:ind w:left="1542"/>
    </w:pPr>
  </w:style>
  <w:style w:type="paragraph" w:styleId="Verzeichnis9">
    <w:name w:val="toc 9"/>
    <w:basedOn w:val="Standard"/>
    <w:next w:val="Standard"/>
    <w:autoRedefine/>
    <w:uiPriority w:val="39"/>
    <w:rsid w:val="003C6BE6"/>
    <w:pPr>
      <w:spacing w:after="100"/>
      <w:ind w:left="1758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qFormat/>
    <w:rsid w:val="00AD6334"/>
    <w:pPr>
      <w:numPr>
        <w:numId w:val="34"/>
      </w:numPr>
    </w:pPr>
  </w:style>
  <w:style w:type="paragraph" w:customStyle="1" w:styleId="ListWithNumbers">
    <w:name w:val="ListWithNumbers"/>
    <w:basedOn w:val="Standard"/>
    <w:qFormat/>
    <w:rsid w:val="00AD6334"/>
    <w:pPr>
      <w:numPr>
        <w:numId w:val="35"/>
      </w:numPr>
      <w:tabs>
        <w:tab w:val="left" w:pos="425"/>
      </w:tabs>
    </w:pPr>
  </w:style>
  <w:style w:type="character" w:styleId="Platzhaltertext">
    <w:name w:val="Placeholder Text"/>
    <w:basedOn w:val="Absatz-Standardschriftart"/>
    <w:uiPriority w:val="99"/>
    <w:semiHidden/>
    <w:rsid w:val="00195E35"/>
    <w:rPr>
      <w:color w:val="808080"/>
      <w:lang w:val="de-CH"/>
    </w:r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b/>
      <w:bCs/>
      <w:kern w:val="10"/>
      <w:szCs w:val="28"/>
      <w:lang w:val="de-CH"/>
    </w:rPr>
  </w:style>
  <w:style w:type="paragraph" w:styleId="Titel">
    <w:name w:val="Title"/>
    <w:basedOn w:val="Standard"/>
    <w:next w:val="Standard"/>
    <w:link w:val="TitelZchn"/>
    <w:uiPriority w:val="9"/>
    <w:qFormat/>
    <w:rsid w:val="00E1330E"/>
    <w:pPr>
      <w:contextualSpacing/>
    </w:pPr>
    <w:rPr>
      <w:rFonts w:eastAsiaTheme="majorEastAsia" w:cstheme="majorBidi"/>
      <w:b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9"/>
    <w:rsid w:val="00E1330E"/>
    <w:rPr>
      <w:rFonts w:eastAsiaTheme="majorEastAsia" w:cstheme="majorBidi"/>
      <w:b/>
      <w:kern w:val="10"/>
      <w:sz w:val="32"/>
      <w:szCs w:val="56"/>
      <w:lang w:val="de-CH"/>
    </w:rPr>
  </w:style>
  <w:style w:type="character" w:styleId="Kommentarzeichen">
    <w:name w:val="annotation reference"/>
    <w:basedOn w:val="Absatz-Standardschriftart"/>
    <w:semiHidden/>
    <w:unhideWhenUsed/>
    <w:rsid w:val="00550C1C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550C1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50C1C"/>
    <w:rPr>
      <w:kern w:val="1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50C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50C1C"/>
    <w:rPr>
      <w:b/>
      <w:bCs/>
      <w:kern w:val="10"/>
      <w:sz w:val="20"/>
      <w:szCs w:val="20"/>
    </w:rPr>
  </w:style>
  <w:style w:type="paragraph" w:customStyle="1" w:styleId="Textklein">
    <w:name w:val="Text klein"/>
    <w:basedOn w:val="Standard"/>
    <w:link w:val="TextkleinZchn"/>
    <w:uiPriority w:val="12"/>
    <w:qFormat/>
    <w:rsid w:val="008804B9"/>
    <w:pPr>
      <w:keepLines/>
      <w:contextualSpacing/>
    </w:pPr>
    <w:rPr>
      <w:rFonts w:eastAsiaTheme="minorHAnsi" w:cstheme="minorBidi"/>
      <w:kern w:val="0"/>
      <w:sz w:val="16"/>
      <w:szCs w:val="16"/>
      <w:lang w:eastAsia="en-US"/>
    </w:rPr>
  </w:style>
  <w:style w:type="character" w:customStyle="1" w:styleId="TextkleinZchn">
    <w:name w:val="Text klein Zchn"/>
    <w:basedOn w:val="Absatz-Standardschriftart"/>
    <w:link w:val="Textklein"/>
    <w:uiPriority w:val="12"/>
    <w:rsid w:val="008804B9"/>
    <w:rPr>
      <w:rFonts w:eastAsiaTheme="minorHAnsi" w:cstheme="minorBidi"/>
      <w:sz w:val="16"/>
      <w:szCs w:val="16"/>
      <w:lang w:eastAsia="en-US"/>
    </w:rPr>
  </w:style>
  <w:style w:type="paragraph" w:styleId="berarbeitung">
    <w:name w:val="Revision"/>
    <w:hidden/>
    <w:uiPriority w:val="99"/>
    <w:semiHidden/>
    <w:rsid w:val="00231354"/>
    <w:rPr>
      <w:kern w:val="10"/>
    </w:rPr>
  </w:style>
  <w:style w:type="paragraph" w:customStyle="1" w:styleId="pf0">
    <w:name w:val="pf0"/>
    <w:basedOn w:val="Standard"/>
    <w:rsid w:val="00117A6C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character" w:customStyle="1" w:styleId="cf01">
    <w:name w:val="cf01"/>
    <w:basedOn w:val="Absatz-Standardschriftart"/>
    <w:rsid w:val="00117A6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lawa.lu.ch/-/media/LAWA/Dokumente/Wald/waldschutz/Checkliste_Waldschutzmassnahmen_nach_einem_Naturereignis.pdf?rev=d5c1d32463bb4df592875a3afca0f259&amp;hash=60BE3ADBFC2D0D1732D78A62B722E4E2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ehr\AppData\Local\Temp\officeatwork\temp0000\Templates\2055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CustomXMLPart">
  <Organisation1>Landwirtschaft und Wald (lawa)
Waldnutzung</Organisation1>
  <FooterNormal/>
  <FooterBold/>
</officeatwork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asterProperties">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CCC275B9-4446-46BD-AFDA-640B83DCC310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C047318A-2BB0-4560-AF8B-AF6EAA896F03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CFCFC9EA-3689-42FA-A2AB-662E58B6B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4</Pages>
  <Words>899</Words>
  <Characters>5666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Organisation</vt:lpstr>
    </vt:vector>
  </TitlesOfParts>
  <Manager>Michiel Fehr</Manager>
  <Company>Bau-, Umwelt- und Wirtschaftsdepartement</Company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Michiel Fehr</dc:creator>
  <cp:lastModifiedBy>Martina.Christen</cp:lastModifiedBy>
  <cp:revision>2</cp:revision>
  <dcterms:created xsi:type="dcterms:W3CDTF">2025-02-21T15:19:00Z</dcterms:created>
  <dcterms:modified xsi:type="dcterms:W3CDTF">2025-02-21T15:19:00Z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Michiel Fehr</vt:lpwstr>
  </property>
  <property fmtid="{D5CDD505-2E9C-101B-9397-08002B2CF9AE}" pid="3" name="CMIdata.Dok_AusgangMM">
    <vt:lpwstr/>
  </property>
  <property fmtid="{D5CDD505-2E9C-101B-9397-08002B2CF9AE}" pid="4" name="CMIdata.Dok_AusgangMMMM">
    <vt:lpwstr/>
  </property>
  <property fmtid="{D5CDD505-2E9C-101B-9397-08002B2CF9AE}" pid="5" name="CMIdata.Dok_Autor">
    <vt:lpwstr/>
  </property>
  <property fmtid="{D5CDD505-2E9C-101B-9397-08002B2CF9AE}" pid="6" name="CMIdata.Dok_Bemerkung">
    <vt:lpwstr/>
  </property>
  <property fmtid="{D5CDD505-2E9C-101B-9397-08002B2CF9AE}" pid="7" name="CMIdata.Dok_Beschlussnummer">
    <vt:lpwstr/>
  </property>
  <property fmtid="{D5CDD505-2E9C-101B-9397-08002B2CF9AE}" pid="8" name="CMIdata.Dok_DatumMM">
    <vt:lpwstr>28.03.2022</vt:lpwstr>
  </property>
  <property fmtid="{D5CDD505-2E9C-101B-9397-08002B2CF9AE}" pid="9" name="CMIdata.Dok_DatumMMMM">
    <vt:lpwstr>28. März 2022</vt:lpwstr>
  </property>
  <property fmtid="{D5CDD505-2E9C-101B-9397-08002B2CF9AE}" pid="10" name="CMIdata.Dok_EingangMM">
    <vt:lpwstr/>
  </property>
  <property fmtid="{D5CDD505-2E9C-101B-9397-08002B2CF9AE}" pid="11" name="CMIdata.Dok_EingangMMMM">
    <vt:lpwstr/>
  </property>
  <property fmtid="{D5CDD505-2E9C-101B-9397-08002B2CF9AE}" pid="12" name="CMIdata.Dok_Kategorie">
    <vt:lpwstr/>
  </property>
  <property fmtid="{D5CDD505-2E9C-101B-9397-08002B2CF9AE}" pid="13" name="CMIdata.Dok_Lfnr">
    <vt:lpwstr>627562</vt:lpwstr>
  </property>
  <property fmtid="{D5CDD505-2E9C-101B-9397-08002B2CF9AE}" pid="14" name="CMIdata.Dok_Protokollbemerkung">
    <vt:lpwstr/>
  </property>
  <property fmtid="{D5CDD505-2E9C-101B-9397-08002B2CF9AE}" pid="15" name="CMIdata.Dok_Protokollvermerk">
    <vt:lpwstr/>
  </property>
  <property fmtid="{D5CDD505-2E9C-101B-9397-08002B2CF9AE}" pid="16" name="CMIdata.Dok_Standort">
    <vt:lpwstr/>
  </property>
  <property fmtid="{D5CDD505-2E9C-101B-9397-08002B2CF9AE}" pid="17" name="CMIdata.Dok_Thema">
    <vt:lpwstr/>
  </property>
  <property fmtid="{D5CDD505-2E9C-101B-9397-08002B2CF9AE}" pid="18" name="CMIdata.Dok_Titel">
    <vt:lpwstr>Vorlage VE Sicherheitsholzerei</vt:lpwstr>
  </property>
  <property fmtid="{D5CDD505-2E9C-101B-9397-08002B2CF9AE}" pid="19" name="CMIdata.Dok_Traktandierungscode">
    <vt:lpwstr/>
  </property>
  <property fmtid="{D5CDD505-2E9C-101B-9397-08002B2CF9AE}" pid="20" name="CMIdata.Dok_Traktandierungstitel">
    <vt:lpwstr/>
  </property>
  <property fmtid="{D5CDD505-2E9C-101B-9397-08002B2CF9AE}" pid="21" name="CMIdata.Dok_Traktandumstatus">
    <vt:lpwstr/>
  </property>
  <property fmtid="{D5CDD505-2E9C-101B-9397-08002B2CF9AE}" pid="22" name="CMIdata.Dok_Traktandum_Notizen">
    <vt:lpwstr/>
  </property>
  <property fmtid="{D5CDD505-2E9C-101B-9397-08002B2CF9AE}" pid="23" name="CMIdata.G_BeginnMM">
    <vt:lpwstr>07.02.2022</vt:lpwstr>
  </property>
  <property fmtid="{D5CDD505-2E9C-101B-9397-08002B2CF9AE}" pid="24" name="CMIdata.G_BeginnMMMM">
    <vt:lpwstr>7. Februar 2022</vt:lpwstr>
  </property>
  <property fmtid="{D5CDD505-2E9C-101B-9397-08002B2CF9AE}" pid="25" name="CMIdata.G_Bemerkung">
    <vt:lpwstr/>
  </property>
  <property fmtid="{D5CDD505-2E9C-101B-9397-08002B2CF9AE}" pid="26" name="CMIdata.G_Botschaftsnummer">
    <vt:lpwstr/>
  </property>
  <property fmtid="{D5CDD505-2E9C-101B-9397-08002B2CF9AE}" pid="27" name="CMIdata.G_Departement">
    <vt:lpwstr/>
  </property>
  <property fmtid="{D5CDD505-2E9C-101B-9397-08002B2CF9AE}" pid="28" name="CMIdata.G_Eigner">
    <vt:lpwstr>Abteilung Wald</vt:lpwstr>
  </property>
  <property fmtid="{D5CDD505-2E9C-101B-9397-08002B2CF9AE}" pid="29" name="CMIdata.G_Eroeffnungsdatum">
    <vt:lpwstr/>
  </property>
  <property fmtid="{D5CDD505-2E9C-101B-9397-08002B2CF9AE}" pid="30" name="CMIdata.G_Erstunterzeichner">
    <vt:lpwstr/>
  </property>
  <property fmtid="{D5CDD505-2E9C-101B-9397-08002B2CF9AE}" pid="31" name="CMIdata.G_Grundbuchkreis">
    <vt:lpwstr/>
  </property>
  <property fmtid="{D5CDD505-2E9C-101B-9397-08002B2CF9AE}" pid="32" name="CMIdata.G_HFD_AnmeldedatumMM">
    <vt:lpwstr/>
  </property>
  <property fmtid="{D5CDD505-2E9C-101B-9397-08002B2CF9AE}" pid="33" name="CMIdata.G_HFD_AnmeldedatumMMMM">
    <vt:lpwstr/>
  </property>
  <property fmtid="{D5CDD505-2E9C-101B-9397-08002B2CF9AE}" pid="34" name="CMIdata.G_HFD_AustrittsdatumMM">
    <vt:lpwstr/>
  </property>
  <property fmtid="{D5CDD505-2E9C-101B-9397-08002B2CF9AE}" pid="35" name="CMIdata.G_HFD_AustrittsdatumMMMM">
    <vt:lpwstr/>
  </property>
  <property fmtid="{D5CDD505-2E9C-101B-9397-08002B2CF9AE}" pid="36" name="CMIdata.G_HFD_Austrittsgrund">
    <vt:lpwstr/>
  </property>
  <property fmtid="{D5CDD505-2E9C-101B-9397-08002B2CF9AE}" pid="37" name="CMIdata.G_HFD_bisherigeAbklaerungenMassnahmen">
    <vt:lpwstr/>
  </property>
  <property fmtid="{D5CDD505-2E9C-101B-9397-08002B2CF9AE}" pid="38" name="CMIdata.G_HFD_Diagnose">
    <vt:lpwstr/>
  </property>
  <property fmtid="{D5CDD505-2E9C-101B-9397-08002B2CF9AE}" pid="39" name="CMIdata.G_HFD_DurchfuerhrungsbestaetigungMM">
    <vt:lpwstr/>
  </property>
  <property fmtid="{D5CDD505-2E9C-101B-9397-08002B2CF9AE}" pid="40" name="CMIdata.G_HFD_DurchfuerhrungsbestaetigungMMMM">
    <vt:lpwstr/>
  </property>
  <property fmtid="{D5CDD505-2E9C-101B-9397-08002B2CF9AE}" pid="41" name="CMIdata.G_HFD_EintrittsdatumMM">
    <vt:lpwstr/>
  </property>
  <property fmtid="{D5CDD505-2E9C-101B-9397-08002B2CF9AE}" pid="42" name="CMIdata.G_HFD_EintrittsdatumMMMM">
    <vt:lpwstr/>
  </property>
  <property fmtid="{D5CDD505-2E9C-101B-9397-08002B2CF9AE}" pid="43" name="CMIdata.G_HFD_Erstsprache_Kind">
    <vt:lpwstr/>
  </property>
  <property fmtid="{D5CDD505-2E9C-101B-9397-08002B2CF9AE}" pid="44" name="CMIdata.G_HFD_Familiensprache">
    <vt:lpwstr/>
  </property>
  <property fmtid="{D5CDD505-2E9C-101B-9397-08002B2CF9AE}" pid="45" name="CMIdata.G_HFD_paedagogischeMassnahmen">
    <vt:lpwstr/>
  </property>
  <property fmtid="{D5CDD505-2E9C-101B-9397-08002B2CF9AE}" pid="46" name="CMIdata.G_HFD_Sorgerecht">
    <vt:lpwstr/>
  </property>
  <property fmtid="{D5CDD505-2E9C-101B-9397-08002B2CF9AE}" pid="47" name="CMIdata.G_HFD_zivilrechtlicheKinderschutzmassnahme">
    <vt:lpwstr/>
  </property>
  <property fmtid="{D5CDD505-2E9C-101B-9397-08002B2CF9AE}" pid="48" name="CMIdata.G_Laufnummer">
    <vt:lpwstr>2022-746</vt:lpwstr>
  </property>
  <property fmtid="{D5CDD505-2E9C-101B-9397-08002B2CF9AE}" pid="49" name="CMIdata.G_Ortsbezeichnung">
    <vt:lpwstr/>
  </property>
  <property fmtid="{D5CDD505-2E9C-101B-9397-08002B2CF9AE}" pid="50" name="CMIdata.G_RaeumlicheZuteilung">
    <vt:lpwstr/>
  </property>
  <property fmtid="{D5CDD505-2E9C-101B-9397-08002B2CF9AE}" pid="51" name="CMIdata.G_Registraturplan">
    <vt:lpwstr>709 Grundlagen</vt:lpwstr>
  </property>
  <property fmtid="{D5CDD505-2E9C-101B-9397-08002B2CF9AE}" pid="52" name="CMIdata.G_SachbearbeiterKuerzel">
    <vt:lpwstr>MARTIN.NUSSBAUMER@LU.CH</vt:lpwstr>
  </property>
  <property fmtid="{D5CDD505-2E9C-101B-9397-08002B2CF9AE}" pid="53" name="CMIdata.G_SachbearbeiterVornameName">
    <vt:lpwstr>Martin Nussbaumer</vt:lpwstr>
  </property>
  <property fmtid="{D5CDD505-2E9C-101B-9397-08002B2CF9AE}" pid="54" name="CMIdata.G_SBE_Anmeldungsgrund">
    <vt:lpwstr/>
  </property>
  <property fmtid="{D5CDD505-2E9C-101B-9397-08002B2CF9AE}" pid="55" name="CMIdata.G_SBE_Klientenart">
    <vt:lpwstr/>
  </property>
  <property fmtid="{D5CDD505-2E9C-101B-9397-08002B2CF9AE}" pid="56" name="CMIdata.G_SBE_Schulgemeinde">
    <vt:lpwstr/>
  </property>
  <property fmtid="{D5CDD505-2E9C-101B-9397-08002B2CF9AE}" pid="57" name="CMIdata.G_SBE_Schulhaus">
    <vt:lpwstr/>
  </property>
  <property fmtid="{D5CDD505-2E9C-101B-9397-08002B2CF9AE}" pid="58" name="CMIdata.G_SBE_Schulstufe">
    <vt:lpwstr/>
  </property>
  <property fmtid="{D5CDD505-2E9C-101B-9397-08002B2CF9AE}" pid="59" name="CMIdata.G_SBE_Team-Gruppengroesse">
    <vt:lpwstr/>
  </property>
  <property fmtid="{D5CDD505-2E9C-101B-9397-08002B2CF9AE}" pid="60" name="CMIdata.G_Signatur">
    <vt:lpwstr/>
  </property>
  <property fmtid="{D5CDD505-2E9C-101B-9397-08002B2CF9AE}" pid="61" name="CMIdata.G_Titel">
    <vt:lpwstr>Waldschutz: Sicherheitsholzerei im Erholungswald</vt:lpwstr>
  </property>
  <property fmtid="{D5CDD505-2E9C-101B-9397-08002B2CF9AE}" pid="62" name="CMIdata.G_TitelPublikation(DHK)">
    <vt:lpwstr/>
  </property>
  <property fmtid="{D5CDD505-2E9C-101B-9397-08002B2CF9AE}" pid="63" name="CMIdata.G_Vorstossnummer">
    <vt:lpwstr/>
  </property>
  <property fmtid="{D5CDD505-2E9C-101B-9397-08002B2CF9AE}" pid="64" name="CMIdata.Sitz_Beginn">
    <vt:lpwstr/>
  </property>
  <property fmtid="{D5CDD505-2E9C-101B-9397-08002B2CF9AE}" pid="65" name="CMIdata.Sitz_Bemerkung">
    <vt:lpwstr/>
  </property>
  <property fmtid="{D5CDD505-2E9C-101B-9397-08002B2CF9AE}" pid="66" name="CMIdata.Sitz_DatumMM">
    <vt:lpwstr/>
  </property>
  <property fmtid="{D5CDD505-2E9C-101B-9397-08002B2CF9AE}" pid="67" name="CMIdata.Sitz_DatumMMMM">
    <vt:lpwstr/>
  </property>
  <property fmtid="{D5CDD505-2E9C-101B-9397-08002B2CF9AE}" pid="68" name="CMIdata.Sitz_Ende">
    <vt:lpwstr/>
  </property>
  <property fmtid="{D5CDD505-2E9C-101B-9397-08002B2CF9AE}" pid="69" name="CMIdata.Sitz_Gremium">
    <vt:lpwstr/>
  </property>
  <property fmtid="{D5CDD505-2E9C-101B-9397-08002B2CF9AE}" pid="70" name="CMIdata.Sitz_Ort">
    <vt:lpwstr/>
  </property>
  <property fmtid="{D5CDD505-2E9C-101B-9397-08002B2CF9AE}" pid="71" name="CMIdata.Sitz_Titel">
    <vt:lpwstr/>
  </property>
  <property fmtid="{D5CDD505-2E9C-101B-9397-08002B2CF9AE}" pid="72" name="Contactperson.Direct Fax">
    <vt:lpwstr/>
  </property>
  <property fmtid="{D5CDD505-2E9C-101B-9397-08002B2CF9AE}" pid="73" name="Contactperson.Direct Phone">
    <vt:lpwstr/>
  </property>
  <property fmtid="{D5CDD505-2E9C-101B-9397-08002B2CF9AE}" pid="74" name="Contactperson.DirectFax">
    <vt:lpwstr/>
  </property>
  <property fmtid="{D5CDD505-2E9C-101B-9397-08002B2CF9AE}" pid="75" name="Contactperson.DirectPhone">
    <vt:lpwstr>041 349 74 79</vt:lpwstr>
  </property>
  <property fmtid="{D5CDD505-2E9C-101B-9397-08002B2CF9AE}" pid="76" name="Contactperson.Name">
    <vt:lpwstr>Michiel Fehr</vt:lpwstr>
  </property>
  <property fmtid="{D5CDD505-2E9C-101B-9397-08002B2CF9AE}" pid="77" name="Doc.Date">
    <vt:lpwstr>Datum</vt:lpwstr>
  </property>
  <property fmtid="{D5CDD505-2E9C-101B-9397-08002B2CF9AE}" pid="78" name="Doc.of">
    <vt:lpwstr>von</vt:lpwstr>
  </property>
  <property fmtid="{D5CDD505-2E9C-101B-9397-08002B2CF9AE}" pid="79" name="Doc.Page">
    <vt:lpwstr>Seite</vt:lpwstr>
  </property>
  <property fmtid="{D5CDD505-2E9C-101B-9397-08002B2CF9AE}" pid="80" name="Doc.Text">
    <vt:lpwstr>[Text]</vt:lpwstr>
  </property>
  <property fmtid="{D5CDD505-2E9C-101B-9397-08002B2CF9AE}" pid="81" name="oawDisplayName">
    <vt:lpwstr/>
  </property>
  <property fmtid="{D5CDD505-2E9C-101B-9397-08002B2CF9AE}" pid="82" name="oawID">
    <vt:lpwstr/>
  </property>
  <property fmtid="{D5CDD505-2E9C-101B-9397-08002B2CF9AE}" pid="83" name="oawInfo">
    <vt:lpwstr/>
  </property>
  <property fmtid="{D5CDD505-2E9C-101B-9397-08002B2CF9AE}" pid="84" name="Organisation.AddressB1">
    <vt:lpwstr>Landwirtschaft und Wald (lawa)</vt:lpwstr>
  </property>
  <property fmtid="{D5CDD505-2E9C-101B-9397-08002B2CF9AE}" pid="85" name="Organisation.AddressB2">
    <vt:lpwstr>Waldnutzung</vt:lpwstr>
  </property>
  <property fmtid="{D5CDD505-2E9C-101B-9397-08002B2CF9AE}" pid="86" name="Organisation.AddressB3">
    <vt:lpwstr/>
  </property>
  <property fmtid="{D5CDD505-2E9C-101B-9397-08002B2CF9AE}" pid="87" name="Organisation.AddressB4">
    <vt:lpwstr/>
  </property>
  <property fmtid="{D5CDD505-2E9C-101B-9397-08002B2CF9AE}" pid="88" name="Organisation.Departement">
    <vt:lpwstr>Bau-, Umwelt- und Wirtschaftsdepartement</vt:lpwstr>
  </property>
  <property fmtid="{D5CDD505-2E9C-101B-9397-08002B2CF9AE}" pid="89" name="Outputprofile.External">
    <vt:lpwstr/>
  </property>
  <property fmtid="{D5CDD505-2E9C-101B-9397-08002B2CF9AE}" pid="90" name="Outputprofile.ExternalSignature">
    <vt:lpwstr/>
  </property>
  <property fmtid="{D5CDD505-2E9C-101B-9397-08002B2CF9AE}" pid="91" name="Outputprofile.Internal">
    <vt:lpwstr/>
  </property>
  <property fmtid="{D5CDD505-2E9C-101B-9397-08002B2CF9AE}" pid="92" name="OutputStatus">
    <vt:lpwstr>OutputStatus</vt:lpwstr>
  </property>
  <property fmtid="{D5CDD505-2E9C-101B-9397-08002B2CF9AE}" pid="93" name="Recipient.EMail">
    <vt:lpwstr/>
  </property>
  <property fmtid="{D5CDD505-2E9C-101B-9397-08002B2CF9AE}" pid="94" name="StmCMIdata.Dok_AusgangMM">
    <vt:lpwstr/>
  </property>
  <property fmtid="{D5CDD505-2E9C-101B-9397-08002B2CF9AE}" pid="95" name="StmCMIdata.Dok_AusgangMMMM">
    <vt:lpwstr/>
  </property>
  <property fmtid="{D5CDD505-2E9C-101B-9397-08002B2CF9AE}" pid="96" name="StmCMIdata.Dok_Autor">
    <vt:lpwstr/>
  </property>
  <property fmtid="{D5CDD505-2E9C-101B-9397-08002B2CF9AE}" pid="97" name="StmCMIdata.Dok_Bemerkung">
    <vt:lpwstr/>
  </property>
  <property fmtid="{D5CDD505-2E9C-101B-9397-08002B2CF9AE}" pid="98" name="StmCMIdata.Dok_Beschlussnummer">
    <vt:lpwstr/>
  </property>
  <property fmtid="{D5CDD505-2E9C-101B-9397-08002B2CF9AE}" pid="99" name="StmCMIdata.Dok_DatumMM">
    <vt:lpwstr>28.03.2022</vt:lpwstr>
  </property>
  <property fmtid="{D5CDD505-2E9C-101B-9397-08002B2CF9AE}" pid="100" name="StmCMIdata.Dok_DatumMMMM">
    <vt:lpwstr>28. März 2022</vt:lpwstr>
  </property>
  <property fmtid="{D5CDD505-2E9C-101B-9397-08002B2CF9AE}" pid="101" name="StmCMIdata.Dok_EingangMM">
    <vt:lpwstr/>
  </property>
  <property fmtid="{D5CDD505-2E9C-101B-9397-08002B2CF9AE}" pid="102" name="StmCMIdata.Dok_EingangMMMM">
    <vt:lpwstr/>
  </property>
  <property fmtid="{D5CDD505-2E9C-101B-9397-08002B2CF9AE}" pid="103" name="StmCMIdata.Dok_Kategorie">
    <vt:lpwstr/>
  </property>
  <property fmtid="{D5CDD505-2E9C-101B-9397-08002B2CF9AE}" pid="104" name="StmCMIdata.Dok_Lfnr">
    <vt:lpwstr>627562</vt:lpwstr>
  </property>
  <property fmtid="{D5CDD505-2E9C-101B-9397-08002B2CF9AE}" pid="105" name="StmCMIdata.Dok_Protokollbemerkung">
    <vt:lpwstr/>
  </property>
  <property fmtid="{D5CDD505-2E9C-101B-9397-08002B2CF9AE}" pid="106" name="StmCMIdata.Dok_Protokollvermerk">
    <vt:lpwstr/>
  </property>
  <property fmtid="{D5CDD505-2E9C-101B-9397-08002B2CF9AE}" pid="107" name="StmCMIdata.Dok_Standort">
    <vt:lpwstr/>
  </property>
  <property fmtid="{D5CDD505-2E9C-101B-9397-08002B2CF9AE}" pid="108" name="StmCMIdata.Dok_Thema">
    <vt:lpwstr/>
  </property>
  <property fmtid="{D5CDD505-2E9C-101B-9397-08002B2CF9AE}" pid="109" name="StmCMIdata.Dok_Titel">
    <vt:lpwstr>Vorlage VE Sicherheitsholzerei</vt:lpwstr>
  </property>
  <property fmtid="{D5CDD505-2E9C-101B-9397-08002B2CF9AE}" pid="110" name="StmCMIdata.Dok_Traktandierungscode">
    <vt:lpwstr/>
  </property>
  <property fmtid="{D5CDD505-2E9C-101B-9397-08002B2CF9AE}" pid="111" name="StmCMIdata.Dok_Traktandierungstitel">
    <vt:lpwstr/>
  </property>
  <property fmtid="{D5CDD505-2E9C-101B-9397-08002B2CF9AE}" pid="112" name="StmCMIdata.Dok_Traktandumstatus">
    <vt:lpwstr/>
  </property>
  <property fmtid="{D5CDD505-2E9C-101B-9397-08002B2CF9AE}" pid="113" name="StmCMIdata.Dok_Traktandum_Notizen">
    <vt:lpwstr/>
  </property>
  <property fmtid="{D5CDD505-2E9C-101B-9397-08002B2CF9AE}" pid="114" name="StmCMIdata.G_BeginnMM">
    <vt:lpwstr>07.02.2022</vt:lpwstr>
  </property>
  <property fmtid="{D5CDD505-2E9C-101B-9397-08002B2CF9AE}" pid="115" name="StmCMIdata.G_BeginnMMMM">
    <vt:lpwstr>7. Februar 2022</vt:lpwstr>
  </property>
  <property fmtid="{D5CDD505-2E9C-101B-9397-08002B2CF9AE}" pid="116" name="StmCMIdata.G_Bemerkung">
    <vt:lpwstr/>
  </property>
  <property fmtid="{D5CDD505-2E9C-101B-9397-08002B2CF9AE}" pid="117" name="StmCMIdata.G_Botschaftsnummer">
    <vt:lpwstr/>
  </property>
  <property fmtid="{D5CDD505-2E9C-101B-9397-08002B2CF9AE}" pid="118" name="StmCMIdata.G_Departement">
    <vt:lpwstr/>
  </property>
  <property fmtid="{D5CDD505-2E9C-101B-9397-08002B2CF9AE}" pid="119" name="StmCMIdata.G_Eigner">
    <vt:lpwstr>Abteilung Wald</vt:lpwstr>
  </property>
  <property fmtid="{D5CDD505-2E9C-101B-9397-08002B2CF9AE}" pid="120" name="StmCMIdata.G_Eroeffnungsdatum">
    <vt:lpwstr/>
  </property>
  <property fmtid="{D5CDD505-2E9C-101B-9397-08002B2CF9AE}" pid="121" name="StmCMIdata.G_Erstunterzeichner">
    <vt:lpwstr/>
  </property>
  <property fmtid="{D5CDD505-2E9C-101B-9397-08002B2CF9AE}" pid="122" name="StmCMIdata.G_Grundbuchkreis">
    <vt:lpwstr/>
  </property>
  <property fmtid="{D5CDD505-2E9C-101B-9397-08002B2CF9AE}" pid="123" name="StmCMIdata.G_HFD_AnmeldedatumMM">
    <vt:lpwstr/>
  </property>
  <property fmtid="{D5CDD505-2E9C-101B-9397-08002B2CF9AE}" pid="124" name="StmCMIdata.G_HFD_AnmeldedatumMMMM">
    <vt:lpwstr/>
  </property>
  <property fmtid="{D5CDD505-2E9C-101B-9397-08002B2CF9AE}" pid="125" name="StmCMIdata.G_HFD_AustrittsdatumMM">
    <vt:lpwstr/>
  </property>
  <property fmtid="{D5CDD505-2E9C-101B-9397-08002B2CF9AE}" pid="126" name="StmCMIdata.G_HFD_AustrittsdatumMMMM">
    <vt:lpwstr/>
  </property>
  <property fmtid="{D5CDD505-2E9C-101B-9397-08002B2CF9AE}" pid="127" name="StmCMIdata.G_HFD_Austrittsgrund">
    <vt:lpwstr/>
  </property>
  <property fmtid="{D5CDD505-2E9C-101B-9397-08002B2CF9AE}" pid="128" name="StmCMIdata.G_HFD_bisherigeAbklaerungenMassnahmen">
    <vt:lpwstr/>
  </property>
  <property fmtid="{D5CDD505-2E9C-101B-9397-08002B2CF9AE}" pid="129" name="StmCMIdata.G_HFD_Diagnose">
    <vt:lpwstr/>
  </property>
  <property fmtid="{D5CDD505-2E9C-101B-9397-08002B2CF9AE}" pid="130" name="StmCMIdata.G_HFD_DurchfuerhrungsbestaetigungMM">
    <vt:lpwstr/>
  </property>
  <property fmtid="{D5CDD505-2E9C-101B-9397-08002B2CF9AE}" pid="131" name="StmCMIdata.G_HFD_DurchfuerhrungsbestaetigungMMMM">
    <vt:lpwstr/>
  </property>
  <property fmtid="{D5CDD505-2E9C-101B-9397-08002B2CF9AE}" pid="132" name="StmCMIdata.G_HFD_EintrittsdatumMM">
    <vt:lpwstr/>
  </property>
  <property fmtid="{D5CDD505-2E9C-101B-9397-08002B2CF9AE}" pid="133" name="StmCMIdata.G_HFD_EintrittsdatumMMMM">
    <vt:lpwstr/>
  </property>
  <property fmtid="{D5CDD505-2E9C-101B-9397-08002B2CF9AE}" pid="134" name="StmCMIdata.G_HFD_Erstsprache_Kind">
    <vt:lpwstr/>
  </property>
  <property fmtid="{D5CDD505-2E9C-101B-9397-08002B2CF9AE}" pid="135" name="StmCMIdata.G_HFD_Familiensprache">
    <vt:lpwstr/>
  </property>
  <property fmtid="{D5CDD505-2E9C-101B-9397-08002B2CF9AE}" pid="136" name="StmCMIdata.G_HFD_paedagogischeMassnahmen">
    <vt:lpwstr/>
  </property>
  <property fmtid="{D5CDD505-2E9C-101B-9397-08002B2CF9AE}" pid="137" name="StmCMIdata.G_HFD_Sorgerecht">
    <vt:lpwstr/>
  </property>
  <property fmtid="{D5CDD505-2E9C-101B-9397-08002B2CF9AE}" pid="138" name="StmCMIdata.G_HFD_zivilrechtlicheKinderschutzmassnahme">
    <vt:lpwstr/>
  </property>
  <property fmtid="{D5CDD505-2E9C-101B-9397-08002B2CF9AE}" pid="139" name="StmCMIdata.G_Laufnummer">
    <vt:lpwstr>2022-746</vt:lpwstr>
  </property>
  <property fmtid="{D5CDD505-2E9C-101B-9397-08002B2CF9AE}" pid="140" name="StmCMIdata.G_Ortsbezeichnung">
    <vt:lpwstr/>
  </property>
  <property fmtid="{D5CDD505-2E9C-101B-9397-08002B2CF9AE}" pid="141" name="StmCMIdata.G_RaeumlicheZuteilung">
    <vt:lpwstr/>
  </property>
  <property fmtid="{D5CDD505-2E9C-101B-9397-08002B2CF9AE}" pid="142" name="StmCMIdata.G_Registraturplan">
    <vt:lpwstr>709 Grundlagen</vt:lpwstr>
  </property>
  <property fmtid="{D5CDD505-2E9C-101B-9397-08002B2CF9AE}" pid="143" name="StmCMIdata.G_SachbearbeiterKuerzel">
    <vt:lpwstr>MARTIN.NUSSBAUMER@LU.CH</vt:lpwstr>
  </property>
  <property fmtid="{D5CDD505-2E9C-101B-9397-08002B2CF9AE}" pid="144" name="StmCMIdata.G_SachbearbeiterVornameName">
    <vt:lpwstr>Martin Nussbaumer</vt:lpwstr>
  </property>
  <property fmtid="{D5CDD505-2E9C-101B-9397-08002B2CF9AE}" pid="145" name="StmCMIdata.G_SBE_Anmeldungsgrund">
    <vt:lpwstr/>
  </property>
  <property fmtid="{D5CDD505-2E9C-101B-9397-08002B2CF9AE}" pid="146" name="StmCMIdata.G_SBE_Klientenart">
    <vt:lpwstr/>
  </property>
  <property fmtid="{D5CDD505-2E9C-101B-9397-08002B2CF9AE}" pid="147" name="StmCMIdata.G_SBE_Schulgemeinde">
    <vt:lpwstr/>
  </property>
  <property fmtid="{D5CDD505-2E9C-101B-9397-08002B2CF9AE}" pid="148" name="StmCMIdata.G_SBE_Schulhaus">
    <vt:lpwstr/>
  </property>
  <property fmtid="{D5CDD505-2E9C-101B-9397-08002B2CF9AE}" pid="149" name="StmCMIdata.G_SBE_Schulstufe">
    <vt:lpwstr/>
  </property>
  <property fmtid="{D5CDD505-2E9C-101B-9397-08002B2CF9AE}" pid="150" name="StmCMIdata.G_SBE_Team-Gruppengroesse">
    <vt:lpwstr/>
  </property>
  <property fmtid="{D5CDD505-2E9C-101B-9397-08002B2CF9AE}" pid="151" name="StmCMIdata.G_Signatur">
    <vt:lpwstr/>
  </property>
  <property fmtid="{D5CDD505-2E9C-101B-9397-08002B2CF9AE}" pid="152" name="StmCMIdata.G_Titel">
    <vt:lpwstr>Waldschutz: Sicherheitsholzerei im Erholungswald</vt:lpwstr>
  </property>
  <property fmtid="{D5CDD505-2E9C-101B-9397-08002B2CF9AE}" pid="153" name="StmCMIdata.G_TitelPublikation(DHK)">
    <vt:lpwstr/>
  </property>
  <property fmtid="{D5CDD505-2E9C-101B-9397-08002B2CF9AE}" pid="154" name="StmCMIdata.G_Vorstossnummer">
    <vt:lpwstr/>
  </property>
  <property fmtid="{D5CDD505-2E9C-101B-9397-08002B2CF9AE}" pid="155" name="StmCMIdata.Sitz_Beginn">
    <vt:lpwstr/>
  </property>
  <property fmtid="{D5CDD505-2E9C-101B-9397-08002B2CF9AE}" pid="156" name="StmCMIdata.Sitz_Bemerkung">
    <vt:lpwstr/>
  </property>
  <property fmtid="{D5CDD505-2E9C-101B-9397-08002B2CF9AE}" pid="157" name="StmCMIdata.Sitz_DatumMM">
    <vt:lpwstr/>
  </property>
  <property fmtid="{D5CDD505-2E9C-101B-9397-08002B2CF9AE}" pid="158" name="StmCMIdata.Sitz_DatumMMMM">
    <vt:lpwstr/>
  </property>
  <property fmtid="{D5CDD505-2E9C-101B-9397-08002B2CF9AE}" pid="159" name="StmCMIdata.Sitz_Ende">
    <vt:lpwstr/>
  </property>
  <property fmtid="{D5CDD505-2E9C-101B-9397-08002B2CF9AE}" pid="160" name="StmCMIdata.Sitz_Gremium">
    <vt:lpwstr/>
  </property>
  <property fmtid="{D5CDD505-2E9C-101B-9397-08002B2CF9AE}" pid="161" name="StmCMIdata.Sitz_Ort">
    <vt:lpwstr/>
  </property>
  <property fmtid="{D5CDD505-2E9C-101B-9397-08002B2CF9AE}" pid="162" name="StmCMIdata.Sitz_Titel">
    <vt:lpwstr/>
  </property>
  <property fmtid="{D5CDD505-2E9C-101B-9397-08002B2CF9AE}" pid="163" name="Toolbar.Email">
    <vt:lpwstr>Toolbar.Email</vt:lpwstr>
  </property>
  <property fmtid="{D5CDD505-2E9C-101B-9397-08002B2CF9AE}" pid="164" name="Viacar.PIN">
    <vt:lpwstr> </vt:lpwstr>
  </property>
  <property fmtid="{D5CDD505-2E9C-101B-9397-08002B2CF9AE}" pid="165" name="WdScmCMIdata.Dok_AusgangMM">
    <vt:lpwstr/>
  </property>
  <property fmtid="{D5CDD505-2E9C-101B-9397-08002B2CF9AE}" pid="166" name="WdScmCMIdata.Dok_AusgangMMMM">
    <vt:lpwstr/>
  </property>
  <property fmtid="{D5CDD505-2E9C-101B-9397-08002B2CF9AE}" pid="167" name="WdScmCMIdata.Dok_Autor">
    <vt:lpwstr/>
  </property>
  <property fmtid="{D5CDD505-2E9C-101B-9397-08002B2CF9AE}" pid="168" name="WdScmCMIdata.Dok_Bemerkung">
    <vt:lpwstr/>
  </property>
  <property fmtid="{D5CDD505-2E9C-101B-9397-08002B2CF9AE}" pid="169" name="WdScmCMIdata.Dok_Beschlussnummer">
    <vt:lpwstr/>
  </property>
  <property fmtid="{D5CDD505-2E9C-101B-9397-08002B2CF9AE}" pid="170" name="WdScmCMIdata.Dok_DatumMM">
    <vt:lpwstr>28.03.2022</vt:lpwstr>
  </property>
  <property fmtid="{D5CDD505-2E9C-101B-9397-08002B2CF9AE}" pid="171" name="WdScmCMIdata.Dok_DatumMMMM">
    <vt:lpwstr>28. März 2022</vt:lpwstr>
  </property>
  <property fmtid="{D5CDD505-2E9C-101B-9397-08002B2CF9AE}" pid="172" name="WdScmCMIdata.Dok_EingangMM">
    <vt:lpwstr/>
  </property>
  <property fmtid="{D5CDD505-2E9C-101B-9397-08002B2CF9AE}" pid="173" name="WdScmCMIdata.Dok_EingangMMMM">
    <vt:lpwstr/>
  </property>
  <property fmtid="{D5CDD505-2E9C-101B-9397-08002B2CF9AE}" pid="174" name="WdScmCMIdata.Dok_Kategorie">
    <vt:lpwstr/>
  </property>
  <property fmtid="{D5CDD505-2E9C-101B-9397-08002B2CF9AE}" pid="175" name="WdScmCMIdata.Dok_Lfnr">
    <vt:lpwstr>627562</vt:lpwstr>
  </property>
  <property fmtid="{D5CDD505-2E9C-101B-9397-08002B2CF9AE}" pid="176" name="WdScmCMIdata.Dok_Protokollbemerkung">
    <vt:lpwstr/>
  </property>
  <property fmtid="{D5CDD505-2E9C-101B-9397-08002B2CF9AE}" pid="177" name="WdScmCMIdata.Dok_Protokollvermerk">
    <vt:lpwstr/>
  </property>
  <property fmtid="{D5CDD505-2E9C-101B-9397-08002B2CF9AE}" pid="178" name="WdScmCMIdata.Dok_Standort">
    <vt:lpwstr/>
  </property>
  <property fmtid="{D5CDD505-2E9C-101B-9397-08002B2CF9AE}" pid="179" name="WdScmCMIdata.Dok_Thema">
    <vt:lpwstr/>
  </property>
  <property fmtid="{D5CDD505-2E9C-101B-9397-08002B2CF9AE}" pid="180" name="WdScmCMIdata.Dok_Titel">
    <vt:lpwstr>Vorlage VE Sicherheitsholzerei</vt:lpwstr>
  </property>
  <property fmtid="{D5CDD505-2E9C-101B-9397-08002B2CF9AE}" pid="181" name="WdScmCMIdata.Dok_Traktandierungscode">
    <vt:lpwstr/>
  </property>
  <property fmtid="{D5CDD505-2E9C-101B-9397-08002B2CF9AE}" pid="182" name="WdScmCMIdata.Dok_Traktandierungstitel">
    <vt:lpwstr/>
  </property>
  <property fmtid="{D5CDD505-2E9C-101B-9397-08002B2CF9AE}" pid="183" name="WdScmCMIdata.Dok_Traktandumstatus">
    <vt:lpwstr/>
  </property>
  <property fmtid="{D5CDD505-2E9C-101B-9397-08002B2CF9AE}" pid="184" name="WdScmCMIdata.Dok_Traktandum_Notizen">
    <vt:lpwstr/>
  </property>
  <property fmtid="{D5CDD505-2E9C-101B-9397-08002B2CF9AE}" pid="185" name="WdScmCMIdata.G_BeginnMM">
    <vt:lpwstr>07.02.2022</vt:lpwstr>
  </property>
  <property fmtid="{D5CDD505-2E9C-101B-9397-08002B2CF9AE}" pid="186" name="WdScmCMIdata.G_BeginnMMMM">
    <vt:lpwstr>7. Februar 2022</vt:lpwstr>
  </property>
  <property fmtid="{D5CDD505-2E9C-101B-9397-08002B2CF9AE}" pid="187" name="WdScmCMIdata.G_Bemerkung">
    <vt:lpwstr/>
  </property>
  <property fmtid="{D5CDD505-2E9C-101B-9397-08002B2CF9AE}" pid="188" name="WdScmCMIdata.G_Botschaftsnummer">
    <vt:lpwstr/>
  </property>
  <property fmtid="{D5CDD505-2E9C-101B-9397-08002B2CF9AE}" pid="189" name="WdScmCMIdata.G_Departement">
    <vt:lpwstr/>
  </property>
  <property fmtid="{D5CDD505-2E9C-101B-9397-08002B2CF9AE}" pid="190" name="WdScmCMIdata.G_Eigner">
    <vt:lpwstr>Abteilung Wald</vt:lpwstr>
  </property>
  <property fmtid="{D5CDD505-2E9C-101B-9397-08002B2CF9AE}" pid="191" name="WdScmCMIdata.G_Eroeffnungsdatum">
    <vt:lpwstr/>
  </property>
  <property fmtid="{D5CDD505-2E9C-101B-9397-08002B2CF9AE}" pid="192" name="WdScmCMIdata.G_Erstunterzeichner">
    <vt:lpwstr/>
  </property>
  <property fmtid="{D5CDD505-2E9C-101B-9397-08002B2CF9AE}" pid="193" name="WdScmCMIdata.G_Grundbuchkreis">
    <vt:lpwstr/>
  </property>
  <property fmtid="{D5CDD505-2E9C-101B-9397-08002B2CF9AE}" pid="194" name="WdScmCMIdata.G_HFD_AnmeldedatumMM">
    <vt:lpwstr/>
  </property>
  <property fmtid="{D5CDD505-2E9C-101B-9397-08002B2CF9AE}" pid="195" name="WdScmCMIdata.G_HFD_AnmeldedatumMMMM">
    <vt:lpwstr/>
  </property>
  <property fmtid="{D5CDD505-2E9C-101B-9397-08002B2CF9AE}" pid="196" name="WdScmCMIdata.G_HFD_AustrittsdatumMM">
    <vt:lpwstr/>
  </property>
  <property fmtid="{D5CDD505-2E9C-101B-9397-08002B2CF9AE}" pid="197" name="WdScmCMIdata.G_HFD_AustrittsdatumMMMM">
    <vt:lpwstr/>
  </property>
  <property fmtid="{D5CDD505-2E9C-101B-9397-08002B2CF9AE}" pid="198" name="WdScmCMIdata.G_HFD_Austrittsgrund">
    <vt:lpwstr/>
  </property>
  <property fmtid="{D5CDD505-2E9C-101B-9397-08002B2CF9AE}" pid="199" name="WdScmCMIdata.G_HFD_bisherigeAbklaerungenMassnahmen">
    <vt:lpwstr/>
  </property>
  <property fmtid="{D5CDD505-2E9C-101B-9397-08002B2CF9AE}" pid="200" name="WdScmCMIdata.G_HFD_Diagnose">
    <vt:lpwstr/>
  </property>
  <property fmtid="{D5CDD505-2E9C-101B-9397-08002B2CF9AE}" pid="201" name="WdScmCMIdata.G_HFD_DurchfuerhrungsbestaetigungMM">
    <vt:lpwstr/>
  </property>
  <property fmtid="{D5CDD505-2E9C-101B-9397-08002B2CF9AE}" pid="202" name="WdScmCMIdata.G_HFD_DurchfuerhrungsbestaetigungMMMM">
    <vt:lpwstr/>
  </property>
  <property fmtid="{D5CDD505-2E9C-101B-9397-08002B2CF9AE}" pid="203" name="WdScmCMIdata.G_HFD_EintrittsdatumMM">
    <vt:lpwstr/>
  </property>
  <property fmtid="{D5CDD505-2E9C-101B-9397-08002B2CF9AE}" pid="204" name="WdScmCMIdata.G_HFD_EintrittsdatumMMMM">
    <vt:lpwstr/>
  </property>
  <property fmtid="{D5CDD505-2E9C-101B-9397-08002B2CF9AE}" pid="205" name="WdScmCMIdata.G_HFD_Erstsprache_Kind">
    <vt:lpwstr/>
  </property>
  <property fmtid="{D5CDD505-2E9C-101B-9397-08002B2CF9AE}" pid="206" name="WdScmCMIdata.G_HFD_Familiensprache">
    <vt:lpwstr/>
  </property>
  <property fmtid="{D5CDD505-2E9C-101B-9397-08002B2CF9AE}" pid="207" name="WdScmCMIdata.G_HFD_paedagogischeMassnahmen">
    <vt:lpwstr/>
  </property>
  <property fmtid="{D5CDD505-2E9C-101B-9397-08002B2CF9AE}" pid="208" name="WdScmCMIdata.G_HFD_Sorgerecht">
    <vt:lpwstr/>
  </property>
  <property fmtid="{D5CDD505-2E9C-101B-9397-08002B2CF9AE}" pid="209" name="WdScmCMIdata.G_HFD_zivilrechtlicheKinderschutzmassnahme">
    <vt:lpwstr/>
  </property>
  <property fmtid="{D5CDD505-2E9C-101B-9397-08002B2CF9AE}" pid="210" name="WdScmCMIdata.G_Laufnummer">
    <vt:lpwstr>2022-746</vt:lpwstr>
  </property>
  <property fmtid="{D5CDD505-2E9C-101B-9397-08002B2CF9AE}" pid="211" name="WdScmCMIdata.G_Ortsbezeichnung">
    <vt:lpwstr/>
  </property>
  <property fmtid="{D5CDD505-2E9C-101B-9397-08002B2CF9AE}" pid="212" name="WdScmCMIdata.G_RaeumlicheZuteilung">
    <vt:lpwstr/>
  </property>
  <property fmtid="{D5CDD505-2E9C-101B-9397-08002B2CF9AE}" pid="213" name="WdScmCMIdata.G_Registraturplan">
    <vt:lpwstr>709 Grundlagen</vt:lpwstr>
  </property>
  <property fmtid="{D5CDD505-2E9C-101B-9397-08002B2CF9AE}" pid="214" name="WdScmCMIdata.G_SachbearbeiterKuerzel">
    <vt:lpwstr>MARTIN.NUSSBAUMER@LU.CH</vt:lpwstr>
  </property>
  <property fmtid="{D5CDD505-2E9C-101B-9397-08002B2CF9AE}" pid="215" name="WdScmCMIdata.G_SachbearbeiterVornameName">
    <vt:lpwstr>Martin Nussbaumer</vt:lpwstr>
  </property>
  <property fmtid="{D5CDD505-2E9C-101B-9397-08002B2CF9AE}" pid="216" name="WdScmCMIdata.G_SBE_Anmeldungsgrund">
    <vt:lpwstr/>
  </property>
  <property fmtid="{D5CDD505-2E9C-101B-9397-08002B2CF9AE}" pid="217" name="WdScmCMIdata.G_SBE_Klientenart">
    <vt:lpwstr/>
  </property>
  <property fmtid="{D5CDD505-2E9C-101B-9397-08002B2CF9AE}" pid="218" name="WdScmCMIdata.G_SBE_Schulgemeinde">
    <vt:lpwstr/>
  </property>
  <property fmtid="{D5CDD505-2E9C-101B-9397-08002B2CF9AE}" pid="219" name="WdScmCMIdata.G_SBE_Schulhaus">
    <vt:lpwstr/>
  </property>
  <property fmtid="{D5CDD505-2E9C-101B-9397-08002B2CF9AE}" pid="220" name="WdScmCMIdata.G_SBE_Schulstufe">
    <vt:lpwstr/>
  </property>
  <property fmtid="{D5CDD505-2E9C-101B-9397-08002B2CF9AE}" pid="221" name="WdScmCMIdata.G_SBE_Team-Gruppengroesse">
    <vt:lpwstr/>
  </property>
  <property fmtid="{D5CDD505-2E9C-101B-9397-08002B2CF9AE}" pid="222" name="WdScmCMIdata.G_Signatur">
    <vt:lpwstr/>
  </property>
  <property fmtid="{D5CDD505-2E9C-101B-9397-08002B2CF9AE}" pid="223" name="WdScmCMIdata.G_Titel">
    <vt:lpwstr>Waldschutz: Sicherheitsholzerei im Erholungswald</vt:lpwstr>
  </property>
  <property fmtid="{D5CDD505-2E9C-101B-9397-08002B2CF9AE}" pid="224" name="WdScmCMIdata.G_TitelPublikation(DHK)">
    <vt:lpwstr/>
  </property>
  <property fmtid="{D5CDD505-2E9C-101B-9397-08002B2CF9AE}" pid="225" name="WdScmCMIdata.G_Vorstossnummer">
    <vt:lpwstr/>
  </property>
  <property fmtid="{D5CDD505-2E9C-101B-9397-08002B2CF9AE}" pid="226" name="WdScmCMIdata.Sitz_Beginn">
    <vt:lpwstr/>
  </property>
  <property fmtid="{D5CDD505-2E9C-101B-9397-08002B2CF9AE}" pid="227" name="WdScmCMIdata.Sitz_Bemerkung">
    <vt:lpwstr/>
  </property>
  <property fmtid="{D5CDD505-2E9C-101B-9397-08002B2CF9AE}" pid="228" name="WdScmCMIdata.Sitz_DatumMM">
    <vt:lpwstr/>
  </property>
  <property fmtid="{D5CDD505-2E9C-101B-9397-08002B2CF9AE}" pid="229" name="WdScmCMIdata.Sitz_DatumMMMM">
    <vt:lpwstr/>
  </property>
  <property fmtid="{D5CDD505-2E9C-101B-9397-08002B2CF9AE}" pid="230" name="WdScmCMIdata.Sitz_Ende">
    <vt:lpwstr/>
  </property>
  <property fmtid="{D5CDD505-2E9C-101B-9397-08002B2CF9AE}" pid="231" name="WdScmCMIdata.Sitz_Gremium">
    <vt:lpwstr/>
  </property>
  <property fmtid="{D5CDD505-2E9C-101B-9397-08002B2CF9AE}" pid="232" name="WdScmCMIdata.Sitz_Ort">
    <vt:lpwstr/>
  </property>
  <property fmtid="{D5CDD505-2E9C-101B-9397-08002B2CF9AE}" pid="233" name="WdScmCMIdata.Sitz_Titel">
    <vt:lpwstr/>
  </property>
</Properties>
</file>